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E659" w14:textId="77777777" w:rsidR="00E95514" w:rsidRPr="00E3165D" w:rsidRDefault="00E95514" w:rsidP="00022B1C">
      <w:pPr>
        <w:pStyle w:val="Heading21"/>
        <w:shd w:val="clear" w:color="auto" w:fill="auto"/>
        <w:spacing w:after="0" w:line="276" w:lineRule="auto"/>
        <w:ind w:right="40"/>
        <w:rPr>
          <w:rFonts w:ascii="Times New Roman" w:cs="Times New Roman"/>
          <w:color w:val="auto"/>
          <w:sz w:val="28"/>
          <w:szCs w:val="28"/>
          <w:lang w:eastAsia="ro-RO"/>
        </w:rPr>
      </w:pPr>
      <w:bookmarkStart w:id="0" w:name="bookmark0"/>
    </w:p>
    <w:p w14:paraId="0D90C033" w14:textId="77777777" w:rsidR="0042602B" w:rsidRPr="00E3165D" w:rsidRDefault="0042602B" w:rsidP="00022B1C">
      <w:pPr>
        <w:jc w:val="center"/>
        <w:rPr>
          <w:rFonts w:ascii="Times New Roman" w:hAnsi="Times New Roman" w:cs="Times New Roman"/>
          <w:b/>
          <w:color w:val="auto"/>
          <w:sz w:val="40"/>
        </w:rPr>
      </w:pPr>
      <w:bookmarkStart w:id="1" w:name="_Toc424381486"/>
    </w:p>
    <w:p w14:paraId="052A232C" w14:textId="77777777" w:rsidR="00580F9A" w:rsidRPr="00E3165D" w:rsidRDefault="00B32541" w:rsidP="00022B1C">
      <w:pPr>
        <w:jc w:val="center"/>
        <w:rPr>
          <w:rFonts w:ascii="Times New Roman" w:hAnsi="Times New Roman" w:cs="Times New Roman"/>
          <w:b/>
          <w:color w:val="auto"/>
          <w:sz w:val="40"/>
        </w:rPr>
      </w:pPr>
      <w:r w:rsidRPr="00E3165D">
        <w:rPr>
          <w:rFonts w:ascii="Times New Roman" w:hAnsi="Times New Roman" w:cs="Times New Roman"/>
          <w:b/>
          <w:color w:val="auto"/>
          <w:sz w:val="40"/>
        </w:rPr>
        <w:t>PROCEDURA</w:t>
      </w:r>
      <w:bookmarkEnd w:id="1"/>
    </w:p>
    <w:p w14:paraId="3C93FCC4" w14:textId="77777777" w:rsidR="00D342A3" w:rsidRPr="00E3165D" w:rsidRDefault="00D342A3" w:rsidP="00022B1C">
      <w:pPr>
        <w:pStyle w:val="Heading21"/>
        <w:shd w:val="clear" w:color="auto" w:fill="auto"/>
        <w:spacing w:after="0" w:line="276" w:lineRule="auto"/>
        <w:ind w:right="40"/>
        <w:rPr>
          <w:rFonts w:ascii="Times New Roman" w:cs="Times New Roman"/>
          <w:color w:val="auto"/>
          <w:sz w:val="10"/>
          <w:szCs w:val="10"/>
        </w:rPr>
      </w:pPr>
    </w:p>
    <w:p w14:paraId="1454C45F" w14:textId="77777777" w:rsidR="009D5372" w:rsidRPr="00E3165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E3165D">
        <w:rPr>
          <w:rFonts w:ascii="Times New Roman" w:hAnsi="Times New Roman" w:cs="Times New Roman"/>
          <w:b/>
          <w:bCs/>
          <w:iCs/>
          <w:color w:val="auto"/>
          <w:sz w:val="31"/>
          <w:szCs w:val="31"/>
        </w:rPr>
        <w:t xml:space="preserve">privind organizarea, </w:t>
      </w:r>
      <w:proofErr w:type="spellStart"/>
      <w:r w:rsidRPr="00E3165D">
        <w:rPr>
          <w:rFonts w:ascii="Times New Roman" w:hAnsi="Times New Roman" w:cs="Times New Roman"/>
          <w:b/>
          <w:bCs/>
          <w:iCs/>
          <w:color w:val="auto"/>
          <w:sz w:val="31"/>
          <w:szCs w:val="31"/>
        </w:rPr>
        <w:t>desfăşurarea</w:t>
      </w:r>
      <w:proofErr w:type="spellEnd"/>
      <w:r w:rsidRPr="00E3165D">
        <w:rPr>
          <w:rFonts w:ascii="Times New Roman" w:hAnsi="Times New Roman" w:cs="Times New Roman"/>
          <w:b/>
          <w:bCs/>
          <w:iCs/>
          <w:color w:val="auto"/>
          <w:sz w:val="31"/>
          <w:szCs w:val="31"/>
        </w:rPr>
        <w:t xml:space="preserve"> </w:t>
      </w:r>
      <w:proofErr w:type="spellStart"/>
      <w:r w:rsidRPr="00E3165D">
        <w:rPr>
          <w:rFonts w:ascii="Times New Roman" w:hAnsi="Times New Roman" w:cs="Times New Roman"/>
          <w:b/>
          <w:bCs/>
          <w:iCs/>
          <w:color w:val="auto"/>
          <w:sz w:val="31"/>
          <w:szCs w:val="31"/>
        </w:rPr>
        <w:t>şi</w:t>
      </w:r>
      <w:proofErr w:type="spellEnd"/>
      <w:r w:rsidRPr="00E3165D">
        <w:rPr>
          <w:rFonts w:ascii="Times New Roman" w:hAnsi="Times New Roman" w:cs="Times New Roman"/>
          <w:b/>
          <w:bCs/>
          <w:iCs/>
          <w:color w:val="auto"/>
          <w:sz w:val="31"/>
          <w:szCs w:val="31"/>
        </w:rPr>
        <w:t xml:space="preserve"> ocuparea</w:t>
      </w:r>
      <w:r w:rsidR="009D5372" w:rsidRPr="00E3165D">
        <w:rPr>
          <w:rFonts w:ascii="Times New Roman" w:hAnsi="Times New Roman" w:cs="Times New Roman"/>
          <w:b/>
          <w:bCs/>
          <w:iCs/>
          <w:color w:val="auto"/>
          <w:sz w:val="31"/>
          <w:szCs w:val="31"/>
        </w:rPr>
        <w:t xml:space="preserve"> prin concurs</w:t>
      </w:r>
    </w:p>
    <w:p w14:paraId="12FE29D6" w14:textId="77777777" w:rsidR="009D5372" w:rsidRPr="00E3165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E3165D">
        <w:rPr>
          <w:rFonts w:ascii="Times New Roman" w:hAnsi="Times New Roman" w:cs="Times New Roman"/>
          <w:b/>
          <w:bCs/>
          <w:iCs/>
          <w:color w:val="auto"/>
          <w:sz w:val="31"/>
          <w:szCs w:val="31"/>
        </w:rPr>
        <w:t>a posturilor didactice</w:t>
      </w:r>
      <w:r w:rsidR="008D194B" w:rsidRPr="00E3165D">
        <w:rPr>
          <w:rFonts w:ascii="Times New Roman" w:hAnsi="Times New Roman" w:cs="Times New Roman"/>
          <w:b/>
          <w:bCs/>
          <w:iCs/>
          <w:color w:val="auto"/>
          <w:sz w:val="31"/>
          <w:szCs w:val="31"/>
        </w:rPr>
        <w:t xml:space="preserve"> și de cercetare,</w:t>
      </w:r>
      <w:r w:rsidR="009D5372" w:rsidRPr="00E3165D">
        <w:rPr>
          <w:rFonts w:ascii="Times New Roman" w:hAnsi="Times New Roman" w:cs="Times New Roman"/>
          <w:b/>
          <w:bCs/>
          <w:iCs/>
          <w:color w:val="auto"/>
          <w:sz w:val="31"/>
          <w:szCs w:val="31"/>
        </w:rPr>
        <w:t xml:space="preserve"> </w:t>
      </w:r>
      <w:r w:rsidR="00E73AD2" w:rsidRPr="00E3165D">
        <w:rPr>
          <w:rFonts w:ascii="Times New Roman" w:hAnsi="Times New Roman" w:cs="Times New Roman"/>
          <w:b/>
          <w:bCs/>
          <w:iCs/>
          <w:color w:val="auto"/>
          <w:sz w:val="31"/>
          <w:szCs w:val="31"/>
        </w:rPr>
        <w:t>pe perioadă nedeterminată</w:t>
      </w:r>
      <w:r w:rsidR="00942193" w:rsidRPr="00E3165D">
        <w:rPr>
          <w:rFonts w:ascii="Times New Roman" w:hAnsi="Times New Roman" w:cs="Times New Roman"/>
          <w:b/>
          <w:bCs/>
          <w:iCs/>
          <w:color w:val="auto"/>
          <w:sz w:val="31"/>
          <w:szCs w:val="31"/>
        </w:rPr>
        <w:t>,</w:t>
      </w:r>
    </w:p>
    <w:p w14:paraId="3B97A87F" w14:textId="77777777" w:rsidR="00D342A3" w:rsidRPr="00E3165D" w:rsidRDefault="002E25ED" w:rsidP="009D5372">
      <w:pPr>
        <w:autoSpaceDE w:val="0"/>
        <w:autoSpaceDN w:val="0"/>
        <w:adjustRightInd w:val="0"/>
        <w:spacing w:line="276" w:lineRule="auto"/>
        <w:jc w:val="center"/>
        <w:rPr>
          <w:rFonts w:ascii="Times New Roman" w:hAnsi="Times New Roman" w:cs="Times New Roman"/>
          <w:b/>
          <w:color w:val="auto"/>
          <w:sz w:val="31"/>
          <w:szCs w:val="31"/>
        </w:rPr>
      </w:pPr>
      <w:r w:rsidRPr="00E3165D">
        <w:rPr>
          <w:rFonts w:ascii="Times New Roman" w:hAnsi="Times New Roman" w:cs="Times New Roman"/>
          <w:b/>
          <w:bCs/>
          <w:iCs/>
          <w:color w:val="auto"/>
          <w:sz w:val="31"/>
          <w:szCs w:val="31"/>
        </w:rPr>
        <w:t xml:space="preserve">la </w:t>
      </w:r>
      <w:r w:rsidR="00B67EBA" w:rsidRPr="00E3165D">
        <w:rPr>
          <w:rFonts w:ascii="Times New Roman" w:hAnsi="Times New Roman" w:cs="Times New Roman"/>
          <w:b/>
          <w:bCs/>
          <w:iCs/>
          <w:color w:val="auto"/>
          <w:sz w:val="31"/>
          <w:szCs w:val="31"/>
        </w:rPr>
        <w:t xml:space="preserve">Facultatea de </w:t>
      </w:r>
      <w:proofErr w:type="spellStart"/>
      <w:r w:rsidR="00B67EBA" w:rsidRPr="00E3165D">
        <w:rPr>
          <w:rFonts w:ascii="Times New Roman" w:hAnsi="Times New Roman" w:cs="Times New Roman"/>
          <w:b/>
          <w:bCs/>
          <w:iCs/>
          <w:color w:val="auto"/>
          <w:sz w:val="31"/>
          <w:szCs w:val="31"/>
        </w:rPr>
        <w:t>Ştiinţe</w:t>
      </w:r>
      <w:proofErr w:type="spellEnd"/>
      <w:r w:rsidR="00B67EBA" w:rsidRPr="00E3165D">
        <w:rPr>
          <w:rFonts w:ascii="Times New Roman" w:hAnsi="Times New Roman" w:cs="Times New Roman"/>
          <w:b/>
          <w:bCs/>
          <w:iCs/>
          <w:color w:val="auto"/>
          <w:sz w:val="31"/>
          <w:szCs w:val="31"/>
        </w:rPr>
        <w:t xml:space="preserve"> Economice</w:t>
      </w:r>
      <w:r w:rsidR="009D5372" w:rsidRPr="00E3165D">
        <w:rPr>
          <w:rFonts w:ascii="Times New Roman" w:hAnsi="Times New Roman" w:cs="Times New Roman"/>
          <w:b/>
          <w:bCs/>
          <w:iCs/>
          <w:color w:val="auto"/>
          <w:sz w:val="31"/>
          <w:szCs w:val="31"/>
        </w:rPr>
        <w:t xml:space="preserve"> </w:t>
      </w:r>
      <w:bookmarkStart w:id="2" w:name="_Toc492388045"/>
      <w:bookmarkStart w:id="3" w:name="_Toc492388142"/>
      <w:r w:rsidR="00AB7EC2" w:rsidRPr="00E3165D">
        <w:rPr>
          <w:rFonts w:ascii="Times New Roman" w:hAnsi="Times New Roman" w:cs="Times New Roman"/>
          <w:b/>
          <w:color w:val="auto"/>
          <w:sz w:val="31"/>
          <w:szCs w:val="31"/>
        </w:rPr>
        <w:t>a Universității din Oradea</w:t>
      </w:r>
      <w:bookmarkEnd w:id="2"/>
      <w:bookmarkEnd w:id="3"/>
    </w:p>
    <w:p w14:paraId="4427DAFD" w14:textId="77777777" w:rsidR="00B420D4" w:rsidRPr="00E3165D" w:rsidRDefault="00B420D4" w:rsidP="00022B1C">
      <w:pPr>
        <w:pStyle w:val="Heading21"/>
        <w:shd w:val="clear" w:color="auto" w:fill="auto"/>
        <w:spacing w:after="0" w:line="276" w:lineRule="auto"/>
        <w:ind w:right="40"/>
        <w:rPr>
          <w:rFonts w:ascii="Times New Roman" w:cs="Times New Roman"/>
          <w:color w:val="auto"/>
          <w:sz w:val="28"/>
          <w:szCs w:val="28"/>
          <w:lang w:eastAsia="ro-RO"/>
        </w:rPr>
      </w:pPr>
    </w:p>
    <w:p w14:paraId="4809075B" w14:textId="77777777" w:rsidR="00B420D4" w:rsidRPr="00E3165D" w:rsidRDefault="00B420D4" w:rsidP="00022B1C">
      <w:pPr>
        <w:pStyle w:val="Heading21"/>
        <w:shd w:val="clear" w:color="auto" w:fill="auto"/>
        <w:spacing w:after="0" w:line="276" w:lineRule="auto"/>
        <w:ind w:right="40"/>
        <w:rPr>
          <w:rFonts w:ascii="Times New Roman" w:cs="Times New Roman"/>
          <w:color w:val="auto"/>
          <w:sz w:val="28"/>
          <w:szCs w:val="28"/>
          <w:lang w:eastAsia="ro-RO"/>
        </w:rPr>
      </w:pPr>
    </w:p>
    <w:p w14:paraId="1D6C1A08" w14:textId="77777777" w:rsidR="00AB7EC2" w:rsidRPr="00E3165D" w:rsidRDefault="00AB7EC2" w:rsidP="00022B1C">
      <w:pPr>
        <w:pStyle w:val="Heading21"/>
        <w:shd w:val="clear" w:color="auto" w:fill="auto"/>
        <w:spacing w:after="0" w:line="276" w:lineRule="auto"/>
        <w:ind w:right="40"/>
        <w:rPr>
          <w:rFonts w:ascii="Times New Roman" w:cs="Times New Roman"/>
          <w:color w:val="auto"/>
          <w:sz w:val="28"/>
          <w:szCs w:val="28"/>
          <w:lang w:eastAsia="ro-RO"/>
        </w:rPr>
      </w:pPr>
    </w:p>
    <w:p w14:paraId="572F74EE" w14:textId="77777777" w:rsidR="007A705A" w:rsidRPr="00E3165D" w:rsidRDefault="007A705A" w:rsidP="00022B1C">
      <w:pPr>
        <w:autoSpaceDE w:val="0"/>
        <w:autoSpaceDN w:val="0"/>
        <w:adjustRightInd w:val="0"/>
        <w:rPr>
          <w:rFonts w:ascii="Times New Roman" w:hAnsi="Times New Roman" w:cs="Times New Roman"/>
          <w:b/>
          <w:bCs/>
          <w:color w:val="auto"/>
          <w:sz w:val="28"/>
          <w:szCs w:val="28"/>
        </w:rPr>
      </w:pPr>
      <w:r w:rsidRPr="00E3165D">
        <w:rPr>
          <w:rFonts w:ascii="Times New Roman" w:hAnsi="Times New Roman" w:cs="Times New Roman"/>
          <w:b/>
          <w:bCs/>
          <w:color w:val="auto"/>
          <w:sz w:val="28"/>
          <w:szCs w:val="28"/>
        </w:rPr>
        <w:t>Cuprins</w:t>
      </w:r>
      <w:r w:rsidR="00465656" w:rsidRPr="00E3165D">
        <w:rPr>
          <w:rFonts w:ascii="Times New Roman" w:hAnsi="Times New Roman" w:cs="Times New Roman"/>
          <w:b/>
          <w:bCs/>
          <w:color w:val="auto"/>
          <w:sz w:val="28"/>
          <w:szCs w:val="28"/>
        </w:rPr>
        <w:t>:</w:t>
      </w:r>
    </w:p>
    <w:p w14:paraId="52A5A800" w14:textId="77777777" w:rsidR="00B420D4" w:rsidRPr="00E3165D" w:rsidRDefault="00B420D4" w:rsidP="00022B1C">
      <w:pPr>
        <w:autoSpaceDE w:val="0"/>
        <w:autoSpaceDN w:val="0"/>
        <w:adjustRightInd w:val="0"/>
        <w:rPr>
          <w:rFonts w:ascii="Times New Roman" w:hAnsi="Times New Roman" w:cs="Times New Roman"/>
          <w:b/>
          <w:bCs/>
          <w:color w:val="auto"/>
          <w:sz w:val="28"/>
          <w:szCs w:val="28"/>
        </w:rPr>
      </w:pPr>
    </w:p>
    <w:p w14:paraId="0CB4B891" w14:textId="485E6247" w:rsidR="00631721" w:rsidRDefault="003F3906">
      <w:pPr>
        <w:pStyle w:val="TOC1"/>
        <w:rPr>
          <w:rFonts w:asciiTheme="minorHAnsi" w:eastAsiaTheme="minorEastAsia" w:hAnsiTheme="minorHAnsi" w:cstheme="minorBidi"/>
          <w:noProof/>
          <w:color w:val="auto"/>
          <w:kern w:val="2"/>
          <w14:ligatures w14:val="standardContextual"/>
        </w:rPr>
      </w:pPr>
      <w:r w:rsidRPr="00E3165D">
        <w:fldChar w:fldCharType="begin"/>
      </w:r>
      <w:r w:rsidRPr="00E3165D">
        <w:instrText xml:space="preserve"> TOC \o "1-3" \h \z \u </w:instrText>
      </w:r>
      <w:r w:rsidRPr="00E3165D">
        <w:fldChar w:fldCharType="separate"/>
      </w:r>
      <w:hyperlink w:anchor="_Toc161219617" w:history="1">
        <w:r w:rsidR="00631721" w:rsidRPr="00EB7C47">
          <w:rPr>
            <w:rStyle w:val="Hyperlink"/>
            <w:noProof/>
          </w:rPr>
          <w:t>Cap. I. Aspecte generale</w:t>
        </w:r>
        <w:r w:rsidR="00631721">
          <w:rPr>
            <w:noProof/>
            <w:webHidden/>
          </w:rPr>
          <w:tab/>
        </w:r>
        <w:r w:rsidR="00631721">
          <w:rPr>
            <w:noProof/>
            <w:webHidden/>
          </w:rPr>
          <w:fldChar w:fldCharType="begin"/>
        </w:r>
        <w:r w:rsidR="00631721">
          <w:rPr>
            <w:noProof/>
            <w:webHidden/>
          </w:rPr>
          <w:instrText xml:space="preserve"> PAGEREF _Toc161219617 \h </w:instrText>
        </w:r>
        <w:r w:rsidR="00631721">
          <w:rPr>
            <w:noProof/>
            <w:webHidden/>
          </w:rPr>
        </w:r>
        <w:r w:rsidR="00631721">
          <w:rPr>
            <w:noProof/>
            <w:webHidden/>
          </w:rPr>
          <w:fldChar w:fldCharType="separate"/>
        </w:r>
        <w:r w:rsidR="00631721">
          <w:rPr>
            <w:noProof/>
            <w:webHidden/>
          </w:rPr>
          <w:t>2</w:t>
        </w:r>
        <w:r w:rsidR="00631721">
          <w:rPr>
            <w:noProof/>
            <w:webHidden/>
          </w:rPr>
          <w:fldChar w:fldCharType="end"/>
        </w:r>
      </w:hyperlink>
    </w:p>
    <w:p w14:paraId="0C194362" w14:textId="4384EE1D" w:rsidR="00631721" w:rsidRDefault="00631721">
      <w:pPr>
        <w:pStyle w:val="TOC1"/>
        <w:rPr>
          <w:rFonts w:asciiTheme="minorHAnsi" w:eastAsiaTheme="minorEastAsia" w:hAnsiTheme="minorHAnsi" w:cstheme="minorBidi"/>
          <w:noProof/>
          <w:color w:val="auto"/>
          <w:kern w:val="2"/>
          <w14:ligatures w14:val="standardContextual"/>
        </w:rPr>
      </w:pPr>
      <w:hyperlink w:anchor="_Toc161219618" w:history="1">
        <w:r w:rsidRPr="00EB7C47">
          <w:rPr>
            <w:rStyle w:val="Hyperlink"/>
            <w:noProof/>
          </w:rPr>
          <w:t>Cap.II. Pregătirea concursurilor pe post</w:t>
        </w:r>
        <w:r>
          <w:rPr>
            <w:noProof/>
            <w:webHidden/>
          </w:rPr>
          <w:tab/>
        </w:r>
        <w:r>
          <w:rPr>
            <w:noProof/>
            <w:webHidden/>
          </w:rPr>
          <w:fldChar w:fldCharType="begin"/>
        </w:r>
        <w:r>
          <w:rPr>
            <w:noProof/>
            <w:webHidden/>
          </w:rPr>
          <w:instrText xml:space="preserve"> PAGEREF _Toc161219618 \h </w:instrText>
        </w:r>
        <w:r>
          <w:rPr>
            <w:noProof/>
            <w:webHidden/>
          </w:rPr>
        </w:r>
        <w:r>
          <w:rPr>
            <w:noProof/>
            <w:webHidden/>
          </w:rPr>
          <w:fldChar w:fldCharType="separate"/>
        </w:r>
        <w:r>
          <w:rPr>
            <w:noProof/>
            <w:webHidden/>
          </w:rPr>
          <w:t>3</w:t>
        </w:r>
        <w:r>
          <w:rPr>
            <w:noProof/>
            <w:webHidden/>
          </w:rPr>
          <w:fldChar w:fldCharType="end"/>
        </w:r>
      </w:hyperlink>
    </w:p>
    <w:p w14:paraId="403ABCA0" w14:textId="52F9686E" w:rsidR="00631721" w:rsidRDefault="00631721">
      <w:pPr>
        <w:pStyle w:val="TOC1"/>
        <w:rPr>
          <w:rFonts w:asciiTheme="minorHAnsi" w:eastAsiaTheme="minorEastAsia" w:hAnsiTheme="minorHAnsi" w:cstheme="minorBidi"/>
          <w:noProof/>
          <w:color w:val="auto"/>
          <w:kern w:val="2"/>
          <w14:ligatures w14:val="standardContextual"/>
        </w:rPr>
      </w:pPr>
      <w:hyperlink w:anchor="_Toc161219619" w:history="1">
        <w:r w:rsidRPr="00EB7C47">
          <w:rPr>
            <w:rStyle w:val="Hyperlink"/>
            <w:noProof/>
          </w:rPr>
          <w:t>Cap.III. Înscrierea la concurs</w:t>
        </w:r>
        <w:r>
          <w:rPr>
            <w:noProof/>
            <w:webHidden/>
          </w:rPr>
          <w:tab/>
        </w:r>
        <w:r>
          <w:rPr>
            <w:noProof/>
            <w:webHidden/>
          </w:rPr>
          <w:fldChar w:fldCharType="begin"/>
        </w:r>
        <w:r>
          <w:rPr>
            <w:noProof/>
            <w:webHidden/>
          </w:rPr>
          <w:instrText xml:space="preserve"> PAGEREF _Toc161219619 \h </w:instrText>
        </w:r>
        <w:r>
          <w:rPr>
            <w:noProof/>
            <w:webHidden/>
          </w:rPr>
        </w:r>
        <w:r>
          <w:rPr>
            <w:noProof/>
            <w:webHidden/>
          </w:rPr>
          <w:fldChar w:fldCharType="separate"/>
        </w:r>
        <w:r>
          <w:rPr>
            <w:noProof/>
            <w:webHidden/>
          </w:rPr>
          <w:t>4</w:t>
        </w:r>
        <w:r>
          <w:rPr>
            <w:noProof/>
            <w:webHidden/>
          </w:rPr>
          <w:fldChar w:fldCharType="end"/>
        </w:r>
      </w:hyperlink>
    </w:p>
    <w:p w14:paraId="28631E8B" w14:textId="0EC2A7BB" w:rsidR="00631721" w:rsidRDefault="00631721">
      <w:pPr>
        <w:pStyle w:val="TOC1"/>
        <w:rPr>
          <w:rFonts w:asciiTheme="minorHAnsi" w:eastAsiaTheme="minorEastAsia" w:hAnsiTheme="minorHAnsi" w:cstheme="minorBidi"/>
          <w:noProof/>
          <w:color w:val="auto"/>
          <w:kern w:val="2"/>
          <w14:ligatures w14:val="standardContextual"/>
        </w:rPr>
      </w:pPr>
      <w:hyperlink w:anchor="_Toc161219620" w:history="1">
        <w:r w:rsidRPr="00EB7C47">
          <w:rPr>
            <w:rStyle w:val="Hyperlink"/>
            <w:noProof/>
          </w:rPr>
          <w:t>Cap.IV. Desfăşurarea concursurilor pe post</w:t>
        </w:r>
        <w:r>
          <w:rPr>
            <w:noProof/>
            <w:webHidden/>
          </w:rPr>
          <w:tab/>
        </w:r>
        <w:r>
          <w:rPr>
            <w:noProof/>
            <w:webHidden/>
          </w:rPr>
          <w:fldChar w:fldCharType="begin"/>
        </w:r>
        <w:r>
          <w:rPr>
            <w:noProof/>
            <w:webHidden/>
          </w:rPr>
          <w:instrText xml:space="preserve"> PAGEREF _Toc161219620 \h </w:instrText>
        </w:r>
        <w:r>
          <w:rPr>
            <w:noProof/>
            <w:webHidden/>
          </w:rPr>
        </w:r>
        <w:r>
          <w:rPr>
            <w:noProof/>
            <w:webHidden/>
          </w:rPr>
          <w:fldChar w:fldCharType="separate"/>
        </w:r>
        <w:r>
          <w:rPr>
            <w:noProof/>
            <w:webHidden/>
          </w:rPr>
          <w:t>9</w:t>
        </w:r>
        <w:r>
          <w:rPr>
            <w:noProof/>
            <w:webHidden/>
          </w:rPr>
          <w:fldChar w:fldCharType="end"/>
        </w:r>
      </w:hyperlink>
    </w:p>
    <w:p w14:paraId="7D977ADB" w14:textId="233FCEB9" w:rsidR="00631721" w:rsidRDefault="00631721">
      <w:pPr>
        <w:pStyle w:val="TOC1"/>
        <w:rPr>
          <w:rFonts w:asciiTheme="minorHAnsi" w:eastAsiaTheme="minorEastAsia" w:hAnsiTheme="minorHAnsi" w:cstheme="minorBidi"/>
          <w:noProof/>
          <w:color w:val="auto"/>
          <w:kern w:val="2"/>
          <w14:ligatures w14:val="standardContextual"/>
        </w:rPr>
      </w:pPr>
      <w:hyperlink w:anchor="_Toc161219621" w:history="1">
        <w:r w:rsidRPr="00EB7C47">
          <w:rPr>
            <w:rStyle w:val="Hyperlink"/>
            <w:noProof/>
          </w:rPr>
          <w:t>Cap V. Dispoziții finale</w:t>
        </w:r>
        <w:r>
          <w:rPr>
            <w:noProof/>
            <w:webHidden/>
          </w:rPr>
          <w:tab/>
        </w:r>
        <w:r>
          <w:rPr>
            <w:noProof/>
            <w:webHidden/>
          </w:rPr>
          <w:fldChar w:fldCharType="begin"/>
        </w:r>
        <w:r>
          <w:rPr>
            <w:noProof/>
            <w:webHidden/>
          </w:rPr>
          <w:instrText xml:space="preserve"> PAGEREF _Toc161219621 \h </w:instrText>
        </w:r>
        <w:r>
          <w:rPr>
            <w:noProof/>
            <w:webHidden/>
          </w:rPr>
        </w:r>
        <w:r>
          <w:rPr>
            <w:noProof/>
            <w:webHidden/>
          </w:rPr>
          <w:fldChar w:fldCharType="separate"/>
        </w:r>
        <w:r>
          <w:rPr>
            <w:noProof/>
            <w:webHidden/>
          </w:rPr>
          <w:t>17</w:t>
        </w:r>
        <w:r>
          <w:rPr>
            <w:noProof/>
            <w:webHidden/>
          </w:rPr>
          <w:fldChar w:fldCharType="end"/>
        </w:r>
      </w:hyperlink>
    </w:p>
    <w:p w14:paraId="375124E3" w14:textId="3B7F4645" w:rsidR="00631721" w:rsidRDefault="00631721">
      <w:pPr>
        <w:pStyle w:val="TOC1"/>
        <w:rPr>
          <w:rFonts w:asciiTheme="minorHAnsi" w:eastAsiaTheme="minorEastAsia" w:hAnsiTheme="minorHAnsi" w:cstheme="minorBidi"/>
          <w:noProof/>
          <w:color w:val="auto"/>
          <w:kern w:val="2"/>
          <w14:ligatures w14:val="standardContextual"/>
        </w:rPr>
      </w:pPr>
      <w:hyperlink w:anchor="_Toc161219622" w:history="1">
        <w:r w:rsidRPr="00EB7C47">
          <w:rPr>
            <w:rStyle w:val="Hyperlink"/>
            <w:noProof/>
          </w:rPr>
          <w:t>DOMNULE RECTOR,</w:t>
        </w:r>
        <w:r>
          <w:rPr>
            <w:noProof/>
            <w:webHidden/>
          </w:rPr>
          <w:tab/>
        </w:r>
        <w:r>
          <w:rPr>
            <w:noProof/>
            <w:webHidden/>
          </w:rPr>
          <w:fldChar w:fldCharType="begin"/>
        </w:r>
        <w:r>
          <w:rPr>
            <w:noProof/>
            <w:webHidden/>
          </w:rPr>
          <w:instrText xml:space="preserve"> PAGEREF _Toc161219622 \h </w:instrText>
        </w:r>
        <w:r>
          <w:rPr>
            <w:noProof/>
            <w:webHidden/>
          </w:rPr>
        </w:r>
        <w:r>
          <w:rPr>
            <w:noProof/>
            <w:webHidden/>
          </w:rPr>
          <w:fldChar w:fldCharType="separate"/>
        </w:r>
        <w:r>
          <w:rPr>
            <w:noProof/>
            <w:webHidden/>
          </w:rPr>
          <w:t>19</w:t>
        </w:r>
        <w:r>
          <w:rPr>
            <w:noProof/>
            <w:webHidden/>
          </w:rPr>
          <w:fldChar w:fldCharType="end"/>
        </w:r>
      </w:hyperlink>
    </w:p>
    <w:p w14:paraId="3F00DFB9" w14:textId="28D0C2E9" w:rsidR="00631721" w:rsidRDefault="00631721">
      <w:pPr>
        <w:pStyle w:val="TOC2"/>
        <w:rPr>
          <w:rFonts w:asciiTheme="minorHAnsi" w:eastAsiaTheme="minorEastAsia" w:hAnsiTheme="minorHAnsi" w:cstheme="minorBidi"/>
          <w:kern w:val="2"/>
          <w14:ligatures w14:val="standardContextual"/>
        </w:rPr>
      </w:pPr>
      <w:hyperlink w:anchor="_Toc161219623" w:history="1">
        <w:r w:rsidRPr="00EB7C47">
          <w:rPr>
            <w:rStyle w:val="Hyperlink"/>
          </w:rPr>
          <w:t>Certificăm legalitatea înscrierii la concurs</w:t>
        </w:r>
        <w:r>
          <w:rPr>
            <w:webHidden/>
          </w:rPr>
          <w:tab/>
        </w:r>
        <w:r>
          <w:rPr>
            <w:webHidden/>
          </w:rPr>
          <w:fldChar w:fldCharType="begin"/>
        </w:r>
        <w:r>
          <w:rPr>
            <w:webHidden/>
          </w:rPr>
          <w:instrText xml:space="preserve"> PAGEREF _Toc161219623 \h </w:instrText>
        </w:r>
        <w:r>
          <w:rPr>
            <w:webHidden/>
          </w:rPr>
        </w:r>
        <w:r>
          <w:rPr>
            <w:webHidden/>
          </w:rPr>
          <w:fldChar w:fldCharType="separate"/>
        </w:r>
        <w:r>
          <w:rPr>
            <w:webHidden/>
          </w:rPr>
          <w:t>19</w:t>
        </w:r>
        <w:r>
          <w:rPr>
            <w:webHidden/>
          </w:rPr>
          <w:fldChar w:fldCharType="end"/>
        </w:r>
      </w:hyperlink>
    </w:p>
    <w:p w14:paraId="1F938C15" w14:textId="0C1B14A0" w:rsidR="00631721" w:rsidRDefault="00631721">
      <w:pPr>
        <w:pStyle w:val="TOC2"/>
        <w:rPr>
          <w:rFonts w:asciiTheme="minorHAnsi" w:eastAsiaTheme="minorEastAsia" w:hAnsiTheme="minorHAnsi" w:cstheme="minorBidi"/>
          <w:kern w:val="2"/>
          <w14:ligatures w14:val="standardContextual"/>
        </w:rPr>
      </w:pPr>
      <w:hyperlink w:anchor="_Toc161219624" w:history="1">
        <w:r w:rsidRPr="00EB7C47">
          <w:rPr>
            <w:rStyle w:val="Hyperlink"/>
          </w:rPr>
          <w:t>Anexa nr. 2</w:t>
        </w:r>
        <w:r>
          <w:rPr>
            <w:webHidden/>
          </w:rPr>
          <w:tab/>
        </w:r>
        <w:r>
          <w:rPr>
            <w:webHidden/>
          </w:rPr>
          <w:fldChar w:fldCharType="begin"/>
        </w:r>
        <w:r>
          <w:rPr>
            <w:webHidden/>
          </w:rPr>
          <w:instrText xml:space="preserve"> PAGEREF _Toc161219624 \h </w:instrText>
        </w:r>
        <w:r>
          <w:rPr>
            <w:webHidden/>
          </w:rPr>
        </w:r>
        <w:r>
          <w:rPr>
            <w:webHidden/>
          </w:rPr>
          <w:fldChar w:fldCharType="separate"/>
        </w:r>
        <w:r>
          <w:rPr>
            <w:webHidden/>
          </w:rPr>
          <w:t>20</w:t>
        </w:r>
        <w:r>
          <w:rPr>
            <w:webHidden/>
          </w:rPr>
          <w:fldChar w:fldCharType="end"/>
        </w:r>
      </w:hyperlink>
    </w:p>
    <w:p w14:paraId="7A71CD3A" w14:textId="0826731B" w:rsidR="00631721" w:rsidRDefault="00631721">
      <w:pPr>
        <w:pStyle w:val="TOC2"/>
        <w:rPr>
          <w:rFonts w:asciiTheme="minorHAnsi" w:eastAsiaTheme="minorEastAsia" w:hAnsiTheme="minorHAnsi" w:cstheme="minorBidi"/>
          <w:kern w:val="2"/>
          <w14:ligatures w14:val="standardContextual"/>
        </w:rPr>
      </w:pPr>
      <w:hyperlink w:anchor="_Toc161219625" w:history="1">
        <w:r w:rsidRPr="00EB7C47">
          <w:rPr>
            <w:rStyle w:val="Hyperlink"/>
          </w:rPr>
          <w:t>Anexa nr. 3 – Fișa de verificare a îndeplinirii standardelor minimale</w:t>
        </w:r>
        <w:r>
          <w:rPr>
            <w:webHidden/>
          </w:rPr>
          <w:tab/>
        </w:r>
        <w:r>
          <w:rPr>
            <w:webHidden/>
          </w:rPr>
          <w:fldChar w:fldCharType="begin"/>
        </w:r>
        <w:r>
          <w:rPr>
            <w:webHidden/>
          </w:rPr>
          <w:instrText xml:space="preserve"> PAGEREF _Toc161219625 \h </w:instrText>
        </w:r>
        <w:r>
          <w:rPr>
            <w:webHidden/>
          </w:rPr>
        </w:r>
        <w:r>
          <w:rPr>
            <w:webHidden/>
          </w:rPr>
          <w:fldChar w:fldCharType="separate"/>
        </w:r>
        <w:r>
          <w:rPr>
            <w:webHidden/>
          </w:rPr>
          <w:t>23</w:t>
        </w:r>
        <w:r>
          <w:rPr>
            <w:webHidden/>
          </w:rPr>
          <w:fldChar w:fldCharType="end"/>
        </w:r>
      </w:hyperlink>
    </w:p>
    <w:p w14:paraId="7ADB34D6" w14:textId="4E244FB6" w:rsidR="00631721" w:rsidRDefault="00631721">
      <w:pPr>
        <w:pStyle w:val="TOC2"/>
        <w:rPr>
          <w:rFonts w:asciiTheme="minorHAnsi" w:eastAsiaTheme="minorEastAsia" w:hAnsiTheme="minorHAnsi" w:cstheme="minorBidi"/>
          <w:kern w:val="2"/>
          <w14:ligatures w14:val="standardContextual"/>
        </w:rPr>
      </w:pPr>
      <w:hyperlink w:anchor="_Toc161219626" w:history="1">
        <w:r w:rsidRPr="00EB7C47">
          <w:rPr>
            <w:rStyle w:val="Hyperlink"/>
          </w:rPr>
          <w:t>Anexa nr. 4 – Declaraţie pe propria răspundere a candidatului în care indică situaţiile de incompatibilitate</w:t>
        </w:r>
        <w:r>
          <w:rPr>
            <w:webHidden/>
          </w:rPr>
          <w:tab/>
        </w:r>
        <w:r>
          <w:rPr>
            <w:webHidden/>
          </w:rPr>
          <w:fldChar w:fldCharType="begin"/>
        </w:r>
        <w:r>
          <w:rPr>
            <w:webHidden/>
          </w:rPr>
          <w:instrText xml:space="preserve"> PAGEREF _Toc161219626 \h </w:instrText>
        </w:r>
        <w:r>
          <w:rPr>
            <w:webHidden/>
          </w:rPr>
        </w:r>
        <w:r>
          <w:rPr>
            <w:webHidden/>
          </w:rPr>
          <w:fldChar w:fldCharType="separate"/>
        </w:r>
        <w:r>
          <w:rPr>
            <w:webHidden/>
          </w:rPr>
          <w:t>43</w:t>
        </w:r>
        <w:r>
          <w:rPr>
            <w:webHidden/>
          </w:rPr>
          <w:fldChar w:fldCharType="end"/>
        </w:r>
      </w:hyperlink>
    </w:p>
    <w:p w14:paraId="4686DEDE" w14:textId="3F1753C3" w:rsidR="00631721" w:rsidRDefault="00631721">
      <w:pPr>
        <w:pStyle w:val="TOC2"/>
        <w:rPr>
          <w:rFonts w:asciiTheme="minorHAnsi" w:eastAsiaTheme="minorEastAsia" w:hAnsiTheme="minorHAnsi" w:cstheme="minorBidi"/>
          <w:kern w:val="2"/>
          <w14:ligatures w14:val="standardContextual"/>
        </w:rPr>
      </w:pPr>
      <w:hyperlink w:anchor="_Toc161219627" w:history="1">
        <w:r w:rsidRPr="00EB7C47">
          <w:rPr>
            <w:rStyle w:val="Hyperlink"/>
          </w:rPr>
          <w:t>Anexa nr. 5 – Referat de apreciere asupra concursului pentru ocuparea posturilo</w:t>
        </w:r>
        <w:r>
          <w:rPr>
            <w:webHidden/>
          </w:rPr>
          <w:tab/>
        </w:r>
        <w:r>
          <w:rPr>
            <w:webHidden/>
          </w:rPr>
          <w:fldChar w:fldCharType="begin"/>
        </w:r>
        <w:r>
          <w:rPr>
            <w:webHidden/>
          </w:rPr>
          <w:instrText xml:space="preserve"> PAGEREF _Toc161219627 \h </w:instrText>
        </w:r>
        <w:r>
          <w:rPr>
            <w:webHidden/>
          </w:rPr>
        </w:r>
        <w:r>
          <w:rPr>
            <w:webHidden/>
          </w:rPr>
          <w:fldChar w:fldCharType="separate"/>
        </w:r>
        <w:r>
          <w:rPr>
            <w:webHidden/>
          </w:rPr>
          <w:t>44</w:t>
        </w:r>
        <w:r>
          <w:rPr>
            <w:webHidden/>
          </w:rPr>
          <w:fldChar w:fldCharType="end"/>
        </w:r>
      </w:hyperlink>
    </w:p>
    <w:p w14:paraId="3F20BE7E" w14:textId="6A82112E" w:rsidR="00631721" w:rsidRDefault="00631721">
      <w:pPr>
        <w:pStyle w:val="TOC2"/>
        <w:rPr>
          <w:rFonts w:asciiTheme="minorHAnsi" w:eastAsiaTheme="minorEastAsia" w:hAnsiTheme="minorHAnsi" w:cstheme="minorBidi"/>
          <w:kern w:val="2"/>
          <w14:ligatures w14:val="standardContextual"/>
        </w:rPr>
      </w:pPr>
      <w:hyperlink w:anchor="_Toc161219628" w:history="1">
        <w:r w:rsidRPr="00EB7C47">
          <w:rPr>
            <w:rStyle w:val="Hyperlink"/>
          </w:rPr>
          <w:t>Anexa nr. 6 – Fișa de evaluare</w:t>
        </w:r>
        <w:r>
          <w:rPr>
            <w:webHidden/>
          </w:rPr>
          <w:tab/>
        </w:r>
        <w:r>
          <w:rPr>
            <w:webHidden/>
          </w:rPr>
          <w:fldChar w:fldCharType="begin"/>
        </w:r>
        <w:r>
          <w:rPr>
            <w:webHidden/>
          </w:rPr>
          <w:instrText xml:space="preserve"> PAGEREF _Toc161219628 \h </w:instrText>
        </w:r>
        <w:r>
          <w:rPr>
            <w:webHidden/>
          </w:rPr>
        </w:r>
        <w:r>
          <w:rPr>
            <w:webHidden/>
          </w:rPr>
          <w:fldChar w:fldCharType="separate"/>
        </w:r>
        <w:r>
          <w:rPr>
            <w:webHidden/>
          </w:rPr>
          <w:t>47</w:t>
        </w:r>
        <w:r>
          <w:rPr>
            <w:webHidden/>
          </w:rPr>
          <w:fldChar w:fldCharType="end"/>
        </w:r>
      </w:hyperlink>
    </w:p>
    <w:p w14:paraId="6638CB6D" w14:textId="7FD2016A" w:rsidR="00631721" w:rsidRDefault="00631721">
      <w:pPr>
        <w:pStyle w:val="TOC2"/>
        <w:rPr>
          <w:rFonts w:asciiTheme="minorHAnsi" w:eastAsiaTheme="minorEastAsia" w:hAnsiTheme="minorHAnsi" w:cstheme="minorBidi"/>
          <w:kern w:val="2"/>
          <w14:ligatures w14:val="standardContextual"/>
        </w:rPr>
      </w:pPr>
      <w:hyperlink w:anchor="_Toc161219629" w:history="1">
        <w:r w:rsidRPr="00EB7C47">
          <w:rPr>
            <w:rStyle w:val="Hyperlink"/>
          </w:rPr>
          <w:t>Anexa nr. 7 – Raport asupra concursului</w:t>
        </w:r>
        <w:r>
          <w:rPr>
            <w:webHidden/>
          </w:rPr>
          <w:tab/>
        </w:r>
        <w:r>
          <w:rPr>
            <w:webHidden/>
          </w:rPr>
          <w:fldChar w:fldCharType="begin"/>
        </w:r>
        <w:r>
          <w:rPr>
            <w:webHidden/>
          </w:rPr>
          <w:instrText xml:space="preserve"> PAGEREF _Toc161219629 \h </w:instrText>
        </w:r>
        <w:r>
          <w:rPr>
            <w:webHidden/>
          </w:rPr>
        </w:r>
        <w:r>
          <w:rPr>
            <w:webHidden/>
          </w:rPr>
          <w:fldChar w:fldCharType="separate"/>
        </w:r>
        <w:r>
          <w:rPr>
            <w:webHidden/>
          </w:rPr>
          <w:t>49</w:t>
        </w:r>
        <w:r>
          <w:rPr>
            <w:webHidden/>
          </w:rPr>
          <w:fldChar w:fldCharType="end"/>
        </w:r>
      </w:hyperlink>
    </w:p>
    <w:p w14:paraId="2BE104C4" w14:textId="293734BC" w:rsidR="00631721" w:rsidRDefault="00631721">
      <w:pPr>
        <w:pStyle w:val="TOC2"/>
        <w:rPr>
          <w:rFonts w:asciiTheme="minorHAnsi" w:eastAsiaTheme="minorEastAsia" w:hAnsiTheme="minorHAnsi" w:cstheme="minorBidi"/>
          <w:kern w:val="2"/>
          <w14:ligatures w14:val="standardContextual"/>
        </w:rPr>
      </w:pPr>
      <w:hyperlink w:anchor="_Toc161219630" w:history="1">
        <w:r w:rsidRPr="00EB7C47">
          <w:rPr>
            <w:rStyle w:val="Hyperlink"/>
          </w:rPr>
          <w:t>Anexa nr. 8 – Declarație pe propria răspundere privind evitarea situației de incompatibilitate sau de conflict de interese</w:t>
        </w:r>
        <w:r>
          <w:rPr>
            <w:webHidden/>
          </w:rPr>
          <w:tab/>
        </w:r>
        <w:r>
          <w:rPr>
            <w:webHidden/>
          </w:rPr>
          <w:fldChar w:fldCharType="begin"/>
        </w:r>
        <w:r>
          <w:rPr>
            <w:webHidden/>
          </w:rPr>
          <w:instrText xml:space="preserve"> PAGEREF _Toc161219630 \h </w:instrText>
        </w:r>
        <w:r>
          <w:rPr>
            <w:webHidden/>
          </w:rPr>
        </w:r>
        <w:r>
          <w:rPr>
            <w:webHidden/>
          </w:rPr>
          <w:fldChar w:fldCharType="separate"/>
        </w:r>
        <w:r>
          <w:rPr>
            <w:webHidden/>
          </w:rPr>
          <w:t>53</w:t>
        </w:r>
        <w:r>
          <w:rPr>
            <w:webHidden/>
          </w:rPr>
          <w:fldChar w:fldCharType="end"/>
        </w:r>
      </w:hyperlink>
    </w:p>
    <w:p w14:paraId="7280A9D1" w14:textId="35AF18CA" w:rsidR="00631721" w:rsidRDefault="00631721">
      <w:pPr>
        <w:pStyle w:val="TOC2"/>
        <w:rPr>
          <w:rFonts w:asciiTheme="minorHAnsi" w:eastAsiaTheme="minorEastAsia" w:hAnsiTheme="minorHAnsi" w:cstheme="minorBidi"/>
          <w:kern w:val="2"/>
          <w14:ligatures w14:val="standardContextual"/>
        </w:rPr>
      </w:pPr>
      <w:hyperlink w:anchor="_Toc161219631" w:history="1">
        <w:r w:rsidRPr="00EB7C47">
          <w:rPr>
            <w:rStyle w:val="Hyperlink"/>
          </w:rPr>
          <w:t>Anexa nr. 9 –  Acceptul de prelucrare a datelor cu caracter personal de către U.O.</w:t>
        </w:r>
        <w:r>
          <w:rPr>
            <w:webHidden/>
          </w:rPr>
          <w:tab/>
        </w:r>
        <w:r>
          <w:rPr>
            <w:webHidden/>
          </w:rPr>
          <w:fldChar w:fldCharType="begin"/>
        </w:r>
        <w:r>
          <w:rPr>
            <w:webHidden/>
          </w:rPr>
          <w:instrText xml:space="preserve"> PAGEREF _Toc161219631 \h </w:instrText>
        </w:r>
        <w:r>
          <w:rPr>
            <w:webHidden/>
          </w:rPr>
        </w:r>
        <w:r>
          <w:rPr>
            <w:webHidden/>
          </w:rPr>
          <w:fldChar w:fldCharType="separate"/>
        </w:r>
        <w:r>
          <w:rPr>
            <w:webHidden/>
          </w:rPr>
          <w:t>55</w:t>
        </w:r>
        <w:r>
          <w:rPr>
            <w:webHidden/>
          </w:rPr>
          <w:fldChar w:fldCharType="end"/>
        </w:r>
      </w:hyperlink>
    </w:p>
    <w:p w14:paraId="6CA19033" w14:textId="4CFFB63A" w:rsidR="00965002" w:rsidRPr="00E3165D" w:rsidRDefault="003F3906" w:rsidP="00631721">
      <w:pPr>
        <w:pStyle w:val="TOC2"/>
      </w:pPr>
      <w:r w:rsidRPr="00E3165D">
        <w:fldChar w:fldCharType="end"/>
      </w:r>
      <w:bookmarkStart w:id="4" w:name="bookmark5"/>
      <w:r w:rsidR="00465656" w:rsidRPr="00E3165D">
        <w:br w:type="page"/>
      </w:r>
    </w:p>
    <w:p w14:paraId="0D25E380" w14:textId="77777777" w:rsidR="005D569D" w:rsidRPr="00E3165D" w:rsidRDefault="007A23D8" w:rsidP="00022B1C">
      <w:pPr>
        <w:pStyle w:val="Heading1"/>
        <w:keepNext w:val="0"/>
        <w:widowControl/>
      </w:pPr>
      <w:bookmarkStart w:id="5" w:name="_Toc161219617"/>
      <w:r w:rsidRPr="00E3165D">
        <w:lastRenderedPageBreak/>
        <w:t>Cap</w:t>
      </w:r>
      <w:r w:rsidR="00184132" w:rsidRPr="00E3165D">
        <w:t>.</w:t>
      </w:r>
      <w:r w:rsidRPr="00E3165D">
        <w:t xml:space="preserve"> I</w:t>
      </w:r>
      <w:r w:rsidR="00580F9A" w:rsidRPr="00E3165D">
        <w:t xml:space="preserve">. </w:t>
      </w:r>
      <w:r w:rsidR="00024688" w:rsidRPr="00E3165D">
        <w:t>Aspecte</w:t>
      </w:r>
      <w:r w:rsidR="00580F9A" w:rsidRPr="00E3165D">
        <w:t xml:space="preserve"> generale</w:t>
      </w:r>
      <w:bookmarkEnd w:id="4"/>
      <w:bookmarkEnd w:id="5"/>
      <w:r w:rsidR="00184132" w:rsidRPr="00E3165D">
        <w:t xml:space="preserve"> </w:t>
      </w:r>
    </w:p>
    <w:p w14:paraId="0195596E" w14:textId="77777777" w:rsidR="00465656" w:rsidRPr="00E3165D" w:rsidRDefault="00465656" w:rsidP="00022B1C">
      <w:pPr>
        <w:suppressAutoHyphens/>
        <w:autoSpaceDE w:val="0"/>
        <w:autoSpaceDN w:val="0"/>
        <w:adjustRightInd w:val="0"/>
        <w:spacing w:line="360" w:lineRule="auto"/>
        <w:jc w:val="both"/>
        <w:rPr>
          <w:rFonts w:ascii="Times New Roman" w:hAnsi="Times New Roman" w:cs="Times New Roman"/>
          <w:b/>
          <w:bCs/>
          <w:color w:val="auto"/>
        </w:rPr>
      </w:pPr>
    </w:p>
    <w:p w14:paraId="59947FB7" w14:textId="77777777" w:rsidR="00184132" w:rsidRPr="00E3165D" w:rsidRDefault="001830C2" w:rsidP="00022B1C">
      <w:pPr>
        <w:suppressAutoHyphens/>
        <w:autoSpaceDE w:val="0"/>
        <w:autoSpaceDN w:val="0"/>
        <w:adjustRightInd w:val="0"/>
        <w:spacing w:line="360" w:lineRule="auto"/>
        <w:jc w:val="both"/>
        <w:rPr>
          <w:rFonts w:ascii="Times New Roman" w:hAnsi="Times New Roman" w:cs="Times New Roman"/>
          <w:iCs/>
          <w:color w:val="auto"/>
        </w:rPr>
      </w:pPr>
      <w:r w:rsidRPr="00E3165D">
        <w:rPr>
          <w:rFonts w:ascii="Times New Roman" w:hAnsi="Times New Roman" w:cs="Times New Roman"/>
          <w:b/>
          <w:bCs/>
          <w:color w:val="auto"/>
        </w:rPr>
        <w:t>Art. 1</w:t>
      </w:r>
      <w:r w:rsidR="00AE4D26" w:rsidRPr="00E3165D">
        <w:rPr>
          <w:rFonts w:ascii="Times New Roman" w:hAnsi="Times New Roman" w:cs="Times New Roman"/>
          <w:b/>
          <w:bCs/>
          <w:color w:val="auto"/>
        </w:rPr>
        <w:t>.</w:t>
      </w:r>
      <w:r w:rsidRPr="00E3165D">
        <w:rPr>
          <w:rFonts w:ascii="Times New Roman" w:hAnsi="Times New Roman" w:cs="Times New Roman"/>
          <w:b/>
          <w:bCs/>
          <w:color w:val="auto"/>
        </w:rPr>
        <w:t xml:space="preserve"> </w:t>
      </w:r>
      <w:r w:rsidRPr="00E3165D">
        <w:rPr>
          <w:rFonts w:ascii="Times New Roman" w:hAnsi="Times New Roman" w:cs="Times New Roman"/>
          <w:bCs/>
          <w:color w:val="auto"/>
        </w:rPr>
        <w:t>La</w:t>
      </w:r>
      <w:r w:rsidRPr="00E3165D">
        <w:rPr>
          <w:rFonts w:ascii="Times New Roman" w:hAnsi="Times New Roman" w:cs="Times New Roman"/>
          <w:b/>
          <w:bCs/>
          <w:color w:val="auto"/>
        </w:rPr>
        <w:t xml:space="preserve"> </w:t>
      </w:r>
      <w:r w:rsidRPr="00E3165D">
        <w:rPr>
          <w:rFonts w:ascii="Times New Roman" w:hAnsi="Times New Roman" w:cs="Times New Roman"/>
          <w:color w:val="auto"/>
        </w:rPr>
        <w:t xml:space="preserve">Facultatea de </w:t>
      </w:r>
      <w:proofErr w:type="spellStart"/>
      <w:r w:rsidRPr="00E3165D">
        <w:rPr>
          <w:rFonts w:ascii="Times New Roman" w:hAnsi="Times New Roman" w:cs="Times New Roman"/>
          <w:color w:val="auto"/>
        </w:rPr>
        <w:t>Ştiinţe</w:t>
      </w:r>
      <w:proofErr w:type="spellEnd"/>
      <w:r w:rsidRPr="00E3165D">
        <w:rPr>
          <w:rFonts w:ascii="Times New Roman" w:hAnsi="Times New Roman" w:cs="Times New Roman"/>
          <w:color w:val="auto"/>
        </w:rPr>
        <w:t xml:space="preserve"> Economice (FSE) din cadrul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Pr="00E3165D">
        <w:rPr>
          <w:rFonts w:ascii="Times New Roman" w:hAnsi="Times New Roman" w:cs="Times New Roman"/>
          <w:color w:val="auto"/>
        </w:rPr>
        <w:t xml:space="preserve">), posturile didactice </w:t>
      </w:r>
      <w:r w:rsidR="00942193" w:rsidRPr="00E3165D">
        <w:rPr>
          <w:rFonts w:ascii="Times New Roman" w:hAnsi="Times New Roman" w:cs="Times New Roman"/>
          <w:color w:val="auto"/>
        </w:rPr>
        <w:t xml:space="preserve">și de cercetare </w:t>
      </w:r>
      <w:r w:rsidRPr="00E3165D">
        <w:rPr>
          <w:rFonts w:ascii="Times New Roman" w:hAnsi="Times New Roman" w:cs="Times New Roman"/>
          <w:color w:val="auto"/>
        </w:rPr>
        <w:t>vacante se ocupă, pe durată nedeterminată, numai prin</w:t>
      </w:r>
      <w:r w:rsidR="00B25D05" w:rsidRPr="00E3165D">
        <w:rPr>
          <w:rFonts w:ascii="Times New Roman" w:hAnsi="Times New Roman" w:cs="Times New Roman"/>
          <w:color w:val="auto"/>
        </w:rPr>
        <w:t xml:space="preserve"> </w:t>
      </w:r>
      <w:r w:rsidRPr="00E3165D">
        <w:rPr>
          <w:rFonts w:ascii="Times New Roman" w:hAnsi="Times New Roman" w:cs="Times New Roman"/>
          <w:b/>
          <w:i/>
          <w:iCs/>
          <w:color w:val="auto"/>
        </w:rPr>
        <w:t>concurs public</w:t>
      </w:r>
      <w:r w:rsidR="001424C2" w:rsidRPr="00E3165D">
        <w:rPr>
          <w:rFonts w:ascii="Times New Roman" w:hAnsi="Times New Roman" w:cs="Times New Roman"/>
          <w:b/>
          <w:i/>
          <w:iCs/>
          <w:color w:val="auto"/>
        </w:rPr>
        <w:t xml:space="preserve">, </w:t>
      </w:r>
      <w:r w:rsidR="001424C2" w:rsidRPr="00E3165D">
        <w:rPr>
          <w:rFonts w:ascii="Times New Roman" w:hAnsi="Times New Roman" w:cs="Times New Roman"/>
          <w:iCs/>
          <w:color w:val="auto"/>
        </w:rPr>
        <w:t>în conformitate cu:</w:t>
      </w:r>
    </w:p>
    <w:p w14:paraId="30F47682" w14:textId="78591F7F" w:rsidR="00184132" w:rsidRPr="00E3165D" w:rsidRDefault="001424C2" w:rsidP="00022B1C">
      <w:pPr>
        <w:suppressAutoHyphens/>
        <w:autoSpaceDE w:val="0"/>
        <w:autoSpaceDN w:val="0"/>
        <w:adjustRightInd w:val="0"/>
        <w:spacing w:line="360" w:lineRule="auto"/>
        <w:jc w:val="both"/>
        <w:rPr>
          <w:rFonts w:ascii="Times New Roman" w:hAnsi="Times New Roman" w:cs="Times New Roman"/>
          <w:color w:val="auto"/>
        </w:rPr>
      </w:pPr>
      <w:r w:rsidRPr="001E1DC4">
        <w:rPr>
          <w:rFonts w:ascii="Times New Roman" w:hAnsi="Times New Roman" w:cs="Times New Roman"/>
          <w:color w:val="auto"/>
        </w:rPr>
        <w:t>-</w:t>
      </w:r>
      <w:r w:rsidR="001830C2" w:rsidRPr="00E3165D">
        <w:rPr>
          <w:rFonts w:ascii="Times New Roman" w:hAnsi="Times New Roman" w:cs="Times New Roman"/>
          <w:color w:val="auto"/>
        </w:rPr>
        <w:t xml:space="preserve"> </w:t>
      </w:r>
      <w:r w:rsidR="009730C9" w:rsidRPr="001E1DC4">
        <w:rPr>
          <w:rFonts w:ascii="Times New Roman" w:hAnsi="Times New Roman" w:cs="Times New Roman"/>
          <w:color w:val="auto"/>
        </w:rPr>
        <w:t xml:space="preserve">Legea </w:t>
      </w:r>
      <w:proofErr w:type="spellStart"/>
      <w:r w:rsidR="009730C9" w:rsidRPr="001E1DC4">
        <w:rPr>
          <w:rFonts w:ascii="Times New Roman" w:hAnsi="Times New Roman" w:cs="Times New Roman"/>
          <w:color w:val="auto"/>
        </w:rPr>
        <w:t>învăţământului</w:t>
      </w:r>
      <w:proofErr w:type="spellEnd"/>
      <w:r w:rsidR="009730C9" w:rsidRPr="001E1DC4">
        <w:rPr>
          <w:rFonts w:ascii="Times New Roman" w:hAnsi="Times New Roman" w:cs="Times New Roman"/>
          <w:color w:val="auto"/>
        </w:rPr>
        <w:t xml:space="preserve"> superior nr. 199/2023</w:t>
      </w:r>
      <w:r w:rsidR="00124D86" w:rsidRPr="00E3165D">
        <w:rPr>
          <w:rFonts w:ascii="Times New Roman" w:hAnsi="Times New Roman" w:cs="Times New Roman"/>
          <w:color w:val="auto"/>
        </w:rPr>
        <w:t xml:space="preserve">, </w:t>
      </w:r>
      <w:r w:rsidR="002D24D3" w:rsidRPr="00E3165D">
        <w:rPr>
          <w:rFonts w:ascii="Times New Roman" w:hAnsi="Times New Roman" w:cs="Times New Roman"/>
          <w:color w:val="auto"/>
        </w:rPr>
        <w:t>cu modificările și completările ulterioare</w:t>
      </w:r>
      <w:r w:rsidRPr="00E3165D">
        <w:rPr>
          <w:rFonts w:ascii="Times New Roman" w:hAnsi="Times New Roman" w:cs="Times New Roman"/>
          <w:color w:val="auto"/>
        </w:rPr>
        <w:t>;</w:t>
      </w:r>
    </w:p>
    <w:p w14:paraId="37CB613A" w14:textId="16354FE9" w:rsidR="00FE5DF7" w:rsidRPr="00E3165D" w:rsidRDefault="0039481E" w:rsidP="009730C9">
      <w:pPr>
        <w:suppressAutoHyphens/>
        <w:autoSpaceDE w:val="0"/>
        <w:autoSpaceDN w:val="0"/>
        <w:adjustRightInd w:val="0"/>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9730C9" w:rsidRPr="001E1DC4">
        <w:rPr>
          <w:rFonts w:ascii="Times New Roman" w:hAnsi="Times New Roman" w:cs="Times New Roman"/>
          <w:color w:val="auto"/>
        </w:rPr>
        <w:t xml:space="preserve">H.G. nr. 1339/2023 privind aprobarea Metodologiei-cadru de concurs pentru ocuparea posturilor didactice </w:t>
      </w:r>
      <w:proofErr w:type="spellStart"/>
      <w:r w:rsidR="009730C9" w:rsidRPr="001E1DC4">
        <w:rPr>
          <w:rFonts w:ascii="Times New Roman" w:hAnsi="Times New Roman" w:cs="Times New Roman"/>
          <w:color w:val="auto"/>
        </w:rPr>
        <w:t>şi</w:t>
      </w:r>
      <w:proofErr w:type="spellEnd"/>
      <w:r w:rsidR="009730C9" w:rsidRPr="001E1DC4">
        <w:rPr>
          <w:rFonts w:ascii="Times New Roman" w:hAnsi="Times New Roman" w:cs="Times New Roman"/>
          <w:color w:val="auto"/>
        </w:rPr>
        <w:t xml:space="preserve"> de cercetare vacante din învățământul superior</w:t>
      </w:r>
      <w:r w:rsidR="00FE5DF7" w:rsidRPr="00E3165D">
        <w:rPr>
          <w:rFonts w:ascii="Times New Roman" w:hAnsi="Times New Roman" w:cs="Times New Roman"/>
          <w:color w:val="auto"/>
        </w:rPr>
        <w:t>;</w:t>
      </w:r>
    </w:p>
    <w:p w14:paraId="105DC72A"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Ordinul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w:t>
      </w:r>
    </w:p>
    <w:p w14:paraId="78AE489B" w14:textId="55ED86AF"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Metodologia proprie de concurs pentru ocuparea posturilor didactice și de cercetare vacante în Universitatea din Oradea, aprobată în Senatul Universității din Oradea la 2</w:t>
      </w:r>
      <w:r w:rsidR="009730C9">
        <w:rPr>
          <w:rFonts w:ascii="Times New Roman" w:hAnsi="Times New Roman" w:cs="Times New Roman"/>
          <w:color w:val="auto"/>
        </w:rPr>
        <w:t>9 ianuarie 202</w:t>
      </w:r>
      <w:r w:rsidR="00861AAE">
        <w:rPr>
          <w:rFonts w:ascii="Times New Roman" w:hAnsi="Times New Roman" w:cs="Times New Roman"/>
          <w:color w:val="auto"/>
        </w:rPr>
        <w:t>4</w:t>
      </w:r>
      <w:r w:rsidRPr="00E3165D">
        <w:rPr>
          <w:rFonts w:ascii="Times New Roman" w:hAnsi="Times New Roman" w:cs="Times New Roman"/>
          <w:color w:val="auto"/>
        </w:rPr>
        <w:t xml:space="preserve">; </w:t>
      </w:r>
    </w:p>
    <w:p w14:paraId="512464E8"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b/>
          <w:color w:val="auto"/>
          <w:sz w:val="28"/>
          <w:szCs w:val="28"/>
        </w:rPr>
      </w:pPr>
      <w:r w:rsidRPr="00E3165D">
        <w:rPr>
          <w:rFonts w:ascii="Times New Roman" w:hAnsi="Times New Roman" w:cs="Times New Roman"/>
          <w:color w:val="auto"/>
        </w:rPr>
        <w:t xml:space="preserve">- prezenta procedură, numită în continuare </w:t>
      </w:r>
      <w:r w:rsidRPr="00E3165D">
        <w:rPr>
          <w:rFonts w:ascii="Times New Roman" w:hAnsi="Times New Roman" w:cs="Times New Roman"/>
          <w:i/>
          <w:color w:val="auto"/>
        </w:rPr>
        <w:t xml:space="preserve">Procedura proprie a </w:t>
      </w:r>
      <w:proofErr w:type="spellStart"/>
      <w:r w:rsidRPr="00E3165D">
        <w:rPr>
          <w:rFonts w:ascii="Times New Roman" w:hAnsi="Times New Roman" w:cs="Times New Roman"/>
          <w:i/>
          <w:color w:val="auto"/>
        </w:rPr>
        <w:t>Facultăţii</w:t>
      </w:r>
      <w:proofErr w:type="spellEnd"/>
      <w:r w:rsidRPr="00E3165D">
        <w:rPr>
          <w:rFonts w:ascii="Times New Roman" w:hAnsi="Times New Roman" w:cs="Times New Roman"/>
          <w:i/>
          <w:color w:val="auto"/>
        </w:rPr>
        <w:t xml:space="preserve"> de Științe Economice </w:t>
      </w:r>
      <w:r w:rsidRPr="00E3165D">
        <w:rPr>
          <w:rFonts w:ascii="Times New Roman" w:hAnsi="Times New Roman" w:cs="Times New Roman"/>
          <w:color w:val="auto"/>
        </w:rPr>
        <w:t>și alte acte normative în vigoare la data susținerii concursurilor.</w:t>
      </w:r>
    </w:p>
    <w:p w14:paraId="7C400932" w14:textId="77777777" w:rsidR="008E6F89" w:rsidRPr="00E3165D" w:rsidRDefault="00E75B34"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Art. 2.</w:t>
      </w:r>
      <w:r w:rsidR="004D186E" w:rsidRPr="00E3165D">
        <w:rPr>
          <w:rFonts w:ascii="Times New Roman" w:hAnsi="Times New Roman" w:cs="Times New Roman"/>
          <w:b/>
          <w:bCs/>
          <w:color w:val="auto"/>
        </w:rPr>
        <w:t xml:space="preserve"> </w:t>
      </w:r>
      <w:r w:rsidR="000443ED" w:rsidRPr="00E3165D">
        <w:rPr>
          <w:rFonts w:ascii="Times New Roman" w:hAnsi="Times New Roman" w:cs="Times New Roman"/>
          <w:b/>
          <w:bCs/>
          <w:color w:val="auto"/>
        </w:rPr>
        <w:t xml:space="preserve">(1) </w:t>
      </w:r>
      <w:r w:rsidR="004D186E" w:rsidRPr="00E3165D">
        <w:rPr>
          <w:rFonts w:ascii="Times New Roman" w:hAnsi="Times New Roman" w:cs="Times New Roman"/>
          <w:b/>
          <w:bCs/>
          <w:color w:val="auto"/>
        </w:rPr>
        <w:t xml:space="preserve">Concursul public </w:t>
      </w:r>
      <w:r w:rsidR="004D186E" w:rsidRPr="00E3165D">
        <w:rPr>
          <w:rFonts w:ascii="Times New Roman" w:hAnsi="Times New Roman" w:cs="Times New Roman"/>
          <w:color w:val="auto"/>
        </w:rPr>
        <w:t>pentru ocuparea pe perioadă nedeterminată a unui post didactic</w:t>
      </w:r>
      <w:r w:rsidR="00942193" w:rsidRPr="00E3165D">
        <w:rPr>
          <w:rFonts w:ascii="Times New Roman" w:hAnsi="Times New Roman" w:cs="Times New Roman"/>
          <w:color w:val="auto"/>
        </w:rPr>
        <w:t xml:space="preserve"> sau de cercetare</w:t>
      </w:r>
      <w:r w:rsidR="004D186E" w:rsidRPr="00E3165D">
        <w:rPr>
          <w:rFonts w:ascii="Times New Roman" w:hAnsi="Times New Roman" w:cs="Times New Roman"/>
          <w:color w:val="auto"/>
        </w:rPr>
        <w:t xml:space="preserve"> se organizează numai dacă acesta este vacant</w:t>
      </w:r>
      <w:r w:rsidR="008E6F89" w:rsidRPr="00E3165D">
        <w:rPr>
          <w:rFonts w:ascii="Times New Roman" w:hAnsi="Times New Roman" w:cs="Times New Roman"/>
          <w:color w:val="auto"/>
        </w:rPr>
        <w:t xml:space="preserve">, respectiv dacă este prevăzut astfel în statul de </w:t>
      </w:r>
      <w:proofErr w:type="spellStart"/>
      <w:r w:rsidR="008E6F89" w:rsidRPr="00E3165D">
        <w:rPr>
          <w:rFonts w:ascii="Times New Roman" w:hAnsi="Times New Roman" w:cs="Times New Roman"/>
          <w:color w:val="auto"/>
        </w:rPr>
        <w:t>funcţii</w:t>
      </w:r>
      <w:proofErr w:type="spellEnd"/>
      <w:r w:rsidR="008E6F89" w:rsidRPr="00E3165D">
        <w:rPr>
          <w:rFonts w:ascii="Times New Roman" w:hAnsi="Times New Roman" w:cs="Times New Roman"/>
          <w:color w:val="auto"/>
        </w:rPr>
        <w:t xml:space="preserve">, întocmit anual, sau dacă este </w:t>
      </w:r>
      <w:proofErr w:type="spellStart"/>
      <w:r w:rsidR="008E6F89" w:rsidRPr="00E3165D">
        <w:rPr>
          <w:rFonts w:ascii="Times New Roman" w:hAnsi="Times New Roman" w:cs="Times New Roman"/>
          <w:color w:val="auto"/>
        </w:rPr>
        <w:t>vacantat</w:t>
      </w:r>
      <w:proofErr w:type="spellEnd"/>
      <w:r w:rsidR="008E6F89" w:rsidRPr="00E3165D">
        <w:rPr>
          <w:rFonts w:ascii="Times New Roman" w:hAnsi="Times New Roman" w:cs="Times New Roman"/>
          <w:color w:val="auto"/>
        </w:rPr>
        <w:t xml:space="preserve"> pe parcursul anului universitar, </w:t>
      </w:r>
      <w:r w:rsidRPr="00E3165D">
        <w:rPr>
          <w:rFonts w:ascii="Times New Roman" w:hAnsi="Times New Roman" w:cs="Times New Roman"/>
          <w:color w:val="auto"/>
        </w:rPr>
        <w:t xml:space="preserve">în </w:t>
      </w:r>
      <w:proofErr w:type="spellStart"/>
      <w:r w:rsidRPr="00E3165D">
        <w:rPr>
          <w:rFonts w:ascii="Times New Roman" w:hAnsi="Times New Roman" w:cs="Times New Roman"/>
          <w:color w:val="auto"/>
        </w:rPr>
        <w:t>funcţie</w:t>
      </w:r>
      <w:proofErr w:type="spellEnd"/>
      <w:r w:rsidRPr="00E3165D">
        <w:rPr>
          <w:rFonts w:ascii="Times New Roman" w:hAnsi="Times New Roman" w:cs="Times New Roman"/>
          <w:color w:val="auto"/>
        </w:rPr>
        <w:t xml:space="preserve"> de strategia </w:t>
      </w:r>
      <w:proofErr w:type="spellStart"/>
      <w:r w:rsidRPr="00E3165D">
        <w:rPr>
          <w:rFonts w:ascii="Times New Roman" w:hAnsi="Times New Roman" w:cs="Times New Roman"/>
          <w:color w:val="auto"/>
        </w:rPr>
        <w:t>facultăţii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cu respectarea</w:t>
      </w:r>
      <w:r w:rsidR="008E6F89" w:rsidRPr="00E3165D">
        <w:rPr>
          <w:rFonts w:ascii="Times New Roman" w:hAnsi="Times New Roman" w:cs="Times New Roman"/>
          <w:color w:val="auto"/>
        </w:rPr>
        <w:t xml:space="preserve"> </w:t>
      </w:r>
      <w:r w:rsidR="002F73A1" w:rsidRPr="00E3165D">
        <w:rPr>
          <w:rFonts w:ascii="Times New Roman" w:hAnsi="Times New Roman" w:cs="Times New Roman"/>
          <w:i/>
          <w:color w:val="auto"/>
        </w:rPr>
        <w:t xml:space="preserve">Criteriilor privind scoaterea la concurs a posturilor didactice </w:t>
      </w:r>
      <w:proofErr w:type="spellStart"/>
      <w:r w:rsidR="002F73A1" w:rsidRPr="00E3165D">
        <w:rPr>
          <w:rFonts w:ascii="Times New Roman" w:hAnsi="Times New Roman" w:cs="Times New Roman"/>
          <w:i/>
          <w:color w:val="auto"/>
        </w:rPr>
        <w:t>şi</w:t>
      </w:r>
      <w:proofErr w:type="spellEnd"/>
      <w:r w:rsidR="002F73A1" w:rsidRPr="00E3165D">
        <w:rPr>
          <w:rFonts w:ascii="Times New Roman" w:hAnsi="Times New Roman" w:cs="Times New Roman"/>
          <w:i/>
          <w:color w:val="auto"/>
        </w:rPr>
        <w:t xml:space="preserve"> de cercetare vacante</w:t>
      </w:r>
      <w:r w:rsidR="002F73A1" w:rsidRPr="00E3165D">
        <w:rPr>
          <w:rFonts w:ascii="Times New Roman" w:hAnsi="Times New Roman" w:cs="Times New Roman"/>
          <w:color w:val="auto"/>
        </w:rPr>
        <w:t xml:space="preserve"> în vigoare la nivelul </w:t>
      </w:r>
      <w:proofErr w:type="spellStart"/>
      <w:r w:rsidR="002F73A1" w:rsidRPr="00E3165D">
        <w:rPr>
          <w:rFonts w:ascii="Times New Roman" w:hAnsi="Times New Roman" w:cs="Times New Roman"/>
          <w:color w:val="auto"/>
        </w:rPr>
        <w:t>Universităţii</w:t>
      </w:r>
      <w:proofErr w:type="spellEnd"/>
      <w:r w:rsidR="002F73A1" w:rsidRPr="00E3165D">
        <w:rPr>
          <w:rFonts w:ascii="Times New Roman" w:hAnsi="Times New Roman" w:cs="Times New Roman"/>
          <w:color w:val="auto"/>
        </w:rPr>
        <w:t xml:space="preserve"> din Oradea,</w:t>
      </w:r>
      <w:r w:rsidRPr="00E3165D">
        <w:rPr>
          <w:rFonts w:ascii="Times New Roman" w:hAnsi="Times New Roman" w:cs="Times New Roman"/>
          <w:color w:val="auto"/>
        </w:rPr>
        <w:t xml:space="preserve"> pentru fiecare departament.</w:t>
      </w:r>
    </w:p>
    <w:p w14:paraId="3FADB91A" w14:textId="77777777" w:rsidR="008E6F89"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w:t>
      </w:r>
      <w:r w:rsidR="00E75B34" w:rsidRPr="00E3165D">
        <w:rPr>
          <w:rFonts w:ascii="Times New Roman" w:hAnsi="Times New Roman" w:cs="Times New Roman"/>
          <w:color w:val="auto"/>
        </w:rPr>
        <w:t>Posturile propuse a fi scoase la concurs se înaintează de</w:t>
      </w:r>
      <w:r w:rsidR="002C7C4E" w:rsidRPr="00E3165D">
        <w:rPr>
          <w:rFonts w:ascii="Times New Roman" w:hAnsi="Times New Roman" w:cs="Times New Roman"/>
          <w:color w:val="auto"/>
        </w:rPr>
        <w:t xml:space="preserve"> către</w:t>
      </w:r>
      <w:r w:rsidR="00E75B34" w:rsidRPr="00E3165D">
        <w:rPr>
          <w:rFonts w:ascii="Times New Roman" w:hAnsi="Times New Roman" w:cs="Times New Roman"/>
          <w:color w:val="auto"/>
        </w:rPr>
        <w:t xml:space="preserve"> </w:t>
      </w:r>
      <w:r w:rsidR="00942193" w:rsidRPr="00E3165D">
        <w:rPr>
          <w:rFonts w:ascii="Times New Roman" w:hAnsi="Times New Roman" w:cs="Times New Roman"/>
          <w:color w:val="auto"/>
        </w:rPr>
        <w:t>directorul de departament, în structura căruia se află postul</w:t>
      </w:r>
      <w:r w:rsidR="008E6F89" w:rsidRPr="00E3165D">
        <w:rPr>
          <w:rFonts w:ascii="Times New Roman" w:hAnsi="Times New Roman" w:cs="Times New Roman"/>
          <w:color w:val="auto"/>
        </w:rPr>
        <w:t>, în maxim 15 zile calendaristice de la începerea fiecărui semestru al anului universitar, către C</w:t>
      </w:r>
      <w:r w:rsidR="00E75B34" w:rsidRPr="00E3165D">
        <w:rPr>
          <w:rFonts w:ascii="Times New Roman" w:hAnsi="Times New Roman" w:cs="Times New Roman"/>
          <w:color w:val="auto"/>
        </w:rPr>
        <w:t>onsiliul FSE</w:t>
      </w:r>
      <w:r w:rsidR="008E6F89" w:rsidRPr="00E3165D">
        <w:rPr>
          <w:rFonts w:ascii="Times New Roman" w:hAnsi="Times New Roman" w:cs="Times New Roman"/>
          <w:color w:val="auto"/>
        </w:rPr>
        <w:t>, astfel</w:t>
      </w:r>
      <w:r w:rsidR="00942193" w:rsidRPr="00E3165D">
        <w:rPr>
          <w:rFonts w:ascii="Times New Roman" w:hAnsi="Times New Roman" w:cs="Times New Roman"/>
          <w:color w:val="auto"/>
        </w:rPr>
        <w:t xml:space="preserve"> (cu următoarele documente)</w:t>
      </w:r>
      <w:r w:rsidR="008E6F89" w:rsidRPr="00E3165D">
        <w:rPr>
          <w:rFonts w:ascii="Times New Roman" w:hAnsi="Times New Roman" w:cs="Times New Roman"/>
          <w:color w:val="auto"/>
        </w:rPr>
        <w:t>:</w:t>
      </w:r>
    </w:p>
    <w:p w14:paraId="06A2F0B1" w14:textId="77777777" w:rsidR="008E6F89"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Adresă de înaintare</w:t>
      </w:r>
      <w:r w:rsidR="00EF50BC" w:rsidRPr="00E3165D">
        <w:rPr>
          <w:rFonts w:ascii="Times New Roman" w:hAnsi="Times New Roman" w:cs="Times New Roman"/>
          <w:color w:val="auto"/>
        </w:rPr>
        <w:t xml:space="preserve"> – în care posturile vor fi individualizate prin indicarea poziției din statul de funcții al departamentului, a disciplinelor din structura postului și a criteriului de scoatere la concurs, menționându-se dacă postul este vacant sau </w:t>
      </w:r>
      <w:proofErr w:type="spellStart"/>
      <w:r w:rsidR="00EF50BC" w:rsidRPr="00E3165D">
        <w:rPr>
          <w:rFonts w:ascii="Times New Roman" w:hAnsi="Times New Roman" w:cs="Times New Roman"/>
          <w:color w:val="auto"/>
        </w:rPr>
        <w:t>vacantat</w:t>
      </w:r>
      <w:proofErr w:type="spellEnd"/>
      <w:r w:rsidRPr="00E3165D">
        <w:rPr>
          <w:rFonts w:ascii="Times New Roman" w:hAnsi="Times New Roman" w:cs="Times New Roman"/>
          <w:color w:val="auto"/>
        </w:rPr>
        <w:t>;</w:t>
      </w:r>
    </w:p>
    <w:p w14:paraId="33F86C66" w14:textId="77777777" w:rsidR="008E6F89"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Extras din</w:t>
      </w:r>
      <w:r w:rsidR="00E75B34" w:rsidRPr="00E3165D">
        <w:rPr>
          <w:rFonts w:ascii="Times New Roman" w:hAnsi="Times New Roman" w:cs="Times New Roman"/>
          <w:color w:val="auto"/>
        </w:rPr>
        <w:t xml:space="preserve"> </w:t>
      </w:r>
      <w:r w:rsidRPr="00E3165D">
        <w:rPr>
          <w:rFonts w:ascii="Times New Roman" w:hAnsi="Times New Roman" w:cs="Times New Roman"/>
          <w:color w:val="auto"/>
        </w:rPr>
        <w:t>s</w:t>
      </w:r>
      <w:r w:rsidR="00E75B34" w:rsidRPr="00E3165D">
        <w:rPr>
          <w:rFonts w:ascii="Times New Roman" w:hAnsi="Times New Roman" w:cs="Times New Roman"/>
          <w:color w:val="auto"/>
        </w:rPr>
        <w:t>tat</w:t>
      </w:r>
      <w:r w:rsidRPr="00E3165D">
        <w:rPr>
          <w:rFonts w:ascii="Times New Roman" w:hAnsi="Times New Roman" w:cs="Times New Roman"/>
          <w:color w:val="auto"/>
        </w:rPr>
        <w:t xml:space="preserve">ul </w:t>
      </w:r>
      <w:r w:rsidR="00E75B34" w:rsidRPr="00E3165D">
        <w:rPr>
          <w:rFonts w:ascii="Times New Roman" w:hAnsi="Times New Roman" w:cs="Times New Roman"/>
          <w:color w:val="auto"/>
        </w:rPr>
        <w:t xml:space="preserve">de </w:t>
      </w:r>
      <w:proofErr w:type="spellStart"/>
      <w:r w:rsidR="00E75B34" w:rsidRPr="00E3165D">
        <w:rPr>
          <w:rFonts w:ascii="Times New Roman" w:hAnsi="Times New Roman" w:cs="Times New Roman"/>
          <w:color w:val="auto"/>
        </w:rPr>
        <w:t>funcţii</w:t>
      </w:r>
      <w:proofErr w:type="spellEnd"/>
      <w:r w:rsidR="00E75B34" w:rsidRPr="00E3165D">
        <w:rPr>
          <w:rFonts w:ascii="Times New Roman" w:hAnsi="Times New Roman" w:cs="Times New Roman"/>
          <w:color w:val="auto"/>
        </w:rPr>
        <w:t xml:space="preserve"> </w:t>
      </w:r>
      <w:r w:rsidRPr="00E3165D">
        <w:rPr>
          <w:rFonts w:ascii="Times New Roman" w:hAnsi="Times New Roman" w:cs="Times New Roman"/>
          <w:color w:val="auto"/>
        </w:rPr>
        <w:t>care conține posturile scoase la concurs;</w:t>
      </w:r>
    </w:p>
    <w:p w14:paraId="5C636470" w14:textId="77777777" w:rsidR="00942193"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lastRenderedPageBreak/>
        <w:t>-</w:t>
      </w:r>
      <w:r w:rsidR="00A71205" w:rsidRPr="00E3165D">
        <w:rPr>
          <w:rFonts w:ascii="Times New Roman" w:hAnsi="Times New Roman" w:cs="Times New Roman"/>
          <w:color w:val="auto"/>
        </w:rPr>
        <w:t xml:space="preserve"> </w:t>
      </w:r>
      <w:r w:rsidRPr="00E3165D">
        <w:rPr>
          <w:rFonts w:ascii="Times New Roman" w:hAnsi="Times New Roman" w:cs="Times New Roman"/>
          <w:color w:val="auto"/>
        </w:rPr>
        <w:t>Referat de ju</w:t>
      </w:r>
      <w:r w:rsidR="00E75B34" w:rsidRPr="00E3165D">
        <w:rPr>
          <w:rFonts w:ascii="Times New Roman" w:hAnsi="Times New Roman" w:cs="Times New Roman"/>
          <w:color w:val="auto"/>
        </w:rPr>
        <w:t>stificare</w:t>
      </w:r>
      <w:r w:rsidRPr="00E3165D">
        <w:rPr>
          <w:rFonts w:ascii="Times New Roman" w:hAnsi="Times New Roman" w:cs="Times New Roman"/>
          <w:color w:val="auto"/>
        </w:rPr>
        <w:t xml:space="preserve"> a necesității și </w:t>
      </w:r>
      <w:r w:rsidR="00E75B34" w:rsidRPr="00E3165D">
        <w:rPr>
          <w:rFonts w:ascii="Times New Roman" w:hAnsi="Times New Roman" w:cs="Times New Roman"/>
          <w:color w:val="auto"/>
        </w:rPr>
        <w:t>caracterului unic al posturilor vacante</w:t>
      </w:r>
      <w:r w:rsidR="00DD27ED" w:rsidRPr="00E3165D">
        <w:rPr>
          <w:rFonts w:ascii="Times New Roman" w:hAnsi="Times New Roman" w:cs="Times New Roman"/>
          <w:color w:val="auto"/>
        </w:rPr>
        <w:t xml:space="preserve">, </w:t>
      </w:r>
      <w:r w:rsidR="00DD27ED" w:rsidRPr="00E3165D">
        <w:rPr>
          <w:rFonts w:ascii="Times New Roman" w:hAnsi="Times New Roman" w:cs="Times New Roman"/>
          <w:b/>
          <w:color w:val="auto"/>
        </w:rPr>
        <w:t>cu respectarea criteriilor</w:t>
      </w:r>
      <w:r w:rsidR="00942193" w:rsidRPr="00E3165D">
        <w:rPr>
          <w:rFonts w:ascii="Times New Roman" w:hAnsi="Times New Roman" w:cs="Times New Roman"/>
          <w:b/>
          <w:color w:val="auto"/>
        </w:rPr>
        <w:t xml:space="preserve"> </w:t>
      </w:r>
      <w:r w:rsidR="00942193" w:rsidRPr="00E3165D">
        <w:rPr>
          <w:rFonts w:ascii="Times New Roman" w:hAnsi="Times New Roman" w:cs="Times New Roman"/>
          <w:b/>
          <w:bCs/>
          <w:color w:val="auto"/>
        </w:rPr>
        <w:t xml:space="preserve">pentru scoaterea posturilor vacante la concurs public </w:t>
      </w:r>
      <w:r w:rsidR="00942193" w:rsidRPr="00E3165D">
        <w:rPr>
          <w:rFonts w:ascii="Times New Roman" w:hAnsi="Times New Roman" w:cs="Times New Roman"/>
          <w:bCs/>
          <w:color w:val="auto"/>
        </w:rPr>
        <w:t xml:space="preserve">și </w:t>
      </w:r>
      <w:r w:rsidR="00942193" w:rsidRPr="00E3165D">
        <w:rPr>
          <w:rFonts w:ascii="Times New Roman" w:hAnsi="Times New Roman" w:cs="Times New Roman"/>
          <w:color w:val="auto"/>
        </w:rPr>
        <w:t xml:space="preserve">resursele financiare pentru </w:t>
      </w:r>
      <w:proofErr w:type="spellStart"/>
      <w:r w:rsidR="00942193" w:rsidRPr="00E3165D">
        <w:rPr>
          <w:rFonts w:ascii="Times New Roman" w:hAnsi="Times New Roman" w:cs="Times New Roman"/>
          <w:color w:val="auto"/>
        </w:rPr>
        <w:t>susţinerea</w:t>
      </w:r>
      <w:proofErr w:type="spellEnd"/>
      <w:r w:rsidR="00942193" w:rsidRPr="00E3165D">
        <w:rPr>
          <w:rFonts w:ascii="Times New Roman" w:hAnsi="Times New Roman" w:cs="Times New Roman"/>
          <w:color w:val="auto"/>
        </w:rPr>
        <w:t xml:space="preserve"> postului, avizat de Consiliul Departamentului;</w:t>
      </w:r>
    </w:p>
    <w:p w14:paraId="6C10FF4A" w14:textId="77777777" w:rsidR="002F73A1" w:rsidRPr="00E3165D" w:rsidRDefault="002F73A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Documente care să justifice îndeplinirea la nivel de departament, a </w:t>
      </w:r>
      <w:r w:rsidRPr="00E3165D">
        <w:rPr>
          <w:rFonts w:ascii="Times New Roman" w:hAnsi="Times New Roman" w:cs="Times New Roman"/>
          <w:i/>
          <w:color w:val="auto"/>
        </w:rPr>
        <w:t xml:space="preserve">Criteriilor privind scoaterea la concurs a posturilor didactice </w:t>
      </w:r>
      <w:proofErr w:type="spellStart"/>
      <w:r w:rsidRPr="00E3165D">
        <w:rPr>
          <w:rFonts w:ascii="Times New Roman" w:hAnsi="Times New Roman" w:cs="Times New Roman"/>
          <w:i/>
          <w:color w:val="auto"/>
        </w:rPr>
        <w:t>şi</w:t>
      </w:r>
      <w:proofErr w:type="spellEnd"/>
      <w:r w:rsidRPr="00E3165D">
        <w:rPr>
          <w:rFonts w:ascii="Times New Roman" w:hAnsi="Times New Roman" w:cs="Times New Roman"/>
          <w:i/>
          <w:color w:val="auto"/>
        </w:rPr>
        <w:t xml:space="preserve"> de cercetare vacante</w:t>
      </w:r>
      <w:r w:rsidRPr="00E3165D">
        <w:rPr>
          <w:rFonts w:ascii="Times New Roman" w:hAnsi="Times New Roman" w:cs="Times New Roman"/>
          <w:color w:val="auto"/>
        </w:rPr>
        <w:t xml:space="preserve"> în vigoare la nivelul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w:t>
      </w:r>
    </w:p>
    <w:p w14:paraId="631EBB95" w14:textId="791BDDB6" w:rsidR="00AE4D26"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bookmarkStart w:id="6" w:name="bookmark8"/>
      <w:bookmarkEnd w:id="0"/>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AE4D26" w:rsidRPr="00E3165D">
        <w:rPr>
          <w:rFonts w:ascii="Times New Roman" w:hAnsi="Times New Roman" w:cs="Times New Roman"/>
          <w:color w:val="auto"/>
        </w:rPr>
        <w:t xml:space="preserve">Lista posturilor propuse pentru ocuparea prin concurs </w:t>
      </w:r>
      <w:r w:rsidR="00AE4D26" w:rsidRPr="00E3165D">
        <w:rPr>
          <w:rFonts w:ascii="Times New Roman" w:hAnsi="Times New Roman" w:cs="Times New Roman"/>
          <w:b/>
          <w:bCs/>
          <w:color w:val="auto"/>
        </w:rPr>
        <w:t>public</w:t>
      </w:r>
      <w:r w:rsidR="00C67DE3" w:rsidRPr="00E3165D">
        <w:rPr>
          <w:rFonts w:ascii="Times New Roman" w:hAnsi="Times New Roman" w:cs="Times New Roman"/>
          <w:b/>
          <w:bCs/>
          <w:color w:val="auto"/>
        </w:rPr>
        <w:t>, avizată de Consiliul Facultății,</w:t>
      </w:r>
      <w:r w:rsidR="00AE4D26" w:rsidRPr="00E3165D">
        <w:rPr>
          <w:rFonts w:ascii="Times New Roman" w:hAnsi="Times New Roman" w:cs="Times New Roman"/>
          <w:b/>
          <w:bCs/>
          <w:color w:val="auto"/>
        </w:rPr>
        <w:t xml:space="preserve"> </w:t>
      </w:r>
      <w:r w:rsidR="00AE4D26" w:rsidRPr="00E3165D">
        <w:rPr>
          <w:rFonts w:ascii="Times New Roman" w:hAnsi="Times New Roman" w:cs="Times New Roman"/>
          <w:color w:val="auto"/>
        </w:rPr>
        <w:t xml:space="preserve">este aprobată de decan </w:t>
      </w:r>
      <w:proofErr w:type="spellStart"/>
      <w:r w:rsidR="00AE4D26" w:rsidRPr="00E3165D">
        <w:rPr>
          <w:rFonts w:ascii="Times New Roman" w:hAnsi="Times New Roman" w:cs="Times New Roman"/>
          <w:color w:val="auto"/>
        </w:rPr>
        <w:t>şi</w:t>
      </w:r>
      <w:proofErr w:type="spellEnd"/>
      <w:r w:rsidR="00AE4D26" w:rsidRPr="00E3165D">
        <w:rPr>
          <w:rFonts w:ascii="Times New Roman" w:hAnsi="Times New Roman" w:cs="Times New Roman"/>
          <w:color w:val="auto"/>
        </w:rPr>
        <w:t xml:space="preserve"> înaintată Consiliului de </w:t>
      </w:r>
      <w:proofErr w:type="spellStart"/>
      <w:r w:rsidR="00C67DE3" w:rsidRPr="00E3165D">
        <w:rPr>
          <w:rFonts w:ascii="Times New Roman" w:hAnsi="Times New Roman" w:cs="Times New Roman"/>
          <w:color w:val="auto"/>
        </w:rPr>
        <w:t>A</w:t>
      </w:r>
      <w:r w:rsidR="00AE4D26" w:rsidRPr="00E3165D">
        <w:rPr>
          <w:rFonts w:ascii="Times New Roman" w:hAnsi="Times New Roman" w:cs="Times New Roman"/>
          <w:color w:val="auto"/>
        </w:rPr>
        <w:t>dministraţie</w:t>
      </w:r>
      <w:proofErr w:type="spellEnd"/>
      <w:r w:rsidR="00AE4D26" w:rsidRPr="00E3165D">
        <w:rPr>
          <w:rFonts w:ascii="Times New Roman" w:hAnsi="Times New Roman" w:cs="Times New Roman"/>
          <w:color w:val="auto"/>
        </w:rPr>
        <w:t xml:space="preserve"> al </w:t>
      </w:r>
      <w:proofErr w:type="spellStart"/>
      <w:r w:rsidR="00B023CD" w:rsidRPr="00E3165D">
        <w:rPr>
          <w:rFonts w:ascii="Times New Roman" w:hAnsi="Times New Roman" w:cs="Times New Roman"/>
          <w:color w:val="auto"/>
        </w:rPr>
        <w:t>U</w:t>
      </w:r>
      <w:r w:rsidR="00AE4D26" w:rsidRPr="00E3165D">
        <w:rPr>
          <w:rFonts w:ascii="Times New Roman" w:hAnsi="Times New Roman" w:cs="Times New Roman"/>
          <w:color w:val="auto"/>
        </w:rPr>
        <w:t>niversităţii</w:t>
      </w:r>
      <w:proofErr w:type="spellEnd"/>
      <w:r w:rsidR="00AE4D26" w:rsidRPr="00E3165D">
        <w:rPr>
          <w:rFonts w:ascii="Times New Roman" w:hAnsi="Times New Roman" w:cs="Times New Roman"/>
          <w:color w:val="auto"/>
        </w:rPr>
        <w:t xml:space="preserve"> în vederea aprobării</w:t>
      </w:r>
      <w:r w:rsidR="006B11D9" w:rsidRPr="00E3165D">
        <w:rPr>
          <w:rFonts w:ascii="Times New Roman" w:hAnsi="Times New Roman" w:cs="Times New Roman"/>
          <w:color w:val="auto"/>
        </w:rPr>
        <w:t>.</w:t>
      </w:r>
    </w:p>
    <w:p w14:paraId="2D0F2D27" w14:textId="77777777" w:rsidR="00184132" w:rsidRPr="00E3165D" w:rsidRDefault="0018413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56160F" w:rsidRPr="00E3165D">
        <w:rPr>
          <w:rFonts w:ascii="Times New Roman" w:hAnsi="Times New Roman" w:cs="Times New Roman"/>
          <w:b/>
          <w:bCs/>
          <w:color w:val="auto"/>
        </w:rPr>
        <w:t>3</w:t>
      </w:r>
      <w:r w:rsidR="00AE4D26" w:rsidRPr="00E3165D">
        <w:rPr>
          <w:rFonts w:ascii="Times New Roman" w:hAnsi="Times New Roman" w:cs="Times New Roman"/>
          <w:b/>
          <w:bCs/>
          <w:color w:val="auto"/>
        </w:rPr>
        <w:t>.</w:t>
      </w:r>
      <w:r w:rsidRPr="00E3165D">
        <w:rPr>
          <w:rFonts w:ascii="Times New Roman" w:hAnsi="Times New Roman" w:cs="Times New Roman"/>
          <w:b/>
          <w:bCs/>
          <w:color w:val="auto"/>
        </w:rPr>
        <w:t xml:space="preserve"> </w:t>
      </w:r>
      <w:r w:rsidRPr="00E3165D">
        <w:rPr>
          <w:rFonts w:ascii="Times New Roman" w:hAnsi="Times New Roman" w:cs="Times New Roman"/>
          <w:color w:val="auto"/>
        </w:rPr>
        <w:t xml:space="preserve">Posturile didactice </w:t>
      </w:r>
      <w:proofErr w:type="spellStart"/>
      <w:r w:rsidR="00504EA6" w:rsidRPr="00E3165D">
        <w:rPr>
          <w:rFonts w:ascii="Times New Roman" w:hAnsi="Times New Roman" w:cs="Times New Roman"/>
          <w:color w:val="auto"/>
        </w:rPr>
        <w:t>şi</w:t>
      </w:r>
      <w:proofErr w:type="spellEnd"/>
      <w:r w:rsidR="00504EA6" w:rsidRPr="00E3165D">
        <w:rPr>
          <w:rFonts w:ascii="Times New Roman" w:hAnsi="Times New Roman" w:cs="Times New Roman"/>
          <w:color w:val="auto"/>
        </w:rPr>
        <w:t xml:space="preserve"> de cercetare </w:t>
      </w:r>
      <w:r w:rsidRPr="00E3165D">
        <w:rPr>
          <w:rFonts w:ascii="Times New Roman" w:hAnsi="Times New Roman" w:cs="Times New Roman"/>
          <w:color w:val="auto"/>
        </w:rPr>
        <w:t>pe care Facultatea de Științe Economice le poate scoate la concurs sunt:</w:t>
      </w:r>
    </w:p>
    <w:p w14:paraId="3A440BD5" w14:textId="77777777" w:rsidR="00184132" w:rsidRPr="00E3165D" w:rsidRDefault="00184132" w:rsidP="00022B1C">
      <w:pPr>
        <w:suppressAutoHyphens/>
        <w:autoSpaceDE w:val="0"/>
        <w:autoSpaceDN w:val="0"/>
        <w:adjustRightInd w:val="0"/>
        <w:spacing w:line="360" w:lineRule="auto"/>
        <w:ind w:left="851" w:hanging="284"/>
        <w:jc w:val="both"/>
        <w:rPr>
          <w:rFonts w:ascii="Times New Roman" w:hAnsi="Times New Roman" w:cs="Times New Roman"/>
          <w:color w:val="auto"/>
        </w:rPr>
      </w:pPr>
      <w:r w:rsidRPr="00E3165D">
        <w:rPr>
          <w:rFonts w:ascii="Times New Roman" w:hAnsi="Times New Roman" w:cs="Times New Roman"/>
          <w:color w:val="auto"/>
        </w:rPr>
        <w:t>a) asistent universitar ;</w:t>
      </w:r>
    </w:p>
    <w:p w14:paraId="5F86BBF9"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b) lector universitar;</w:t>
      </w:r>
    </w:p>
    <w:p w14:paraId="4EE6383E"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 xml:space="preserve">c) </w:t>
      </w:r>
      <w:proofErr w:type="spellStart"/>
      <w:r w:rsidRPr="00E3165D">
        <w:rPr>
          <w:rFonts w:ascii="Times New Roman" w:hAnsi="Times New Roman" w:cs="Times New Roman"/>
          <w:color w:val="auto"/>
        </w:rPr>
        <w:t>conferenţiar</w:t>
      </w:r>
      <w:proofErr w:type="spellEnd"/>
      <w:r w:rsidRPr="00E3165D">
        <w:rPr>
          <w:rFonts w:ascii="Times New Roman" w:hAnsi="Times New Roman" w:cs="Times New Roman"/>
          <w:color w:val="auto"/>
        </w:rPr>
        <w:t xml:space="preserve"> universitar;</w:t>
      </w:r>
    </w:p>
    <w:p w14:paraId="710874DE"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d) profesor universitar;</w:t>
      </w:r>
    </w:p>
    <w:p w14:paraId="6C785A63"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e) asistent de cercetare;</w:t>
      </w:r>
    </w:p>
    <w:p w14:paraId="60307DFA"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 xml:space="preserve">f)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w:t>
      </w:r>
    </w:p>
    <w:p w14:paraId="3F5DBCF5"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 xml:space="preserve">g)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III;</w:t>
      </w:r>
    </w:p>
    <w:p w14:paraId="0A26D461"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 xml:space="preserve">h)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II;</w:t>
      </w:r>
    </w:p>
    <w:p w14:paraId="0EAE4AC2"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 xml:space="preserve">i)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w:t>
      </w:r>
    </w:p>
    <w:p w14:paraId="4F76ACD2"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16D0E4E9" w14:textId="77777777" w:rsidR="0056160F" w:rsidRPr="00E3165D" w:rsidRDefault="0056160F" w:rsidP="00022B1C">
      <w:pPr>
        <w:pStyle w:val="Heading1"/>
        <w:keepNext w:val="0"/>
        <w:widowControl/>
      </w:pPr>
      <w:bookmarkStart w:id="7" w:name="_Toc161219618"/>
      <w:proofErr w:type="spellStart"/>
      <w:r w:rsidRPr="00E3165D">
        <w:t>Cap.II</w:t>
      </w:r>
      <w:proofErr w:type="spellEnd"/>
      <w:r w:rsidRPr="00E3165D">
        <w:t>. Pregătirea concursurilor pe post</w:t>
      </w:r>
      <w:bookmarkEnd w:id="7"/>
      <w:r w:rsidRPr="00E3165D">
        <w:t xml:space="preserve"> </w:t>
      </w:r>
    </w:p>
    <w:p w14:paraId="66EA7258" w14:textId="77777777" w:rsidR="0056160F" w:rsidRPr="00E3165D" w:rsidRDefault="0056160F" w:rsidP="00022B1C">
      <w:pPr>
        <w:autoSpaceDE w:val="0"/>
        <w:autoSpaceDN w:val="0"/>
        <w:adjustRightInd w:val="0"/>
        <w:rPr>
          <w:rFonts w:ascii="Times New Roman" w:hAnsi="Times New Roman" w:cs="Times New Roman"/>
          <w:b/>
          <w:bCs/>
          <w:iCs/>
          <w:color w:val="auto"/>
          <w:sz w:val="28"/>
          <w:szCs w:val="28"/>
        </w:rPr>
      </w:pPr>
    </w:p>
    <w:p w14:paraId="4B31808C"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4. </w:t>
      </w:r>
      <w:r w:rsidRPr="00E3165D">
        <w:rPr>
          <w:rFonts w:ascii="Times New Roman" w:hAnsi="Times New Roman" w:cs="Times New Roman"/>
          <w:color w:val="auto"/>
        </w:rPr>
        <w:t xml:space="preserve">În urma publicării în Monitorul Oficial a posturilor vacante scoase la concurs, se solicită departamentelor FSE următoarele </w:t>
      </w:r>
      <w:proofErr w:type="spellStart"/>
      <w:r w:rsidRPr="00E3165D">
        <w:rPr>
          <w:rFonts w:ascii="Times New Roman" w:hAnsi="Times New Roman" w:cs="Times New Roman"/>
          <w:color w:val="auto"/>
        </w:rPr>
        <w:t>informaţii</w:t>
      </w:r>
      <w:proofErr w:type="spellEnd"/>
      <w:r w:rsidRPr="00E3165D">
        <w:rPr>
          <w:rFonts w:ascii="Times New Roman" w:hAnsi="Times New Roman" w:cs="Times New Roman"/>
          <w:color w:val="auto"/>
        </w:rPr>
        <w:t xml:space="preserve"> referitoare la posturile respective:</w:t>
      </w:r>
    </w:p>
    <w:p w14:paraId="451D47E3"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Descrierea postului scos la concurs;</w:t>
      </w:r>
    </w:p>
    <w:p w14:paraId="0F5B9ED1"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Atribuţii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activităţi</w:t>
      </w:r>
      <w:proofErr w:type="spellEnd"/>
      <w:r w:rsidRPr="00E3165D">
        <w:rPr>
          <w:rFonts w:ascii="Times New Roman" w:hAnsi="Times New Roman" w:cs="Times New Roman"/>
          <w:color w:val="auto"/>
        </w:rPr>
        <w:t xml:space="preserve"> aferente postului scos la concurs, incluzând norma</w:t>
      </w:r>
      <w:r w:rsidR="00E978B1" w:rsidRPr="00E3165D">
        <w:rPr>
          <w:rFonts w:ascii="Times New Roman" w:hAnsi="Times New Roman" w:cs="Times New Roman"/>
          <w:color w:val="auto"/>
        </w:rPr>
        <w:t xml:space="preserve"> </w:t>
      </w:r>
      <w:r w:rsidRPr="00E3165D">
        <w:rPr>
          <w:rFonts w:ascii="Times New Roman" w:hAnsi="Times New Roman" w:cs="Times New Roman"/>
          <w:color w:val="auto"/>
        </w:rPr>
        <w:t xml:space="preserve">didactică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tipurile de </w:t>
      </w:r>
      <w:proofErr w:type="spellStart"/>
      <w:r w:rsidRPr="00E3165D">
        <w:rPr>
          <w:rFonts w:ascii="Times New Roman" w:hAnsi="Times New Roman" w:cs="Times New Roman"/>
          <w:color w:val="auto"/>
        </w:rPr>
        <w:t>activităţi</w:t>
      </w:r>
      <w:proofErr w:type="spellEnd"/>
      <w:r w:rsidRPr="00E3165D">
        <w:rPr>
          <w:rFonts w:ascii="Times New Roman" w:hAnsi="Times New Roman" w:cs="Times New Roman"/>
          <w:color w:val="auto"/>
        </w:rPr>
        <w:t xml:space="preserve"> incluse în </w:t>
      </w:r>
      <w:r w:rsidR="00EF50BC" w:rsidRPr="00E3165D">
        <w:rPr>
          <w:rFonts w:ascii="Times New Roman" w:hAnsi="Times New Roman" w:cs="Times New Roman"/>
          <w:color w:val="auto"/>
        </w:rPr>
        <w:t>norma didactică, respectiv norma de cercetare</w:t>
      </w:r>
      <w:r w:rsidRPr="00E3165D">
        <w:rPr>
          <w:rFonts w:ascii="Times New Roman" w:hAnsi="Times New Roman" w:cs="Times New Roman"/>
          <w:color w:val="auto"/>
        </w:rPr>
        <w:t>;</w:t>
      </w:r>
    </w:p>
    <w:p w14:paraId="48E8791D" w14:textId="77777777" w:rsidR="008F5587"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Tematica probelor de concurs</w:t>
      </w:r>
      <w:r w:rsidR="00E978B1" w:rsidRPr="00E3165D">
        <w:rPr>
          <w:rFonts w:ascii="Times New Roman" w:hAnsi="Times New Roman" w:cs="Times New Roman"/>
          <w:color w:val="auto"/>
        </w:rPr>
        <w:t xml:space="preserve">, inclusiv a prelegerilor, cursurilor sau altor asemenea sau tematicile din care comisia de concurs poate alege tematica probelor </w:t>
      </w:r>
      <w:proofErr w:type="spellStart"/>
      <w:r w:rsidR="00E978B1" w:rsidRPr="00E3165D">
        <w:rPr>
          <w:rFonts w:ascii="Times New Roman" w:hAnsi="Times New Roman" w:cs="Times New Roman"/>
          <w:color w:val="auto"/>
        </w:rPr>
        <w:t>susţinute</w:t>
      </w:r>
      <w:proofErr w:type="spellEnd"/>
      <w:r w:rsidR="00E978B1" w:rsidRPr="00E3165D">
        <w:rPr>
          <w:rFonts w:ascii="Times New Roman" w:hAnsi="Times New Roman" w:cs="Times New Roman"/>
          <w:color w:val="auto"/>
        </w:rPr>
        <w:t xml:space="preserve"> efectiv, cu </w:t>
      </w:r>
      <w:r w:rsidR="005F1104" w:rsidRPr="00E3165D">
        <w:rPr>
          <w:rFonts w:ascii="Times New Roman" w:hAnsi="Times New Roman" w:cs="Times New Roman"/>
          <w:color w:val="auto"/>
        </w:rPr>
        <w:t>i</w:t>
      </w:r>
      <w:r w:rsidR="00E978B1" w:rsidRPr="00E3165D">
        <w:rPr>
          <w:rFonts w:ascii="Times New Roman" w:hAnsi="Times New Roman" w:cs="Times New Roman"/>
          <w:color w:val="auto"/>
        </w:rPr>
        <w:t>ndicarea b</w:t>
      </w:r>
      <w:r w:rsidRPr="00E3165D">
        <w:rPr>
          <w:rFonts w:ascii="Times New Roman" w:hAnsi="Times New Roman" w:cs="Times New Roman"/>
          <w:color w:val="auto"/>
        </w:rPr>
        <w:t>ibliografi</w:t>
      </w:r>
      <w:r w:rsidR="00E978B1" w:rsidRPr="00E3165D">
        <w:rPr>
          <w:rFonts w:ascii="Times New Roman" w:hAnsi="Times New Roman" w:cs="Times New Roman"/>
          <w:color w:val="auto"/>
        </w:rPr>
        <w:t>ei</w:t>
      </w:r>
      <w:r w:rsidRPr="00E3165D">
        <w:rPr>
          <w:rFonts w:ascii="Times New Roman" w:hAnsi="Times New Roman" w:cs="Times New Roman"/>
          <w:color w:val="auto"/>
        </w:rPr>
        <w:t xml:space="preserve"> orientativ</w:t>
      </w:r>
      <w:r w:rsidR="00E978B1" w:rsidRPr="00E3165D">
        <w:rPr>
          <w:rFonts w:ascii="Times New Roman" w:hAnsi="Times New Roman" w:cs="Times New Roman"/>
          <w:color w:val="auto"/>
        </w:rPr>
        <w:t>e</w:t>
      </w:r>
      <w:r w:rsidRPr="00E3165D">
        <w:rPr>
          <w:rFonts w:ascii="Times New Roman" w:hAnsi="Times New Roman" w:cs="Times New Roman"/>
          <w:color w:val="auto"/>
        </w:rPr>
        <w:t>;</w:t>
      </w:r>
      <w:r w:rsidR="00E978B1" w:rsidRPr="00E3165D">
        <w:rPr>
          <w:rFonts w:ascii="Times New Roman" w:hAnsi="Times New Roman" w:cs="Times New Roman"/>
          <w:color w:val="auto"/>
        </w:rPr>
        <w:t xml:space="preserve"> </w:t>
      </w:r>
    </w:p>
    <w:p w14:paraId="197B286D" w14:textId="77777777" w:rsidR="00E978B1" w:rsidRPr="00E3165D" w:rsidRDefault="00E978B1" w:rsidP="00022B1C">
      <w:pPr>
        <w:suppressAutoHyphens/>
        <w:autoSpaceDE w:val="0"/>
        <w:autoSpaceDN w:val="0"/>
        <w:adjustRightInd w:val="0"/>
        <w:spacing w:line="360" w:lineRule="auto"/>
        <w:jc w:val="both"/>
        <w:rPr>
          <w:rFonts w:ascii="Times New Roman" w:hAnsi="Times New Roman" w:cs="Times New Roman"/>
          <w:vanish/>
          <w:color w:val="auto"/>
          <w:specVanish/>
        </w:rPr>
      </w:pPr>
      <w:r w:rsidRPr="00E3165D">
        <w:rPr>
          <w:rFonts w:ascii="Times New Roman" w:hAnsi="Times New Roman" w:cs="Times New Roman"/>
          <w:color w:val="auto"/>
        </w:rPr>
        <w:lastRenderedPageBreak/>
        <w:t xml:space="preserve"> </w:t>
      </w:r>
      <w:r w:rsidR="008F5587" w:rsidRPr="00E3165D">
        <w:rPr>
          <w:rFonts w:ascii="Times New Roman" w:hAnsi="Times New Roman" w:cs="Times New Roman"/>
          <w:b/>
          <w:color w:val="auto"/>
        </w:rPr>
        <w:t>Art. 5.</w:t>
      </w:r>
      <w:r w:rsidR="008F5587" w:rsidRPr="00E3165D">
        <w:rPr>
          <w:rFonts w:ascii="Times New Roman" w:hAnsi="Times New Roman" w:cs="Times New Roman"/>
          <w:color w:val="auto"/>
        </w:rPr>
        <w:t xml:space="preserve"> </w:t>
      </w:r>
      <w:r w:rsidR="00535170" w:rsidRPr="00E3165D">
        <w:rPr>
          <w:rFonts w:ascii="Times New Roman" w:hAnsi="Times New Roman" w:cs="Times New Roman"/>
          <w:b/>
          <w:color w:val="auto"/>
        </w:rPr>
        <w:t>(1)</w:t>
      </w:r>
      <w:r w:rsidR="00535170" w:rsidRPr="00E3165D">
        <w:rPr>
          <w:rFonts w:ascii="Times New Roman" w:hAnsi="Times New Roman" w:cs="Times New Roman"/>
          <w:color w:val="auto"/>
        </w:rPr>
        <w:t xml:space="preserve"> </w:t>
      </w:r>
      <w:proofErr w:type="spellStart"/>
      <w:r w:rsidR="008F5587" w:rsidRPr="00E3165D">
        <w:rPr>
          <w:rFonts w:ascii="Times New Roman" w:hAnsi="Times New Roman" w:cs="Times New Roman"/>
          <w:color w:val="auto"/>
        </w:rPr>
        <w:t>I</w:t>
      </w:r>
      <w:r w:rsidR="0056160F" w:rsidRPr="00E3165D">
        <w:rPr>
          <w:rFonts w:ascii="Times New Roman" w:hAnsi="Times New Roman" w:cs="Times New Roman"/>
          <w:color w:val="auto"/>
        </w:rPr>
        <w:t>nformaţii</w:t>
      </w:r>
      <w:r w:rsidR="008F5587" w:rsidRPr="00E3165D">
        <w:rPr>
          <w:rFonts w:ascii="Times New Roman" w:hAnsi="Times New Roman" w:cs="Times New Roman"/>
          <w:color w:val="auto"/>
        </w:rPr>
        <w:t>le</w:t>
      </w:r>
      <w:proofErr w:type="spellEnd"/>
      <w:r w:rsidR="008F5587" w:rsidRPr="00E3165D">
        <w:rPr>
          <w:rFonts w:ascii="Times New Roman" w:hAnsi="Times New Roman" w:cs="Times New Roman"/>
          <w:color w:val="auto"/>
        </w:rPr>
        <w:t xml:space="preserve"> menționate la art.</w:t>
      </w:r>
      <w:r w:rsidR="00504EA6" w:rsidRPr="00E3165D">
        <w:rPr>
          <w:rFonts w:ascii="Times New Roman" w:hAnsi="Times New Roman" w:cs="Times New Roman"/>
          <w:color w:val="auto"/>
        </w:rPr>
        <w:t xml:space="preserve"> </w:t>
      </w:r>
      <w:r w:rsidR="008F5587" w:rsidRPr="00E3165D">
        <w:rPr>
          <w:rFonts w:ascii="Times New Roman" w:hAnsi="Times New Roman" w:cs="Times New Roman"/>
          <w:color w:val="auto"/>
        </w:rPr>
        <w:t>4, prezentate de departamente,</w:t>
      </w:r>
      <w:r w:rsidR="0056160F" w:rsidRPr="00E3165D">
        <w:rPr>
          <w:rFonts w:ascii="Times New Roman" w:hAnsi="Times New Roman" w:cs="Times New Roman"/>
          <w:color w:val="auto"/>
        </w:rPr>
        <w:t xml:space="preserve"> se centralizează la nivelul FSE</w:t>
      </w:r>
      <w:r w:rsidR="00535170" w:rsidRPr="00E3165D">
        <w:rPr>
          <w:rFonts w:ascii="Times New Roman" w:hAnsi="Times New Roman" w:cs="Times New Roman"/>
          <w:color w:val="auto"/>
        </w:rPr>
        <w:t xml:space="preserve"> și</w:t>
      </w:r>
      <w:r w:rsidR="00D506C3" w:rsidRPr="00E3165D">
        <w:rPr>
          <w:rFonts w:ascii="Times New Roman" w:hAnsi="Times New Roman" w:cs="Times New Roman"/>
          <w:color w:val="auto"/>
        </w:rPr>
        <w:t xml:space="preserve"> se supun avizării</w:t>
      </w:r>
      <w:r w:rsidR="0056160F" w:rsidRPr="00E3165D">
        <w:rPr>
          <w:rFonts w:ascii="Times New Roman" w:hAnsi="Times New Roman" w:cs="Times New Roman"/>
          <w:color w:val="auto"/>
        </w:rPr>
        <w:t xml:space="preserve"> </w:t>
      </w:r>
      <w:r w:rsidR="00D506C3" w:rsidRPr="00E3165D">
        <w:rPr>
          <w:rFonts w:ascii="Times New Roman" w:hAnsi="Times New Roman" w:cs="Times New Roman"/>
          <w:color w:val="auto"/>
        </w:rPr>
        <w:t xml:space="preserve">Consiliului Facultății, </w:t>
      </w:r>
      <w:r w:rsidR="00535170" w:rsidRPr="00E3165D">
        <w:rPr>
          <w:rFonts w:ascii="Times New Roman" w:hAnsi="Times New Roman" w:cs="Times New Roman"/>
          <w:color w:val="auto"/>
        </w:rPr>
        <w:t>care va stabili:</w:t>
      </w:r>
    </w:p>
    <w:p w14:paraId="24CA9DBD" w14:textId="77777777" w:rsidR="009428C1" w:rsidRPr="00E3165D" w:rsidRDefault="009428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p>
    <w:p w14:paraId="0C1221B9"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Procedura de concurs, în conformitate cu Decizia Rectorului privind Ghidul desfășurării concursurilor pentru posturile didactice și de cercetare;</w:t>
      </w:r>
    </w:p>
    <w:p w14:paraId="2EA46351"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Calendarul concursului</w:t>
      </w:r>
      <w:r w:rsidRPr="00E3165D">
        <w:rPr>
          <w:rFonts w:ascii="Times New Roman" w:hAnsi="Times New Roman" w:cs="Times New Roman"/>
          <w:b/>
          <w:bCs/>
          <w:color w:val="auto"/>
        </w:rPr>
        <w:t>, inclusiv data, ora și locul desfășurării probelor</w:t>
      </w:r>
      <w:r w:rsidRPr="00E3165D">
        <w:rPr>
          <w:rFonts w:ascii="Times New Roman" w:hAnsi="Times New Roman" w:cs="Times New Roman"/>
          <w:color w:val="auto"/>
        </w:rPr>
        <w:t>;</w:t>
      </w:r>
    </w:p>
    <w:p w14:paraId="7382DB3C"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Informațiile centralizate la nivelul FSE, procedura de concurs și calendarul concursului la nivel FSE, vor fi completate cu informații privind:</w:t>
      </w:r>
    </w:p>
    <w:p w14:paraId="7E219191"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Salariul minim de încadrare a postului la momentul angajării; </w:t>
      </w:r>
    </w:p>
    <w:p w14:paraId="68DA62C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Lista documentelor pe care </w:t>
      </w:r>
      <w:proofErr w:type="spellStart"/>
      <w:r w:rsidRPr="00E3165D">
        <w:rPr>
          <w:rFonts w:ascii="Times New Roman" w:hAnsi="Times New Roman" w:cs="Times New Roman"/>
          <w:color w:val="auto"/>
        </w:rPr>
        <w:t>candidaţii</w:t>
      </w:r>
      <w:proofErr w:type="spellEnd"/>
      <w:r w:rsidRPr="00E3165D">
        <w:rPr>
          <w:rFonts w:ascii="Times New Roman" w:hAnsi="Times New Roman" w:cs="Times New Roman"/>
          <w:color w:val="auto"/>
        </w:rPr>
        <w:t xml:space="preserve"> trebuie să le includă în dosarul de concurs;</w:t>
      </w:r>
    </w:p>
    <w:p w14:paraId="1D0C7D4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Adresa la care trebuie </w:t>
      </w:r>
      <w:r w:rsidR="00EF50BC" w:rsidRPr="00E3165D">
        <w:rPr>
          <w:rFonts w:ascii="Times New Roman" w:hAnsi="Times New Roman" w:cs="Times New Roman"/>
          <w:color w:val="auto"/>
        </w:rPr>
        <w:t xml:space="preserve">transmis </w:t>
      </w:r>
      <w:r w:rsidRPr="00E3165D">
        <w:rPr>
          <w:rFonts w:ascii="Times New Roman" w:hAnsi="Times New Roman" w:cs="Times New Roman"/>
          <w:color w:val="auto"/>
        </w:rPr>
        <w:t>dosarul de concurs.</w:t>
      </w:r>
    </w:p>
    <w:p w14:paraId="032EF8D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(3) Toate aceste informații sunt înaintate către Conducerea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Pr="00E3165D">
        <w:rPr>
          <w:rFonts w:ascii="Times New Roman" w:hAnsi="Times New Roman" w:cs="Times New Roman"/>
          <w:color w:val="auto"/>
        </w:rPr>
        <w:t xml:space="preserve">, </w:t>
      </w:r>
      <w:r w:rsidRPr="00E3165D">
        <w:rPr>
          <w:rFonts w:ascii="Times New Roman" w:hAnsi="Times New Roman" w:cs="Times New Roman"/>
          <w:bCs/>
          <w:color w:val="auto"/>
        </w:rPr>
        <w:t>pentru</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publicarea</w:t>
      </w:r>
      <w:r w:rsidR="00EA0040" w:rsidRPr="00E3165D">
        <w:rPr>
          <w:rFonts w:ascii="Times New Roman" w:hAnsi="Times New Roman" w:cs="Times New Roman"/>
          <w:color w:val="auto"/>
        </w:rPr>
        <w:t xml:space="preserve"> </w:t>
      </w:r>
      <w:r w:rsidRPr="00E3165D">
        <w:rPr>
          <w:rFonts w:ascii="Times New Roman" w:hAnsi="Times New Roman" w:cs="Times New Roman"/>
          <w:iCs/>
          <w:color w:val="auto"/>
        </w:rPr>
        <w:t xml:space="preserve">pe site-ul web specializat administrat de </w:t>
      </w:r>
      <w:r w:rsidRPr="00E3165D">
        <w:rPr>
          <w:rFonts w:ascii="Times New Roman" w:hAnsi="Times New Roman" w:cs="Times New Roman"/>
          <w:bCs/>
          <w:iCs/>
          <w:color w:val="auto"/>
        </w:rPr>
        <w:t>ministerul tutelar</w:t>
      </w:r>
      <w:r w:rsidRPr="00E3165D">
        <w:rPr>
          <w:rFonts w:ascii="Times New Roman" w:hAnsi="Times New Roman" w:cs="Times New Roman"/>
          <w:iCs/>
          <w:color w:val="auto"/>
        </w:rPr>
        <w:t xml:space="preserve">, pe prima pagina a site-ului </w:t>
      </w:r>
      <w:hyperlink r:id="rId8" w:history="1">
        <w:r w:rsidRPr="00E3165D">
          <w:rPr>
            <w:rFonts w:ascii="Times New Roman" w:hAnsi="Times New Roman" w:cs="Times New Roman"/>
            <w:iCs/>
            <w:color w:val="auto"/>
            <w:u w:val="single"/>
          </w:rPr>
          <w:t>www.uoradea.ro</w:t>
        </w:r>
      </w:hyperlink>
      <w:r w:rsidRPr="00E3165D">
        <w:rPr>
          <w:rFonts w:ascii="Times New Roman" w:hAnsi="Times New Roman" w:cs="Times New Roman"/>
          <w:iCs/>
          <w:color w:val="auto"/>
        </w:rPr>
        <w:t xml:space="preserve">, la loc vizibil </w:t>
      </w:r>
      <w:proofErr w:type="spellStart"/>
      <w:r w:rsidRPr="00E3165D">
        <w:rPr>
          <w:rFonts w:ascii="Times New Roman" w:hAnsi="Times New Roman" w:cs="Times New Roman"/>
          <w:iCs/>
          <w:color w:val="auto"/>
        </w:rPr>
        <w:t>şi</w:t>
      </w:r>
      <w:proofErr w:type="spellEnd"/>
      <w:r w:rsidRPr="00E3165D">
        <w:rPr>
          <w:rFonts w:ascii="Times New Roman" w:hAnsi="Times New Roman" w:cs="Times New Roman"/>
          <w:iCs/>
          <w:color w:val="auto"/>
        </w:rPr>
        <w:t xml:space="preserve"> în Monitorul</w:t>
      </w:r>
      <w:r w:rsidRPr="00E3165D">
        <w:rPr>
          <w:rFonts w:ascii="Times New Roman" w:hAnsi="Times New Roman" w:cs="Times New Roman"/>
          <w:color w:val="auto"/>
        </w:rPr>
        <w:t xml:space="preserve"> </w:t>
      </w:r>
      <w:r w:rsidRPr="00E3165D">
        <w:rPr>
          <w:rFonts w:ascii="Times New Roman" w:hAnsi="Times New Roman" w:cs="Times New Roman"/>
          <w:iCs/>
          <w:color w:val="auto"/>
        </w:rPr>
        <w:t xml:space="preserve">Oficial al României, </w:t>
      </w:r>
      <w:r w:rsidRPr="00E3165D">
        <w:rPr>
          <w:rFonts w:ascii="Times New Roman" w:hAnsi="Times New Roman" w:cs="Times New Roman"/>
          <w:bCs/>
          <w:color w:val="auto"/>
        </w:rPr>
        <w:t xml:space="preserve">cu cel </w:t>
      </w:r>
      <w:proofErr w:type="spellStart"/>
      <w:r w:rsidRPr="00E3165D">
        <w:rPr>
          <w:rFonts w:ascii="Times New Roman" w:hAnsi="Times New Roman" w:cs="Times New Roman"/>
          <w:bCs/>
          <w:color w:val="auto"/>
        </w:rPr>
        <w:t>puţin</w:t>
      </w:r>
      <w:proofErr w:type="spellEnd"/>
      <w:r w:rsidRPr="00E3165D">
        <w:rPr>
          <w:rFonts w:ascii="Times New Roman" w:hAnsi="Times New Roman" w:cs="Times New Roman"/>
          <w:bCs/>
          <w:color w:val="auto"/>
        </w:rPr>
        <w:t xml:space="preserve"> 2 luni înainte</w:t>
      </w:r>
      <w:r w:rsidRPr="00E3165D">
        <w:rPr>
          <w:rFonts w:ascii="Times New Roman" w:hAnsi="Times New Roman" w:cs="Times New Roman"/>
          <w:color w:val="auto"/>
        </w:rPr>
        <w:t xml:space="preserve"> de data </w:t>
      </w:r>
      <w:proofErr w:type="spellStart"/>
      <w:r w:rsidRPr="00E3165D">
        <w:rPr>
          <w:rFonts w:ascii="Times New Roman" w:hAnsi="Times New Roman" w:cs="Times New Roman"/>
          <w:color w:val="auto"/>
        </w:rPr>
        <w:t>desfăşurării</w:t>
      </w:r>
      <w:proofErr w:type="spellEnd"/>
      <w:r w:rsidRPr="00E3165D">
        <w:rPr>
          <w:rFonts w:ascii="Times New Roman" w:hAnsi="Times New Roman" w:cs="Times New Roman"/>
          <w:color w:val="auto"/>
        </w:rPr>
        <w:t xml:space="preserve"> primei probe de concurs.</w:t>
      </w:r>
    </w:p>
    <w:p w14:paraId="3C0D2719"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(4) </w:t>
      </w:r>
      <w:proofErr w:type="spellStart"/>
      <w:r w:rsidRPr="00E3165D">
        <w:rPr>
          <w:rFonts w:ascii="Times New Roman" w:hAnsi="Times New Roman" w:cs="Times New Roman"/>
          <w:color w:val="auto"/>
        </w:rPr>
        <w:t>Anunţurile</w:t>
      </w:r>
      <w:proofErr w:type="spellEnd"/>
      <w:r w:rsidRPr="00E3165D">
        <w:rPr>
          <w:rFonts w:ascii="Times New Roman" w:hAnsi="Times New Roman" w:cs="Times New Roman"/>
          <w:color w:val="auto"/>
        </w:rPr>
        <w:t xml:space="preserve"> referitoare la posturile de </w:t>
      </w:r>
      <w:proofErr w:type="spellStart"/>
      <w:r w:rsidRPr="00E3165D">
        <w:rPr>
          <w:rFonts w:ascii="Times New Roman" w:hAnsi="Times New Roman" w:cs="Times New Roman"/>
          <w:color w:val="auto"/>
        </w:rPr>
        <w:t>conferenţiar</w:t>
      </w:r>
      <w:proofErr w:type="spellEnd"/>
      <w:r w:rsidRPr="00E3165D">
        <w:rPr>
          <w:rFonts w:ascii="Times New Roman" w:hAnsi="Times New Roman" w:cs="Times New Roman"/>
          <w:color w:val="auto"/>
        </w:rPr>
        <w:t xml:space="preserve"> universitar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profesor universitar,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II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 vor fi transmise spre publicare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 limba engleză.</w:t>
      </w:r>
    </w:p>
    <w:p w14:paraId="5FA1BF80"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(5) Toate informațiile referitoare la concurs (anunțul public privind posturile scoase la concurs; tematica posturilor scoase la concurs; data, ora și locul desfășurării concursului; tema pentru proba practică respectiv tema prelegerii didactice/</w:t>
      </w:r>
      <w:proofErr w:type="spellStart"/>
      <w:r w:rsidRPr="00E3165D">
        <w:rPr>
          <w:rFonts w:ascii="Times New Roman" w:hAnsi="Times New Roman" w:cs="Times New Roman"/>
          <w:color w:val="auto"/>
        </w:rPr>
        <w:t>ştiinţifice</w:t>
      </w:r>
      <w:proofErr w:type="spellEnd"/>
      <w:r w:rsidRPr="00E3165D">
        <w:rPr>
          <w:rFonts w:ascii="Times New Roman" w:hAnsi="Times New Roman" w:cs="Times New Roman"/>
          <w:color w:val="auto"/>
        </w:rPr>
        <w:t>, tema prelegerii publice) vor fi publicate pe pagina web a Universității din Oradea, www.uoradea.ro, butonul Concursuri pe posturi. Responsabil pentru publicarea acestor informații este prorectorul care gestionează managementul academic.</w:t>
      </w:r>
    </w:p>
    <w:p w14:paraId="5B3C850A" w14:textId="77777777" w:rsidR="0056160F" w:rsidRPr="00E3165D" w:rsidRDefault="0056160F"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3BC8ADEB" w14:textId="77777777" w:rsidR="0032055A" w:rsidRPr="00E3165D" w:rsidRDefault="000443ED" w:rsidP="00022B1C">
      <w:pPr>
        <w:pStyle w:val="Heading1"/>
        <w:keepNext w:val="0"/>
        <w:widowControl/>
      </w:pPr>
      <w:bookmarkStart w:id="8" w:name="_Toc161219619"/>
      <w:proofErr w:type="spellStart"/>
      <w:r w:rsidRPr="00E3165D">
        <w:t>Cap.III</w:t>
      </w:r>
      <w:proofErr w:type="spellEnd"/>
      <w:r w:rsidRPr="00E3165D">
        <w:t>. Înscrierea la concurs</w:t>
      </w:r>
      <w:bookmarkEnd w:id="8"/>
      <w:r w:rsidRPr="00E3165D">
        <w:t xml:space="preserve"> </w:t>
      </w:r>
    </w:p>
    <w:p w14:paraId="1CC4EFAF" w14:textId="77777777" w:rsidR="00337455" w:rsidRPr="00E3165D" w:rsidRDefault="00337455" w:rsidP="00022B1C">
      <w:pPr>
        <w:suppressAutoHyphens/>
        <w:autoSpaceDE w:val="0"/>
        <w:autoSpaceDN w:val="0"/>
        <w:adjustRightInd w:val="0"/>
        <w:spacing w:line="360" w:lineRule="auto"/>
        <w:jc w:val="both"/>
        <w:rPr>
          <w:rFonts w:ascii="Times New Roman" w:cs="Times New Roman"/>
          <w:b/>
          <w:color w:val="auto"/>
        </w:rPr>
      </w:pPr>
    </w:p>
    <w:p w14:paraId="4A2BC1D9" w14:textId="77777777" w:rsidR="005364F0"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cs="Times New Roman"/>
          <w:b/>
          <w:color w:val="auto"/>
        </w:rPr>
        <w:t xml:space="preserve">Art.6. </w:t>
      </w:r>
      <w:r w:rsidR="0081563B" w:rsidRPr="00E3165D">
        <w:rPr>
          <w:rFonts w:ascii="Times New Roman" w:cs="Times New Roman"/>
          <w:b/>
          <w:color w:val="auto"/>
        </w:rPr>
        <w:t>(</w:t>
      </w:r>
      <w:r w:rsidR="0081563B" w:rsidRPr="00E3165D">
        <w:rPr>
          <w:rFonts w:ascii="Times New Roman" w:hAnsi="Times New Roman" w:cs="Times New Roman"/>
          <w:b/>
          <w:bCs/>
          <w:color w:val="auto"/>
        </w:rPr>
        <w:t>1)</w:t>
      </w:r>
      <w:r w:rsidR="0081563B" w:rsidRPr="00E3165D">
        <w:rPr>
          <w:rFonts w:ascii="Times New Roman" w:hAnsi="Times New Roman" w:cs="Times New Roman"/>
          <w:color w:val="auto"/>
        </w:rPr>
        <w:t xml:space="preserve"> Înscrierea la concurs pentru ocuparea unui post didactic sau de cercetare </w:t>
      </w:r>
      <w:r w:rsidR="0081563B" w:rsidRPr="00E3165D">
        <w:rPr>
          <w:rFonts w:ascii="Times New Roman" w:cs="Times New Roman"/>
          <w:color w:val="auto"/>
        </w:rPr>
        <w:t>la FSE</w:t>
      </w:r>
      <w:r w:rsidR="0081563B" w:rsidRPr="00E3165D">
        <w:rPr>
          <w:rFonts w:ascii="Times New Roman" w:cs="Times New Roman"/>
          <w:b/>
          <w:color w:val="auto"/>
        </w:rPr>
        <w:t xml:space="preserve"> </w:t>
      </w:r>
      <w:r w:rsidR="0081563B" w:rsidRPr="00E3165D">
        <w:rPr>
          <w:rFonts w:ascii="Times New Roman" w:hAnsi="Times New Roman" w:cs="Times New Roman"/>
          <w:b/>
          <w:color w:val="auto"/>
        </w:rPr>
        <w:t xml:space="preserve">începe </w:t>
      </w:r>
      <w:r w:rsidR="0081563B" w:rsidRPr="00E3165D">
        <w:rPr>
          <w:rFonts w:ascii="Times New Roman" w:hAnsi="Times New Roman" w:cs="Times New Roman"/>
          <w:color w:val="auto"/>
        </w:rPr>
        <w:t xml:space="preserve">în ziua publicării postului scos la concurs în M.O. al României </w:t>
      </w:r>
      <w:r w:rsidR="005364F0" w:rsidRPr="00E3165D">
        <w:rPr>
          <w:rFonts w:ascii="Times New Roman" w:hAnsi="Times New Roman" w:cs="Times New Roman"/>
          <w:color w:val="auto"/>
        </w:rPr>
        <w:t>ș</w:t>
      </w:r>
      <w:r w:rsidR="0081563B" w:rsidRPr="00E3165D">
        <w:rPr>
          <w:rFonts w:ascii="Times New Roman" w:hAnsi="Times New Roman" w:cs="Times New Roman"/>
          <w:color w:val="auto"/>
        </w:rPr>
        <w:t>i</w:t>
      </w:r>
      <w:r w:rsidR="0081563B" w:rsidRPr="00E3165D">
        <w:rPr>
          <w:rFonts w:ascii="Times New Roman" w:cs="Times New Roman"/>
          <w:b/>
          <w:color w:val="auto"/>
        </w:rPr>
        <w:t xml:space="preserve"> </w:t>
      </w:r>
      <w:r w:rsidR="0081563B" w:rsidRPr="00E3165D">
        <w:rPr>
          <w:rFonts w:ascii="Times New Roman" w:cs="Times New Roman"/>
          <w:color w:val="auto"/>
        </w:rPr>
        <w:t>se</w:t>
      </w:r>
      <w:r w:rsidR="0081563B" w:rsidRPr="00E3165D">
        <w:rPr>
          <w:rFonts w:ascii="Times New Roman" w:hAnsi="Times New Roman" w:cs="Times New Roman"/>
          <w:color w:val="auto"/>
        </w:rPr>
        <w:t xml:space="preserve"> încheie cu </w:t>
      </w:r>
      <w:r w:rsidR="00C802F2" w:rsidRPr="00E3165D">
        <w:rPr>
          <w:rFonts w:ascii="Times New Roman" w:hAnsi="Times New Roman" w:cs="Times New Roman"/>
          <w:color w:val="auto"/>
        </w:rPr>
        <w:t xml:space="preserve">cel puțin </w:t>
      </w:r>
      <w:r w:rsidR="0081563B" w:rsidRPr="00E3165D">
        <w:rPr>
          <w:rFonts w:ascii="Times New Roman" w:hAnsi="Times New Roman" w:cs="Times New Roman"/>
          <w:bCs/>
          <w:color w:val="auto"/>
        </w:rPr>
        <w:t>15 zile calendaristice</w:t>
      </w:r>
      <w:r w:rsidR="0081563B" w:rsidRPr="00E3165D">
        <w:rPr>
          <w:rFonts w:ascii="Times New Roman" w:hAnsi="Times New Roman" w:cs="Times New Roman"/>
          <w:color w:val="auto"/>
        </w:rPr>
        <w:t xml:space="preserve"> înaintea </w:t>
      </w:r>
      <w:proofErr w:type="spellStart"/>
      <w:r w:rsidR="0081563B" w:rsidRPr="00E3165D">
        <w:rPr>
          <w:rFonts w:ascii="Times New Roman" w:hAnsi="Times New Roman" w:cs="Times New Roman"/>
          <w:color w:val="auto"/>
        </w:rPr>
        <w:t>desfăşurării</w:t>
      </w:r>
      <w:proofErr w:type="spellEnd"/>
      <w:r w:rsidR="0081563B" w:rsidRPr="00E3165D">
        <w:rPr>
          <w:rFonts w:ascii="Times New Roman" w:hAnsi="Times New Roman" w:cs="Times New Roman"/>
          <w:color w:val="auto"/>
        </w:rPr>
        <w:t xml:space="preserve"> primei probe de concurs.</w:t>
      </w:r>
    </w:p>
    <w:p w14:paraId="0BB8814B" w14:textId="77777777" w:rsidR="0081563B" w:rsidRPr="00E3165D" w:rsidRDefault="0081563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lastRenderedPageBreak/>
        <w:t>(</w:t>
      </w:r>
      <w:r w:rsidR="005364F0" w:rsidRPr="00E3165D">
        <w:rPr>
          <w:rFonts w:ascii="Times New Roman" w:hAnsi="Times New Roman" w:cs="Times New Roman"/>
          <w:b/>
          <w:bCs/>
          <w:color w:val="auto"/>
        </w:rPr>
        <w:t>2</w:t>
      </w:r>
      <w:r w:rsidRPr="00E3165D">
        <w:rPr>
          <w:rFonts w:ascii="Times New Roman" w:hAnsi="Times New Roman" w:cs="Times New Roman"/>
          <w:b/>
          <w:bCs/>
          <w:color w:val="auto"/>
        </w:rPr>
        <w:t xml:space="preserve">) </w:t>
      </w:r>
      <w:r w:rsidRPr="00E3165D">
        <w:rPr>
          <w:rFonts w:ascii="Times New Roman" w:hAnsi="Times New Roman" w:cs="Times New Roman"/>
          <w:color w:val="auto"/>
        </w:rPr>
        <w:t xml:space="preserve">În vederea înscrierii la concursul pentru ocuparea unui post didactic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de cercetare</w:t>
      </w:r>
      <w:r w:rsidR="00377063" w:rsidRPr="00E3165D">
        <w:rPr>
          <w:rFonts w:ascii="Times New Roman" w:hAnsi="Times New Roman" w:cs="Times New Roman"/>
          <w:color w:val="auto"/>
        </w:rPr>
        <w:t>,</w:t>
      </w:r>
      <w:r w:rsidRPr="00E3165D">
        <w:rPr>
          <w:rFonts w:ascii="Times New Roman" w:hAnsi="Times New Roman" w:cs="Times New Roman"/>
          <w:color w:val="auto"/>
        </w:rPr>
        <w:t xml:space="preserve"> candidatul </w:t>
      </w:r>
      <w:proofErr w:type="spellStart"/>
      <w:r w:rsidRPr="00E3165D">
        <w:rPr>
          <w:rFonts w:ascii="Times New Roman" w:hAnsi="Times New Roman" w:cs="Times New Roman"/>
          <w:color w:val="auto"/>
        </w:rPr>
        <w:t>întocmeşte</w:t>
      </w:r>
      <w:proofErr w:type="spellEnd"/>
      <w:r w:rsidRPr="00E3165D">
        <w:rPr>
          <w:rFonts w:ascii="Times New Roman" w:hAnsi="Times New Roman" w:cs="Times New Roman"/>
          <w:color w:val="auto"/>
        </w:rPr>
        <w:t xml:space="preserve"> un dosar </w:t>
      </w:r>
      <w:r w:rsidR="005A38D0" w:rsidRPr="00E3165D">
        <w:rPr>
          <w:rFonts w:ascii="Times New Roman" w:hAnsi="Times New Roman" w:cs="Times New Roman"/>
          <w:color w:val="auto"/>
        </w:rPr>
        <w:t xml:space="preserve">(opis dosar de concurs – </w:t>
      </w:r>
      <w:r w:rsidR="005A38D0" w:rsidRPr="00E3165D">
        <w:rPr>
          <w:rFonts w:ascii="Times New Roman" w:hAnsi="Times New Roman" w:cs="Times New Roman"/>
          <w:b/>
          <w:color w:val="auto"/>
        </w:rPr>
        <w:t>ANEXA 2</w:t>
      </w:r>
      <w:r w:rsidR="005A38D0" w:rsidRPr="00E3165D">
        <w:rPr>
          <w:rFonts w:ascii="Times New Roman" w:hAnsi="Times New Roman" w:cs="Times New Roman"/>
          <w:color w:val="auto"/>
        </w:rPr>
        <w:t xml:space="preserve"> la prezenta </w:t>
      </w:r>
      <w:r w:rsidR="00A540CE" w:rsidRPr="00E3165D">
        <w:rPr>
          <w:rFonts w:ascii="Times New Roman" w:hAnsi="Times New Roman" w:cs="Times New Roman"/>
          <w:color w:val="auto"/>
        </w:rPr>
        <w:t>Procedură</w:t>
      </w:r>
      <w:r w:rsidR="005A38D0" w:rsidRPr="00E3165D">
        <w:rPr>
          <w:rFonts w:ascii="Times New Roman" w:hAnsi="Times New Roman" w:cs="Times New Roman"/>
          <w:color w:val="auto"/>
        </w:rPr>
        <w:t xml:space="preserve">), </w:t>
      </w:r>
      <w:r w:rsidRPr="00E3165D">
        <w:rPr>
          <w:rFonts w:ascii="Times New Roman" w:hAnsi="Times New Roman" w:cs="Times New Roman"/>
          <w:color w:val="auto"/>
        </w:rPr>
        <w:t xml:space="preserve">care </w:t>
      </w:r>
      <w:proofErr w:type="spellStart"/>
      <w:r w:rsidRPr="00E3165D">
        <w:rPr>
          <w:rFonts w:ascii="Times New Roman" w:hAnsi="Times New Roman" w:cs="Times New Roman"/>
          <w:color w:val="auto"/>
        </w:rPr>
        <w:t>conţine</w:t>
      </w:r>
      <w:proofErr w:type="spellEnd"/>
      <w:r w:rsidRPr="00E3165D">
        <w:rPr>
          <w:rFonts w:ascii="Times New Roman" w:hAnsi="Times New Roman" w:cs="Times New Roman"/>
          <w:color w:val="auto"/>
        </w:rPr>
        <w:t xml:space="preserve"> următoarele documente: </w:t>
      </w:r>
    </w:p>
    <w:p w14:paraId="4044DD75"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Cererea de înscriere la concurs, înregistrată la Universitatea din Oradea, semnată de candidat</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însoţită</w:t>
      </w:r>
      <w:proofErr w:type="spellEnd"/>
      <w:r w:rsidRPr="00E3165D">
        <w:rPr>
          <w:rFonts w:ascii="Times New Roman" w:hAnsi="Times New Roman" w:cs="Times New Roman"/>
          <w:color w:val="auto"/>
        </w:rPr>
        <w:t xml:space="preserve"> de o </w:t>
      </w:r>
      <w:proofErr w:type="spellStart"/>
      <w:r w:rsidRPr="00E3165D">
        <w:rPr>
          <w:rFonts w:ascii="Times New Roman" w:hAnsi="Times New Roman" w:cs="Times New Roman"/>
          <w:color w:val="auto"/>
        </w:rPr>
        <w:t>declaraţie</w:t>
      </w:r>
      <w:proofErr w:type="spellEnd"/>
      <w:r w:rsidRPr="00E3165D">
        <w:rPr>
          <w:rFonts w:ascii="Times New Roman" w:hAnsi="Times New Roman" w:cs="Times New Roman"/>
          <w:color w:val="auto"/>
        </w:rPr>
        <w:t xml:space="preserve"> pe proprie răspundere </w:t>
      </w:r>
      <w:r w:rsidR="0036660E" w:rsidRPr="00E3165D">
        <w:rPr>
          <w:rFonts w:ascii="Times New Roman" w:hAnsi="Times New Roman" w:cs="Times New Roman"/>
          <w:color w:val="auto"/>
        </w:rPr>
        <w:t xml:space="preserve">(scrisă de mână) </w:t>
      </w:r>
      <w:r w:rsidRPr="00E3165D">
        <w:rPr>
          <w:rFonts w:ascii="Times New Roman" w:hAnsi="Times New Roman" w:cs="Times New Roman"/>
          <w:color w:val="auto"/>
        </w:rPr>
        <w:t xml:space="preserve">privind veridicitatea </w:t>
      </w:r>
      <w:proofErr w:type="spellStart"/>
      <w:r w:rsidRPr="00E3165D">
        <w:rPr>
          <w:rFonts w:ascii="Times New Roman" w:hAnsi="Times New Roman" w:cs="Times New Roman"/>
          <w:color w:val="auto"/>
        </w:rPr>
        <w:t>informaţiilor</w:t>
      </w:r>
      <w:proofErr w:type="spellEnd"/>
      <w:r w:rsidRPr="00E3165D">
        <w:rPr>
          <w:rFonts w:ascii="Times New Roman" w:hAnsi="Times New Roman" w:cs="Times New Roman"/>
          <w:color w:val="auto"/>
        </w:rPr>
        <w:t xml:space="preserve"> prezentate în dosar - model tip</w:t>
      </w:r>
      <w:r w:rsidR="00B7598F" w:rsidRPr="00E3165D">
        <w:rPr>
          <w:rFonts w:ascii="Times New Roman" w:hAnsi="Times New Roman" w:cs="Times New Roman"/>
          <w:color w:val="auto"/>
        </w:rPr>
        <w:t xml:space="preserve"> </w:t>
      </w:r>
      <w:r w:rsidR="005A38D0" w:rsidRPr="00E3165D">
        <w:rPr>
          <w:rFonts w:ascii="Times New Roman" w:hAnsi="Times New Roman" w:cs="Times New Roman"/>
          <w:b/>
          <w:color w:val="auto"/>
        </w:rPr>
        <w:t xml:space="preserve">ANEXA </w:t>
      </w:r>
      <w:r w:rsidR="00B7598F" w:rsidRPr="00E3165D">
        <w:rPr>
          <w:rFonts w:ascii="Times New Roman" w:hAnsi="Times New Roman" w:cs="Times New Roman"/>
          <w:b/>
          <w:color w:val="auto"/>
        </w:rPr>
        <w:t>1</w:t>
      </w:r>
      <w:r w:rsidR="00B7598F" w:rsidRPr="00E3165D">
        <w:rPr>
          <w:rFonts w:ascii="Times New Roman" w:hAnsi="Times New Roman" w:cs="Times New Roman"/>
          <w:color w:val="auto"/>
        </w:rPr>
        <w:t xml:space="preserve"> la prezenta </w:t>
      </w:r>
      <w:r w:rsidR="00AE227F" w:rsidRPr="00E3165D">
        <w:rPr>
          <w:rFonts w:ascii="Times New Roman" w:hAnsi="Times New Roman" w:cs="Times New Roman"/>
          <w:color w:val="auto"/>
        </w:rPr>
        <w:t>Procedură</w:t>
      </w:r>
      <w:r w:rsidRPr="00E3165D">
        <w:rPr>
          <w:rFonts w:ascii="Times New Roman" w:hAnsi="Times New Roman" w:cs="Times New Roman"/>
          <w:color w:val="auto"/>
        </w:rPr>
        <w:t>.</w:t>
      </w:r>
    </w:p>
    <w:p w14:paraId="2CF0A8B9" w14:textId="77777777" w:rsidR="00071F65" w:rsidRPr="00E3165D" w:rsidRDefault="00071F6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O propunere de dezvoltare a carierei universitare a candidatului, atât din punct de vedere didactic cât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din punct de vedere al </w:t>
      </w:r>
      <w:proofErr w:type="spellStart"/>
      <w:r w:rsidRPr="00E3165D">
        <w:rPr>
          <w:rFonts w:ascii="Times New Roman" w:hAnsi="Times New Roman" w:cs="Times New Roman"/>
          <w:color w:val="auto"/>
        </w:rPr>
        <w:t>activităţilor</w:t>
      </w:r>
      <w:proofErr w:type="spellEnd"/>
      <w:r w:rsidRPr="00E3165D">
        <w:rPr>
          <w:rFonts w:ascii="Times New Roman" w:hAnsi="Times New Roman" w:cs="Times New Roman"/>
          <w:color w:val="auto"/>
        </w:rPr>
        <w:t xml:space="preserve"> de cercetare </w:t>
      </w:r>
      <w:proofErr w:type="spellStart"/>
      <w:r w:rsidRPr="00E3165D">
        <w:rPr>
          <w:rFonts w:ascii="Times New Roman" w:hAnsi="Times New Roman" w:cs="Times New Roman"/>
          <w:color w:val="auto"/>
        </w:rPr>
        <w:t>ştiinţifică</w:t>
      </w:r>
      <w:proofErr w:type="spellEnd"/>
      <w:r w:rsidRPr="00E3165D">
        <w:rPr>
          <w:rFonts w:ascii="Times New Roman" w:hAnsi="Times New Roman" w:cs="Times New Roman"/>
          <w:color w:val="auto"/>
        </w:rPr>
        <w:t>; propunerea se redactează de către candidat, cuprinde maxim 10 pagini.</w:t>
      </w:r>
    </w:p>
    <w:p w14:paraId="2785852B"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Curriculum vitae al candidatului în format scris și în format electronic</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w:t>
      </w:r>
      <w:r w:rsidR="00DE4467" w:rsidRPr="00E3165D">
        <w:rPr>
          <w:rFonts w:ascii="Times New Roman" w:hAnsi="Times New Roman" w:cs="Times New Roman"/>
          <w:color w:val="auto"/>
        </w:rPr>
        <w:t>trebuie</w:t>
      </w:r>
      <w:r w:rsidR="00C444E9" w:rsidRPr="00E3165D">
        <w:rPr>
          <w:rFonts w:ascii="Times New Roman" w:hAnsi="Times New Roman" w:cs="Times New Roman"/>
          <w:color w:val="auto"/>
        </w:rPr>
        <w:t xml:space="preserve"> să includă </w:t>
      </w:r>
      <w:proofErr w:type="spellStart"/>
      <w:r w:rsidR="00C444E9" w:rsidRPr="00E3165D">
        <w:rPr>
          <w:rFonts w:ascii="Times New Roman" w:hAnsi="Times New Roman" w:cs="Times New Roman"/>
          <w:color w:val="auto"/>
        </w:rPr>
        <w:t>informaţii</w:t>
      </w:r>
      <w:proofErr w:type="spellEnd"/>
      <w:r w:rsidR="00C444E9" w:rsidRPr="00E3165D">
        <w:rPr>
          <w:rFonts w:ascii="Times New Roman" w:hAnsi="Times New Roman" w:cs="Times New Roman"/>
          <w:color w:val="auto"/>
        </w:rPr>
        <w:t xml:space="preserve"> despre: studiile efectuate </w:t>
      </w:r>
      <w:proofErr w:type="spellStart"/>
      <w:r w:rsidR="00C444E9" w:rsidRPr="00E3165D">
        <w:rPr>
          <w:rFonts w:ascii="Times New Roman" w:hAnsi="Times New Roman" w:cs="Times New Roman"/>
          <w:color w:val="auto"/>
        </w:rPr>
        <w:t>şi</w:t>
      </w:r>
      <w:proofErr w:type="spellEnd"/>
      <w:r w:rsidR="00C444E9" w:rsidRPr="00E3165D">
        <w:rPr>
          <w:rFonts w:ascii="Times New Roman" w:hAnsi="Times New Roman" w:cs="Times New Roman"/>
          <w:color w:val="auto"/>
        </w:rPr>
        <w:t xml:space="preserve"> diplomele </w:t>
      </w:r>
      <w:proofErr w:type="spellStart"/>
      <w:r w:rsidR="00C444E9" w:rsidRPr="00E3165D">
        <w:rPr>
          <w:rFonts w:ascii="Times New Roman" w:hAnsi="Times New Roman" w:cs="Times New Roman"/>
          <w:color w:val="auto"/>
        </w:rPr>
        <w:t>obţinute</w:t>
      </w:r>
      <w:proofErr w:type="spellEnd"/>
      <w:r w:rsidR="00C444E9" w:rsidRPr="00E3165D">
        <w:rPr>
          <w:rFonts w:ascii="Times New Roman" w:hAnsi="Times New Roman" w:cs="Times New Roman"/>
          <w:color w:val="auto"/>
        </w:rPr>
        <w:t xml:space="preserve">, </w:t>
      </w:r>
      <w:proofErr w:type="spellStart"/>
      <w:r w:rsidR="00C444E9" w:rsidRPr="00E3165D">
        <w:rPr>
          <w:rFonts w:ascii="Times New Roman" w:hAnsi="Times New Roman" w:cs="Times New Roman"/>
          <w:color w:val="auto"/>
        </w:rPr>
        <w:t>experienţa</w:t>
      </w:r>
      <w:proofErr w:type="spellEnd"/>
      <w:r w:rsidR="00C444E9" w:rsidRPr="00E3165D">
        <w:rPr>
          <w:rFonts w:ascii="Times New Roman" w:hAnsi="Times New Roman" w:cs="Times New Roman"/>
          <w:color w:val="auto"/>
        </w:rPr>
        <w:t xml:space="preserve"> profesională </w:t>
      </w:r>
      <w:proofErr w:type="spellStart"/>
      <w:r w:rsidR="00C444E9" w:rsidRPr="00E3165D">
        <w:rPr>
          <w:rFonts w:ascii="Times New Roman" w:hAnsi="Times New Roman" w:cs="Times New Roman"/>
          <w:color w:val="auto"/>
        </w:rPr>
        <w:t>şi</w:t>
      </w:r>
      <w:proofErr w:type="spellEnd"/>
      <w:r w:rsidR="00C444E9" w:rsidRPr="00E3165D">
        <w:rPr>
          <w:rFonts w:ascii="Times New Roman" w:hAnsi="Times New Roman" w:cs="Times New Roman"/>
          <w:color w:val="auto"/>
        </w:rPr>
        <w:t xml:space="preserve"> locurile de muncă, proiectele de cercetare-dezvoltare pe care le-a condus ca director de proiect </w:t>
      </w:r>
      <w:proofErr w:type="spellStart"/>
      <w:r w:rsidR="00C444E9" w:rsidRPr="00E3165D">
        <w:rPr>
          <w:rFonts w:ascii="Times New Roman" w:hAnsi="Times New Roman" w:cs="Times New Roman"/>
          <w:color w:val="auto"/>
        </w:rPr>
        <w:t>şi</w:t>
      </w:r>
      <w:proofErr w:type="spellEnd"/>
      <w:r w:rsidR="00C444E9" w:rsidRPr="00E3165D">
        <w:rPr>
          <w:rFonts w:ascii="Times New Roman" w:hAnsi="Times New Roman" w:cs="Times New Roman"/>
          <w:color w:val="auto"/>
        </w:rPr>
        <w:t xml:space="preserve"> granturile </w:t>
      </w:r>
      <w:proofErr w:type="spellStart"/>
      <w:r w:rsidR="00C444E9" w:rsidRPr="00E3165D">
        <w:rPr>
          <w:rFonts w:ascii="Times New Roman" w:hAnsi="Times New Roman" w:cs="Times New Roman"/>
          <w:color w:val="auto"/>
        </w:rPr>
        <w:t>obţinute</w:t>
      </w:r>
      <w:proofErr w:type="spellEnd"/>
      <w:r w:rsidR="00C444E9" w:rsidRPr="00E3165D">
        <w:rPr>
          <w:rFonts w:ascii="Times New Roman" w:hAnsi="Times New Roman" w:cs="Times New Roman"/>
          <w:color w:val="auto"/>
        </w:rPr>
        <w:t xml:space="preserve"> (în cazul în care există astfel de proiecte sau granturi, indicându-se pentru fiecare sursa de </w:t>
      </w:r>
      <w:proofErr w:type="spellStart"/>
      <w:r w:rsidR="00C444E9" w:rsidRPr="00E3165D">
        <w:rPr>
          <w:rFonts w:ascii="Times New Roman" w:hAnsi="Times New Roman" w:cs="Times New Roman"/>
          <w:color w:val="auto"/>
        </w:rPr>
        <w:t>finanţare</w:t>
      </w:r>
      <w:proofErr w:type="spellEnd"/>
      <w:r w:rsidR="00C444E9" w:rsidRPr="00E3165D">
        <w:rPr>
          <w:rFonts w:ascii="Times New Roman" w:hAnsi="Times New Roman" w:cs="Times New Roman"/>
          <w:color w:val="auto"/>
        </w:rPr>
        <w:t xml:space="preserve">, volumul </w:t>
      </w:r>
      <w:proofErr w:type="spellStart"/>
      <w:r w:rsidR="00C444E9" w:rsidRPr="00E3165D">
        <w:rPr>
          <w:rFonts w:ascii="Times New Roman" w:hAnsi="Times New Roman" w:cs="Times New Roman"/>
          <w:color w:val="auto"/>
        </w:rPr>
        <w:t>finanţării</w:t>
      </w:r>
      <w:proofErr w:type="spellEnd"/>
      <w:r w:rsidR="00C444E9" w:rsidRPr="00E3165D">
        <w:rPr>
          <w:rFonts w:ascii="Times New Roman" w:hAnsi="Times New Roman" w:cs="Times New Roman"/>
          <w:color w:val="auto"/>
        </w:rPr>
        <w:t xml:space="preserve"> </w:t>
      </w:r>
      <w:proofErr w:type="spellStart"/>
      <w:r w:rsidR="00C444E9" w:rsidRPr="00E3165D">
        <w:rPr>
          <w:rFonts w:ascii="Times New Roman" w:hAnsi="Times New Roman" w:cs="Times New Roman"/>
          <w:color w:val="auto"/>
        </w:rPr>
        <w:t>şi</w:t>
      </w:r>
      <w:proofErr w:type="spellEnd"/>
      <w:r w:rsidR="00C444E9" w:rsidRPr="00E3165D">
        <w:rPr>
          <w:rFonts w:ascii="Times New Roman" w:hAnsi="Times New Roman" w:cs="Times New Roman"/>
          <w:color w:val="auto"/>
        </w:rPr>
        <w:t xml:space="preserve"> principalele </w:t>
      </w:r>
      <w:proofErr w:type="spellStart"/>
      <w:r w:rsidR="00C444E9" w:rsidRPr="00E3165D">
        <w:rPr>
          <w:rFonts w:ascii="Times New Roman" w:hAnsi="Times New Roman" w:cs="Times New Roman"/>
          <w:color w:val="auto"/>
        </w:rPr>
        <w:t>publicaţii</w:t>
      </w:r>
      <w:proofErr w:type="spellEnd"/>
      <w:r w:rsidR="00C444E9" w:rsidRPr="00E3165D">
        <w:rPr>
          <w:rFonts w:ascii="Times New Roman" w:hAnsi="Times New Roman" w:cs="Times New Roman"/>
          <w:color w:val="auto"/>
        </w:rPr>
        <w:t xml:space="preserve"> sau brevete rezultate), premii sau alte elemente de </w:t>
      </w:r>
      <w:proofErr w:type="spellStart"/>
      <w:r w:rsidR="00C444E9" w:rsidRPr="00E3165D">
        <w:rPr>
          <w:rFonts w:ascii="Times New Roman" w:hAnsi="Times New Roman" w:cs="Times New Roman"/>
          <w:color w:val="auto"/>
        </w:rPr>
        <w:t>recunoaştere</w:t>
      </w:r>
      <w:proofErr w:type="spellEnd"/>
      <w:r w:rsidR="00C444E9" w:rsidRPr="00E3165D">
        <w:rPr>
          <w:rFonts w:ascii="Times New Roman" w:hAnsi="Times New Roman" w:cs="Times New Roman"/>
          <w:color w:val="auto"/>
        </w:rPr>
        <w:t xml:space="preserve"> a </w:t>
      </w:r>
      <w:proofErr w:type="spellStart"/>
      <w:r w:rsidR="00C444E9" w:rsidRPr="00E3165D">
        <w:rPr>
          <w:rFonts w:ascii="Times New Roman" w:hAnsi="Times New Roman" w:cs="Times New Roman"/>
          <w:color w:val="auto"/>
        </w:rPr>
        <w:t>contribuţiilor</w:t>
      </w:r>
      <w:proofErr w:type="spellEnd"/>
      <w:r w:rsidR="00C444E9" w:rsidRPr="00E3165D">
        <w:rPr>
          <w:rFonts w:ascii="Times New Roman" w:hAnsi="Times New Roman" w:cs="Times New Roman"/>
          <w:color w:val="auto"/>
        </w:rPr>
        <w:t xml:space="preserve"> </w:t>
      </w:r>
      <w:proofErr w:type="spellStart"/>
      <w:r w:rsidR="00C444E9" w:rsidRPr="00E3165D">
        <w:rPr>
          <w:rFonts w:ascii="Times New Roman" w:hAnsi="Times New Roman" w:cs="Times New Roman"/>
          <w:color w:val="auto"/>
        </w:rPr>
        <w:t>ştiinţifice</w:t>
      </w:r>
      <w:proofErr w:type="spellEnd"/>
      <w:r w:rsidR="00C444E9" w:rsidRPr="00E3165D">
        <w:rPr>
          <w:rFonts w:ascii="Times New Roman" w:hAnsi="Times New Roman" w:cs="Times New Roman"/>
          <w:color w:val="auto"/>
        </w:rPr>
        <w:t xml:space="preserve"> ale candidatului. </w:t>
      </w:r>
    </w:p>
    <w:p w14:paraId="485292CB"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Lista de lucrări a candidatului</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în format scris și în format electronic</w:t>
      </w:r>
      <w:r w:rsidR="00D83C3B" w:rsidRPr="00E3165D">
        <w:rPr>
          <w:rFonts w:ascii="Times New Roman" w:hAnsi="Times New Roman" w:cs="Times New Roman"/>
          <w:color w:val="auto"/>
        </w:rPr>
        <w:t xml:space="preserve">, ce va fi va fi structurată astfel: </w:t>
      </w:r>
    </w:p>
    <w:p w14:paraId="22D65D39"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o listă </w:t>
      </w:r>
      <w:r w:rsidR="00D83C3B" w:rsidRPr="00E3165D">
        <w:rPr>
          <w:rFonts w:ascii="Times New Roman" w:hAnsi="Times New Roman" w:cs="Times New Roman"/>
          <w:b/>
          <w:bCs/>
          <w:color w:val="auto"/>
        </w:rPr>
        <w:t xml:space="preserve">cuprinzând </w:t>
      </w:r>
      <w:r w:rsidR="00D83C3B" w:rsidRPr="00E3165D">
        <w:rPr>
          <w:rFonts w:ascii="Times New Roman" w:hAnsi="Times New Roman" w:cs="Times New Roman"/>
          <w:b/>
          <w:color w:val="auto"/>
        </w:rPr>
        <w:t xml:space="preserve">maximum 10 lucrări </w:t>
      </w:r>
      <w:r w:rsidR="001435C2" w:rsidRPr="00E3165D">
        <w:rPr>
          <w:rFonts w:ascii="Times New Roman" w:hAnsi="Times New Roman" w:cs="Times New Roman"/>
          <w:b/>
          <w:color w:val="auto"/>
          <w:shd w:val="clear" w:color="auto" w:fill="FFFFFF"/>
        </w:rPr>
        <w:t>considerate de candidat a fi cele mai relevante pentru realizările profesionale proprii</w:t>
      </w:r>
      <w:r w:rsidR="001435C2" w:rsidRPr="00E3165D">
        <w:rPr>
          <w:rFonts w:ascii="Times New Roman" w:hAnsi="Times New Roman" w:cs="Times New Roman"/>
          <w:color w:val="auto"/>
          <w:shd w:val="clear" w:color="auto" w:fill="FFFFFF"/>
        </w:rPr>
        <w:t>, care sunt incluse în format electronic în dosar și care se pot regăsi și în celelalte categorii de lucrări prevăzute de prezentul articol</w:t>
      </w:r>
      <w:r w:rsidR="00317944" w:rsidRPr="00E3165D">
        <w:rPr>
          <w:rFonts w:ascii="Times New Roman" w:hAnsi="Times New Roman" w:cs="Times New Roman"/>
          <w:color w:val="auto"/>
        </w:rPr>
        <w:t>;</w:t>
      </w:r>
    </w:p>
    <w:p w14:paraId="14C327A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teza sau tezele de doctorat;</w:t>
      </w:r>
    </w:p>
    <w:p w14:paraId="1DD40FC0"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brevete de </w:t>
      </w:r>
      <w:proofErr w:type="spellStart"/>
      <w:r w:rsidR="00D83C3B" w:rsidRPr="00E3165D">
        <w:rPr>
          <w:rFonts w:ascii="Times New Roman" w:hAnsi="Times New Roman" w:cs="Times New Roman"/>
          <w:color w:val="auto"/>
        </w:rPr>
        <w:t>invenţie</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şi</w:t>
      </w:r>
      <w:proofErr w:type="spellEnd"/>
      <w:r w:rsidR="00D83C3B" w:rsidRPr="00E3165D">
        <w:rPr>
          <w:rFonts w:ascii="Times New Roman" w:hAnsi="Times New Roman" w:cs="Times New Roman"/>
          <w:color w:val="auto"/>
        </w:rPr>
        <w:t xml:space="preserve"> alte titluri de proprietate industrială </w:t>
      </w:r>
      <w:proofErr w:type="spellStart"/>
      <w:r w:rsidR="00D83C3B" w:rsidRPr="00E3165D">
        <w:rPr>
          <w:rFonts w:ascii="Times New Roman" w:hAnsi="Times New Roman" w:cs="Times New Roman"/>
          <w:color w:val="auto"/>
        </w:rPr>
        <w:t>şi</w:t>
      </w:r>
      <w:proofErr w:type="spellEnd"/>
      <w:r w:rsidR="00D83C3B" w:rsidRPr="00E3165D">
        <w:rPr>
          <w:rFonts w:ascii="Times New Roman" w:hAnsi="Times New Roman" w:cs="Times New Roman"/>
          <w:color w:val="auto"/>
        </w:rPr>
        <w:t xml:space="preserve"> intelectuală;</w:t>
      </w:r>
    </w:p>
    <w:p w14:paraId="6B6CFE6E"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cărţi</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şi</w:t>
      </w:r>
      <w:proofErr w:type="spellEnd"/>
      <w:r w:rsidR="00D83C3B" w:rsidRPr="00E3165D">
        <w:rPr>
          <w:rFonts w:ascii="Times New Roman" w:hAnsi="Times New Roman" w:cs="Times New Roman"/>
          <w:color w:val="auto"/>
        </w:rPr>
        <w:t xml:space="preserve"> capitole în </w:t>
      </w:r>
      <w:proofErr w:type="spellStart"/>
      <w:r w:rsidR="00D83C3B" w:rsidRPr="00E3165D">
        <w:rPr>
          <w:rFonts w:ascii="Times New Roman" w:hAnsi="Times New Roman" w:cs="Times New Roman"/>
          <w:color w:val="auto"/>
        </w:rPr>
        <w:t>cărţi</w:t>
      </w:r>
      <w:proofErr w:type="spellEnd"/>
      <w:r w:rsidR="00D83C3B" w:rsidRPr="00E3165D">
        <w:rPr>
          <w:rFonts w:ascii="Times New Roman" w:hAnsi="Times New Roman" w:cs="Times New Roman"/>
          <w:color w:val="auto"/>
        </w:rPr>
        <w:t>;</w:t>
      </w:r>
    </w:p>
    <w:p w14:paraId="4F69BF5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articole/studii în extenso, publicate în reviste din fluxul </w:t>
      </w:r>
      <w:proofErr w:type="spellStart"/>
      <w:r w:rsidR="00D83C3B" w:rsidRPr="00E3165D">
        <w:rPr>
          <w:rFonts w:ascii="Times New Roman" w:hAnsi="Times New Roman" w:cs="Times New Roman"/>
          <w:color w:val="auto"/>
        </w:rPr>
        <w:t>ştiinţific</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internaţional</w:t>
      </w:r>
      <w:proofErr w:type="spellEnd"/>
      <w:r w:rsidR="00D83C3B" w:rsidRPr="00E3165D">
        <w:rPr>
          <w:rFonts w:ascii="Times New Roman" w:hAnsi="Times New Roman" w:cs="Times New Roman"/>
          <w:color w:val="auto"/>
        </w:rPr>
        <w:t xml:space="preserve"> principal;</w:t>
      </w:r>
    </w:p>
    <w:p w14:paraId="26DD5BEC"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lastRenderedPageBreak/>
        <w:t>-</w:t>
      </w:r>
      <w:proofErr w:type="spellStart"/>
      <w:r w:rsidR="00D83C3B" w:rsidRPr="00E3165D">
        <w:rPr>
          <w:rFonts w:ascii="Times New Roman" w:hAnsi="Times New Roman" w:cs="Times New Roman"/>
          <w:color w:val="auto"/>
        </w:rPr>
        <w:t>publicaţii</w:t>
      </w:r>
      <w:proofErr w:type="spellEnd"/>
      <w:r w:rsidR="00D83C3B" w:rsidRPr="00E3165D">
        <w:rPr>
          <w:rFonts w:ascii="Times New Roman" w:hAnsi="Times New Roman" w:cs="Times New Roman"/>
          <w:color w:val="auto"/>
        </w:rPr>
        <w:t xml:space="preserve"> în extenso, apărute în lucrări ale principalelor </w:t>
      </w:r>
      <w:proofErr w:type="spellStart"/>
      <w:r w:rsidR="00D83C3B" w:rsidRPr="00E3165D">
        <w:rPr>
          <w:rFonts w:ascii="Times New Roman" w:hAnsi="Times New Roman" w:cs="Times New Roman"/>
          <w:color w:val="auto"/>
        </w:rPr>
        <w:t>conferinţe</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internaţionale</w:t>
      </w:r>
      <w:proofErr w:type="spellEnd"/>
      <w:r w:rsidR="00D83C3B" w:rsidRPr="00E3165D">
        <w:rPr>
          <w:rFonts w:ascii="Times New Roman" w:hAnsi="Times New Roman" w:cs="Times New Roman"/>
          <w:color w:val="auto"/>
        </w:rPr>
        <w:t xml:space="preserve"> de specialitate;</w:t>
      </w:r>
    </w:p>
    <w:p w14:paraId="151C29E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alte lucrări </w:t>
      </w:r>
      <w:proofErr w:type="spellStart"/>
      <w:r w:rsidR="00D83C3B" w:rsidRPr="00E3165D">
        <w:rPr>
          <w:rFonts w:ascii="Times New Roman" w:hAnsi="Times New Roman" w:cs="Times New Roman"/>
          <w:color w:val="auto"/>
        </w:rPr>
        <w:t>şi</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contribuţii</w:t>
      </w:r>
      <w:proofErr w:type="spellEnd"/>
      <w:r w:rsidR="00D83C3B" w:rsidRPr="00E3165D">
        <w:rPr>
          <w:rFonts w:ascii="Times New Roman" w:hAnsi="Times New Roman" w:cs="Times New Roman"/>
          <w:color w:val="auto"/>
        </w:rPr>
        <w:t xml:space="preserve"> </w:t>
      </w:r>
      <w:proofErr w:type="spellStart"/>
      <w:r w:rsidR="00D83C3B" w:rsidRPr="00E3165D">
        <w:rPr>
          <w:rFonts w:ascii="Times New Roman" w:hAnsi="Times New Roman" w:cs="Times New Roman"/>
          <w:color w:val="auto"/>
        </w:rPr>
        <w:t>ştiinţifice</w:t>
      </w:r>
      <w:proofErr w:type="spellEnd"/>
      <w:r w:rsidR="00D83C3B" w:rsidRPr="00E3165D">
        <w:rPr>
          <w:rFonts w:ascii="Times New Roman" w:hAnsi="Times New Roman" w:cs="Times New Roman"/>
          <w:color w:val="auto"/>
        </w:rPr>
        <w:t>.</w:t>
      </w:r>
    </w:p>
    <w:p w14:paraId="747F589A" w14:textId="77777777" w:rsidR="00317944" w:rsidRPr="00E3165D" w:rsidRDefault="00317944"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Lista </w:t>
      </w:r>
      <w:r w:rsidRPr="00E3165D">
        <w:rPr>
          <w:rFonts w:ascii="Times New Roman" w:hAnsi="Times New Roman" w:cs="Times New Roman"/>
          <w:b/>
          <w:color w:val="auto"/>
        </w:rPr>
        <w:t>cuprinzând maximum 10 articole ale candidatului în reviste cotate ISI cu scor de influență absolut (AIS) nenul și maximum 10 citări în reviste cotate ISI cu scor de influență absolut (AIS) nenul (se exclud autocitările și semi-autocitările)</w:t>
      </w:r>
      <w:r w:rsidRPr="00E3165D">
        <w:rPr>
          <w:rFonts w:ascii="Times New Roman" w:hAnsi="Times New Roman" w:cs="Times New Roman"/>
          <w:color w:val="auto"/>
        </w:rPr>
        <w:t xml:space="preserve"> utilizate la calculul scorului final (S) conform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2837D3" w:rsidRPr="00E3165D">
        <w:rPr>
          <w:rFonts w:ascii="Times New Roman" w:hAnsi="Times New Roman" w:cs="Times New Roman"/>
          <w:color w:val="auto"/>
        </w:rPr>
        <w:t>, cu modificările și completările ulterioare</w:t>
      </w:r>
      <w:r w:rsidR="008D664E" w:rsidRPr="00E3165D">
        <w:rPr>
          <w:rFonts w:ascii="Times New Roman" w:hAnsi="Times New Roman" w:cs="Times New Roman"/>
          <w:color w:val="auto"/>
        </w:rPr>
        <w:t>;</w:t>
      </w:r>
    </w:p>
    <w:p w14:paraId="5477112B"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proofErr w:type="spellStart"/>
      <w:r w:rsidRPr="00E3165D">
        <w:rPr>
          <w:rFonts w:ascii="Times New Roman" w:hAnsi="Times New Roman" w:cs="Times New Roman"/>
          <w:color w:val="auto"/>
        </w:rPr>
        <w:t>Fişa</w:t>
      </w:r>
      <w:proofErr w:type="spellEnd"/>
      <w:r w:rsidRPr="00E3165D">
        <w:rPr>
          <w:rFonts w:ascii="Times New Roman" w:hAnsi="Times New Roman" w:cs="Times New Roman"/>
          <w:color w:val="auto"/>
        </w:rPr>
        <w:t xml:space="preserve"> de verificare a îndeplinirii standardelor de prezentare la concurs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/sau de ocupare a postului conform standardelor minimale în vigoare</w:t>
      </w:r>
      <w:r w:rsidR="00F046D4" w:rsidRPr="00E3165D">
        <w:rPr>
          <w:rFonts w:ascii="Times New Roman" w:hAnsi="Times New Roman" w:cs="Times New Roman"/>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7E07C9" w:rsidRPr="00E3165D">
        <w:rPr>
          <w:rFonts w:ascii="Times New Roman" w:hAnsi="Times New Roman" w:cs="Times New Roman"/>
          <w:color w:val="auto"/>
        </w:rPr>
        <w:t xml:space="preserve"> (</w:t>
      </w:r>
      <w:r w:rsidR="007E07C9" w:rsidRPr="00E3165D">
        <w:rPr>
          <w:rFonts w:ascii="Times New Roman" w:hAnsi="Times New Roman" w:cs="Times New Roman"/>
          <w:b/>
          <w:color w:val="auto"/>
        </w:rPr>
        <w:t>ANEXA nr.</w:t>
      </w:r>
      <w:r w:rsidR="00317944" w:rsidRPr="00E3165D">
        <w:rPr>
          <w:rFonts w:ascii="Times New Roman" w:hAnsi="Times New Roman" w:cs="Times New Roman"/>
          <w:b/>
          <w:color w:val="auto"/>
        </w:rPr>
        <w:t xml:space="preserve"> </w:t>
      </w:r>
      <w:r w:rsidR="007E07C9" w:rsidRPr="00E3165D">
        <w:rPr>
          <w:rFonts w:ascii="Times New Roman" w:hAnsi="Times New Roman" w:cs="Times New Roman"/>
          <w:b/>
          <w:color w:val="auto"/>
        </w:rPr>
        <w:t>3</w:t>
      </w:r>
      <w:r w:rsidR="007E07C9" w:rsidRPr="00E3165D">
        <w:rPr>
          <w:rFonts w:ascii="Times New Roman" w:hAnsi="Times New Roman" w:cs="Times New Roman"/>
          <w:color w:val="auto"/>
        </w:rPr>
        <w:t xml:space="preserve"> la prezenta </w:t>
      </w:r>
      <w:r w:rsidR="0031063A" w:rsidRPr="00E3165D">
        <w:rPr>
          <w:rFonts w:ascii="Times New Roman" w:hAnsi="Times New Roman" w:cs="Times New Roman"/>
          <w:color w:val="auto"/>
        </w:rPr>
        <w:t>Procedură</w:t>
      </w:r>
      <w:r w:rsidR="007E07C9" w:rsidRPr="00E3165D">
        <w:rPr>
          <w:rFonts w:ascii="Times New Roman" w:hAnsi="Times New Roman" w:cs="Times New Roman"/>
          <w:color w:val="auto"/>
        </w:rPr>
        <w:t>).</w:t>
      </w:r>
    </w:p>
    <w:p w14:paraId="76DA76F5"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Copia diplomei de doctor</w:t>
      </w:r>
      <w:r w:rsidR="00C52CD5" w:rsidRPr="00E3165D">
        <w:rPr>
          <w:rFonts w:ascii="Times New Roman" w:hAnsi="Times New Roman" w:cs="Times New Roman"/>
          <w:color w:val="auto"/>
        </w:rPr>
        <w:t xml:space="preserve"> în științe</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 cazul în care diploma de doctor originală a fost </w:t>
      </w:r>
      <w:proofErr w:type="spellStart"/>
      <w:r w:rsidRPr="00E3165D">
        <w:rPr>
          <w:rFonts w:ascii="Times New Roman" w:hAnsi="Times New Roman" w:cs="Times New Roman"/>
          <w:color w:val="auto"/>
        </w:rPr>
        <w:t>obţinută</w:t>
      </w:r>
      <w:proofErr w:type="spellEnd"/>
      <w:r w:rsidRPr="00E3165D">
        <w:rPr>
          <w:rFonts w:ascii="Times New Roman" w:hAnsi="Times New Roman" w:cs="Times New Roman"/>
          <w:color w:val="auto"/>
        </w:rPr>
        <w:t xml:space="preserve"> în străinătate, atestatul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sau echivalarea acesteia de către statul român.</w:t>
      </w:r>
    </w:p>
    <w:p w14:paraId="36129B20"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 xml:space="preserve">Pentru posturile de profesor universitar, copia ordinului ministrului care atestă abilitarea / dreptul de conducere de doctorat </w:t>
      </w:r>
      <w:proofErr w:type="spellStart"/>
      <w:r w:rsidRPr="00E3165D">
        <w:rPr>
          <w:rFonts w:ascii="Times New Roman" w:hAnsi="Times New Roman"/>
          <w:color w:val="auto"/>
        </w:rPr>
        <w:t>şi</w:t>
      </w:r>
      <w:proofErr w:type="spellEnd"/>
      <w:r w:rsidRPr="00E3165D">
        <w:rPr>
          <w:rFonts w:ascii="Times New Roman" w:hAnsi="Times New Roman"/>
          <w:color w:val="auto"/>
        </w:rPr>
        <w:t xml:space="preserve">, în cazul în care a fost </w:t>
      </w:r>
      <w:proofErr w:type="spellStart"/>
      <w:r w:rsidRPr="00E3165D">
        <w:rPr>
          <w:rFonts w:ascii="Times New Roman" w:hAnsi="Times New Roman"/>
          <w:color w:val="auto"/>
        </w:rPr>
        <w:t>obţinut</w:t>
      </w:r>
      <w:proofErr w:type="spellEnd"/>
      <w:r w:rsidRPr="00E3165D">
        <w:rPr>
          <w:rFonts w:ascii="Times New Roman" w:hAnsi="Times New Roman"/>
          <w:color w:val="auto"/>
        </w:rPr>
        <w:t xml:space="preserve"> în străinătate, atestatul de </w:t>
      </w:r>
      <w:proofErr w:type="spellStart"/>
      <w:r w:rsidRPr="00E3165D">
        <w:rPr>
          <w:rFonts w:ascii="Times New Roman" w:hAnsi="Times New Roman"/>
          <w:color w:val="auto"/>
        </w:rPr>
        <w:t>recunoaştere</w:t>
      </w:r>
      <w:proofErr w:type="spellEnd"/>
      <w:r w:rsidRPr="00E3165D">
        <w:rPr>
          <w:rFonts w:ascii="Times New Roman" w:hAnsi="Times New Roman"/>
          <w:color w:val="auto"/>
        </w:rPr>
        <w:t xml:space="preserve"> sau echivalare a acestuia de către statul român.</w:t>
      </w:r>
    </w:p>
    <w:p w14:paraId="02D5F9DD" w14:textId="77777777" w:rsidR="0081563B"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 xml:space="preserve">Rezumatul tezei de doctorat și, după caz, a tezei de abilitare, pe maxim o pagină fiecare, în limba română </w:t>
      </w:r>
      <w:proofErr w:type="spellStart"/>
      <w:r w:rsidRPr="00E3165D">
        <w:rPr>
          <w:rFonts w:ascii="Times New Roman" w:hAnsi="Times New Roman"/>
          <w:color w:val="auto"/>
        </w:rPr>
        <w:t>şi</w:t>
      </w:r>
      <w:proofErr w:type="spellEnd"/>
      <w:r w:rsidRPr="00E3165D">
        <w:rPr>
          <w:rFonts w:ascii="Times New Roman" w:hAnsi="Times New Roman"/>
          <w:color w:val="auto"/>
        </w:rPr>
        <w:t xml:space="preserve"> în limba engleză.</w:t>
      </w:r>
      <w:r w:rsidR="0081563B" w:rsidRPr="00E3165D">
        <w:rPr>
          <w:rFonts w:ascii="Times New Roman" w:hAnsi="Times New Roman" w:cs="Times New Roman"/>
          <w:color w:val="auto"/>
        </w:rPr>
        <w:t>.</w:t>
      </w:r>
    </w:p>
    <w:p w14:paraId="65DF4197" w14:textId="3D1579AA"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Declarație pe propria răspundere a candidatului în care indică situațiile de incompatibilitate prevăzute de Lege</w:t>
      </w:r>
      <w:r w:rsidR="00FC31DE">
        <w:rPr>
          <w:rFonts w:ascii="Times New Roman" w:hAnsi="Times New Roman" w:cs="Times New Roman"/>
          <w:color w:val="auto"/>
        </w:rPr>
        <w:t xml:space="preserve"> </w:t>
      </w:r>
      <w:r w:rsidRPr="00E3165D">
        <w:rPr>
          <w:rFonts w:ascii="Times New Roman" w:hAnsi="Times New Roman" w:cs="Times New Roman"/>
          <w:color w:val="auto"/>
        </w:rPr>
        <w:t>în care s-ar afla în cazul câștigării concursului sau lipsa acestor situații de incompatibilitate</w:t>
      </w:r>
      <w:r w:rsidR="00317944" w:rsidRPr="00E3165D">
        <w:rPr>
          <w:rFonts w:ascii="Times New Roman" w:hAnsi="Times New Roman" w:cs="Times New Roman"/>
          <w:color w:val="auto"/>
        </w:rPr>
        <w:t xml:space="preserve"> – model-tip pus la dispoziție de U.O. pe pagina web: </w:t>
      </w:r>
      <w:hyperlink r:id="rId9" w:history="1">
        <w:r w:rsidR="00317944" w:rsidRPr="00E3165D">
          <w:rPr>
            <w:rStyle w:val="Hyperlink"/>
            <w:rFonts w:ascii="Times New Roman" w:hAnsi="Times New Roman"/>
            <w:color w:val="auto"/>
          </w:rPr>
          <w:t>http://www.uoradea.ro/Concursuri+pe+Posturi</w:t>
        </w:r>
      </w:hyperlink>
      <w:r w:rsidRPr="00E3165D">
        <w:rPr>
          <w:rFonts w:ascii="Times New Roman" w:hAnsi="Times New Roman" w:cs="Times New Roman"/>
          <w:color w:val="auto"/>
        </w:rPr>
        <w:t>;</w:t>
      </w:r>
    </w:p>
    <w:p w14:paraId="40E42170"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lastRenderedPageBreak/>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E3165D">
        <w:rPr>
          <w:rFonts w:ascii="Times New Roman" w:hAnsi="Times New Roman"/>
          <w:i/>
          <w:color w:val="auto"/>
        </w:rPr>
        <w:t>Anexa 4)</w:t>
      </w:r>
      <w:r w:rsidRPr="00E3165D">
        <w:rPr>
          <w:rFonts w:ascii="Times New Roman" w:hAnsi="Times New Roman"/>
          <w:color w:val="auto"/>
        </w:rPr>
        <w:t>.</w:t>
      </w:r>
    </w:p>
    <w:p w14:paraId="0AE39F88"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E3165D">
        <w:rPr>
          <w:rFonts w:ascii="Times New Roman" w:hAnsi="Times New Roman"/>
          <w:i/>
          <w:color w:val="auto"/>
        </w:rPr>
        <w:t>Anexa 4)</w:t>
      </w:r>
      <w:r w:rsidRPr="00E3165D">
        <w:rPr>
          <w:rFonts w:ascii="Times New Roman" w:hAnsi="Times New Roman"/>
          <w:color w:val="auto"/>
        </w:rPr>
        <w:t>.</w:t>
      </w:r>
    </w:p>
    <w:p w14:paraId="596BCFB7"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Copii ale altor diplome care atestă studiile candidatului: diploma de bacalaureat sau atestat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diplomă de </w:t>
      </w:r>
      <w:proofErr w:type="spellStart"/>
      <w:r w:rsidRPr="00E3165D">
        <w:rPr>
          <w:rFonts w:ascii="Times New Roman" w:hAnsi="Times New Roman" w:cs="Times New Roman"/>
          <w:color w:val="auto"/>
        </w:rPr>
        <w:t>licenţă</w:t>
      </w:r>
      <w:proofErr w:type="spellEnd"/>
      <w:r w:rsidRPr="00E3165D">
        <w:rPr>
          <w:rFonts w:ascii="Times New Roman" w:hAnsi="Times New Roman" w:cs="Times New Roman"/>
          <w:color w:val="auto"/>
        </w:rPr>
        <w:t xml:space="preserve"> sau atestat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diplomă de master sau atestat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 se vor prezenta documentele în original pentru conformitate.</w:t>
      </w:r>
    </w:p>
    <w:p w14:paraId="180C78DF"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Foile matricole, suplimente de diplomă sau </w:t>
      </w:r>
      <w:proofErr w:type="spellStart"/>
      <w:r w:rsidRPr="00E3165D">
        <w:rPr>
          <w:rFonts w:ascii="Times New Roman" w:hAnsi="Times New Roman" w:cs="Times New Roman"/>
          <w:color w:val="auto"/>
        </w:rPr>
        <w:t>situaţiile</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şcolare</w:t>
      </w:r>
      <w:proofErr w:type="spellEnd"/>
      <w:r w:rsidRPr="00E3165D">
        <w:rPr>
          <w:rFonts w:ascii="Times New Roman" w:hAnsi="Times New Roman" w:cs="Times New Roman"/>
          <w:color w:val="auto"/>
        </w:rPr>
        <w:t xml:space="preserve"> eliberate pentru fiecare ciclu de studii - se vor prezenta documentele în original pentru conformitate.</w:t>
      </w:r>
    </w:p>
    <w:p w14:paraId="3185D13D"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Copia </w:t>
      </w:r>
      <w:proofErr w:type="spellStart"/>
      <w:r w:rsidRPr="00E3165D">
        <w:rPr>
          <w:rFonts w:ascii="Times New Roman" w:hAnsi="Times New Roman" w:cs="Times New Roman"/>
          <w:color w:val="auto"/>
        </w:rPr>
        <w:t>cărţii</w:t>
      </w:r>
      <w:proofErr w:type="spellEnd"/>
      <w:r w:rsidRPr="00E3165D">
        <w:rPr>
          <w:rFonts w:ascii="Times New Roman" w:hAnsi="Times New Roman" w:cs="Times New Roman"/>
          <w:color w:val="auto"/>
        </w:rPr>
        <w:t xml:space="preserve"> de identitate sau pașaportului sau a altui document de identitate întocmit într-un scop echivalent cărții de identitate ori pașaportului.</w:t>
      </w:r>
    </w:p>
    <w:p w14:paraId="75B8DCE9"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În cazul în care candidatul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-a schimbat numele, copii după documente care atestă schimbarea numelui - certificat de căsătorie sau dovada schimbării numelui.</w:t>
      </w:r>
    </w:p>
    <w:p w14:paraId="4FFFC8FC"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Certificat medical din care rezultă că este apt să </w:t>
      </w:r>
      <w:proofErr w:type="spellStart"/>
      <w:r w:rsidRPr="00E3165D">
        <w:rPr>
          <w:rFonts w:ascii="Times New Roman" w:hAnsi="Times New Roman" w:cs="Times New Roman"/>
          <w:color w:val="auto"/>
        </w:rPr>
        <w:t>desfăşoare</w:t>
      </w:r>
      <w:proofErr w:type="spellEnd"/>
      <w:r w:rsidRPr="00E3165D">
        <w:rPr>
          <w:rFonts w:ascii="Times New Roman" w:hAnsi="Times New Roman" w:cs="Times New Roman"/>
          <w:color w:val="auto"/>
        </w:rPr>
        <w:t xml:space="preserve"> activitate didactică.</w:t>
      </w:r>
    </w:p>
    <w:p w14:paraId="22CE4C95"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Maximum 10 </w:t>
      </w:r>
      <w:proofErr w:type="spellStart"/>
      <w:r w:rsidRPr="00E3165D">
        <w:rPr>
          <w:rFonts w:ascii="Times New Roman" w:hAnsi="Times New Roman" w:cs="Times New Roman"/>
          <w:color w:val="auto"/>
        </w:rPr>
        <w:t>publicaţii</w:t>
      </w:r>
      <w:proofErr w:type="spellEnd"/>
      <w:r w:rsidRPr="00E3165D">
        <w:rPr>
          <w:rFonts w:ascii="Times New Roman" w:hAnsi="Times New Roman" w:cs="Times New Roman"/>
          <w:color w:val="auto"/>
        </w:rPr>
        <w:t xml:space="preserve">, brevete sau alte lucrări ale candidatului, în format electronic, </w:t>
      </w:r>
      <w:proofErr w:type="spellStart"/>
      <w:r w:rsidRPr="00E3165D">
        <w:rPr>
          <w:rFonts w:ascii="Times New Roman" w:hAnsi="Times New Roman" w:cs="Times New Roman"/>
          <w:color w:val="auto"/>
        </w:rPr>
        <w:t>selecţionate</w:t>
      </w:r>
      <w:proofErr w:type="spellEnd"/>
      <w:r w:rsidRPr="00E3165D">
        <w:rPr>
          <w:rFonts w:ascii="Times New Roman" w:hAnsi="Times New Roman" w:cs="Times New Roman"/>
          <w:color w:val="auto"/>
        </w:rPr>
        <w:t xml:space="preserve"> de acesta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considerate a fi cele mai relevante pentru realizările profesionale proprii.</w:t>
      </w:r>
    </w:p>
    <w:p w14:paraId="5F5CAC38" w14:textId="77777777" w:rsidR="00071F65" w:rsidRPr="00E3165D" w:rsidRDefault="00071F65" w:rsidP="004968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Acceptul de prelucrare a datelor cu caracter personal de către UO</w:t>
      </w:r>
      <w:r w:rsidR="00A129E0" w:rsidRPr="00E3165D">
        <w:rPr>
          <w:rFonts w:ascii="Times New Roman" w:hAnsi="Times New Roman" w:cs="Times New Roman"/>
          <w:color w:val="auto"/>
        </w:rPr>
        <w:t xml:space="preserve"> (Anexa 9)</w:t>
      </w:r>
      <w:r w:rsidRPr="00E3165D">
        <w:rPr>
          <w:rFonts w:ascii="Times New Roman" w:hAnsi="Times New Roman" w:cs="Times New Roman"/>
          <w:color w:val="auto"/>
        </w:rPr>
        <w:t>.</w:t>
      </w:r>
    </w:p>
    <w:p w14:paraId="0147D41D" w14:textId="77777777" w:rsidR="00D463E8" w:rsidRPr="00E3165D" w:rsidRDefault="00E60DAC" w:rsidP="00022B1C">
      <w:pPr>
        <w:suppressAutoHyphens/>
        <w:autoSpaceDE w:val="0"/>
        <w:autoSpaceDN w:val="0"/>
        <w:adjustRightInd w:val="0"/>
        <w:spacing w:line="360" w:lineRule="auto"/>
        <w:jc w:val="both"/>
        <w:rPr>
          <w:rFonts w:ascii="Times New Roman" w:hAnsi="Times New Roman" w:cs="Times New Roman"/>
          <w:color w:val="auto"/>
        </w:rPr>
      </w:pPr>
      <w:r w:rsidRPr="00E3165D" w:rsidDel="00E60DAC">
        <w:rPr>
          <w:rFonts w:ascii="Times New Roman" w:hAnsi="Times New Roman" w:cs="Times New Roman"/>
          <w:color w:val="auto"/>
        </w:rPr>
        <w:t xml:space="preserve"> </w:t>
      </w:r>
      <w:r w:rsidRPr="00E3165D">
        <w:rPr>
          <w:rFonts w:ascii="Times New Roman" w:hAnsi="Times New Roman" w:cs="Times New Roman"/>
          <w:b/>
          <w:bCs/>
          <w:color w:val="auto"/>
        </w:rPr>
        <w:t>(</w:t>
      </w:r>
      <w:r w:rsidR="0081563B" w:rsidRPr="00E3165D">
        <w:rPr>
          <w:rFonts w:ascii="Times New Roman" w:hAnsi="Times New Roman" w:cs="Times New Roman"/>
          <w:b/>
          <w:bCs/>
          <w:color w:val="auto"/>
        </w:rPr>
        <w:t>3)</w:t>
      </w:r>
      <w:r w:rsidR="0081563B" w:rsidRPr="00E3165D">
        <w:rPr>
          <w:rFonts w:ascii="Times New Roman" w:hAnsi="Times New Roman" w:cs="Times New Roman"/>
          <w:color w:val="auto"/>
        </w:rPr>
        <w:t xml:space="preserve"> La dosarul de concurs se </w:t>
      </w:r>
      <w:proofErr w:type="spellStart"/>
      <w:r w:rsidR="0081563B" w:rsidRPr="00E3165D">
        <w:rPr>
          <w:rFonts w:ascii="Times New Roman" w:hAnsi="Times New Roman" w:cs="Times New Roman"/>
          <w:color w:val="auto"/>
        </w:rPr>
        <w:t>ataşează</w:t>
      </w:r>
      <w:proofErr w:type="spellEnd"/>
      <w:r w:rsidR="0081563B" w:rsidRPr="00E3165D">
        <w:rPr>
          <w:rFonts w:ascii="Times New Roman" w:hAnsi="Times New Roman" w:cs="Times New Roman"/>
          <w:color w:val="auto"/>
        </w:rPr>
        <w:t xml:space="preserve"> </w:t>
      </w:r>
      <w:proofErr w:type="spellStart"/>
      <w:r w:rsidR="0081563B" w:rsidRPr="00E3165D">
        <w:rPr>
          <w:rFonts w:ascii="Times New Roman" w:hAnsi="Times New Roman" w:cs="Times New Roman"/>
          <w:color w:val="auto"/>
        </w:rPr>
        <w:t>şi</w:t>
      </w:r>
      <w:proofErr w:type="spellEnd"/>
      <w:r w:rsidR="0081563B" w:rsidRPr="00E3165D">
        <w:rPr>
          <w:rFonts w:ascii="Times New Roman" w:hAnsi="Times New Roman" w:cs="Times New Roman"/>
          <w:color w:val="auto"/>
        </w:rPr>
        <w:t xml:space="preserve"> un CD/DVD sau alt format electronic, cu întreg </w:t>
      </w:r>
      <w:proofErr w:type="spellStart"/>
      <w:r w:rsidR="0081563B" w:rsidRPr="00E3165D">
        <w:rPr>
          <w:rFonts w:ascii="Times New Roman" w:hAnsi="Times New Roman" w:cs="Times New Roman"/>
          <w:color w:val="auto"/>
        </w:rPr>
        <w:t>conţinutul</w:t>
      </w:r>
      <w:proofErr w:type="spellEnd"/>
      <w:r w:rsidR="0081563B" w:rsidRPr="00E3165D">
        <w:rPr>
          <w:rFonts w:ascii="Times New Roman" w:hAnsi="Times New Roman" w:cs="Times New Roman"/>
          <w:color w:val="auto"/>
        </w:rPr>
        <w:t xml:space="preserve"> acestuia scanat, în vederea transmiterii către comisia de concurs.</w:t>
      </w:r>
      <w:r w:rsidR="00D463E8" w:rsidRPr="00E3165D">
        <w:rPr>
          <w:rFonts w:ascii="Times New Roman" w:hAnsi="Times New Roman" w:cs="Times New Roman"/>
          <w:color w:val="auto"/>
        </w:rPr>
        <w:t xml:space="preserve"> Pe CD/DVD se prezintă toate documentele din dosar, scanate în format PDF, fiecare document ca fișier separat; Lista de lucrări, CV-ul și Anexa 3 ,,Fișa de verificare a îndeplinirii standardelor minimale" se scanează ca fișiere separate PDF, cu dată, dar – după caz - fără CNP, fără </w:t>
      </w:r>
      <w:r w:rsidR="00D463E8" w:rsidRPr="00E3165D">
        <w:rPr>
          <w:rFonts w:ascii="Times New Roman" w:hAnsi="Times New Roman" w:cs="Times New Roman"/>
          <w:color w:val="auto"/>
        </w:rPr>
        <w:lastRenderedPageBreak/>
        <w:t xml:space="preserve">semnătură și fără adresă de domiciliu (documentele </w:t>
      </w:r>
      <w:proofErr w:type="spellStart"/>
      <w:r w:rsidR="00D463E8" w:rsidRPr="00E3165D">
        <w:rPr>
          <w:rFonts w:ascii="Times New Roman" w:hAnsi="Times New Roman" w:cs="Times New Roman"/>
          <w:color w:val="auto"/>
        </w:rPr>
        <w:t>tiparite</w:t>
      </w:r>
      <w:proofErr w:type="spellEnd"/>
      <w:r w:rsidR="00D463E8" w:rsidRPr="00E3165D">
        <w:rPr>
          <w:rFonts w:ascii="Times New Roman" w:hAnsi="Times New Roman" w:cs="Times New Roman"/>
          <w:color w:val="auto"/>
        </w:rPr>
        <w:t xml:space="preserve"> din dosar trebuie semnate), iar în total cele 3 fișiere nu vor fi mai mari de 10 MB (restricție impusă de site-</w:t>
      </w:r>
      <w:proofErr w:type="spellStart"/>
      <w:r w:rsidR="00D463E8" w:rsidRPr="00E3165D">
        <w:rPr>
          <w:rFonts w:ascii="Times New Roman" w:hAnsi="Times New Roman" w:cs="Times New Roman"/>
          <w:color w:val="auto"/>
        </w:rPr>
        <w:t>uI</w:t>
      </w:r>
      <w:proofErr w:type="spellEnd"/>
      <w:r w:rsidR="00D463E8" w:rsidRPr="00E3165D">
        <w:rPr>
          <w:rFonts w:ascii="Times New Roman" w:hAnsi="Times New Roman" w:cs="Times New Roman"/>
          <w:color w:val="auto"/>
        </w:rPr>
        <w:t xml:space="preserve"> </w:t>
      </w:r>
      <w:proofErr w:type="spellStart"/>
      <w:r w:rsidR="00D463E8" w:rsidRPr="00E3165D">
        <w:rPr>
          <w:rFonts w:ascii="Times New Roman" w:hAnsi="Times New Roman" w:cs="Times New Roman"/>
          <w:color w:val="auto"/>
        </w:rPr>
        <w:t>ministeruIui</w:t>
      </w:r>
      <w:proofErr w:type="spellEnd"/>
      <w:r w:rsidR="00D463E8" w:rsidRPr="00E3165D">
        <w:rPr>
          <w:rFonts w:ascii="Times New Roman" w:hAnsi="Times New Roman" w:cs="Times New Roman"/>
          <w:color w:val="auto"/>
        </w:rPr>
        <w:t xml:space="preserve"> de resort, dedicat concursurilor); în varianta tipărită și semnată din dosar, aceste 3 documente - Lista de lucrări, CV-ul și Anexa 3 ,,Fișa de verificare a îndeplinirii standardelor minimale" – vor conține toate datele și informațiile conform modelului și cerințelor din metodologia de concurs a U.O. și din prezenta Procedură, dar în varianta scanată PDF de pe CD/DVD, vor lipsi CNP-ul, semnătura și adresa de domiciliu.</w:t>
      </w:r>
    </w:p>
    <w:p w14:paraId="3BA10200" w14:textId="77777777" w:rsidR="000B1E03" w:rsidRPr="00E3165D" w:rsidRDefault="000B1E03"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Pr="00E3165D">
        <w:rPr>
          <w:rFonts w:ascii="Times New Roman" w:hAnsi="Times New Roman" w:cs="Times New Roman"/>
          <w:color w:val="auto"/>
        </w:rPr>
        <w:t xml:space="preserve"> Dosarul de concurs este constituit de candidat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împreună cu suportul electronic care </w:t>
      </w:r>
      <w:proofErr w:type="spellStart"/>
      <w:r w:rsidRPr="00E3165D">
        <w:rPr>
          <w:rFonts w:ascii="Times New Roman" w:hAnsi="Times New Roman" w:cs="Times New Roman"/>
          <w:color w:val="auto"/>
        </w:rPr>
        <w:t>conţine</w:t>
      </w:r>
      <w:proofErr w:type="spellEnd"/>
      <w:r w:rsidRPr="00E3165D">
        <w:rPr>
          <w:rFonts w:ascii="Times New Roman" w:hAnsi="Times New Roman" w:cs="Times New Roman"/>
          <w:color w:val="auto"/>
        </w:rPr>
        <w:t xml:space="preserve"> dosarul scanat, se depune la adresa U.O. specificată pe pagina web a </w:t>
      </w:r>
      <w:r w:rsidR="00D463E8" w:rsidRPr="00E3165D">
        <w:rPr>
          <w:rFonts w:ascii="Times New Roman" w:hAnsi="Times New Roman" w:cs="Times New Roman"/>
          <w:color w:val="auto"/>
        </w:rPr>
        <w:t xml:space="preserve">U.O. dedicată </w:t>
      </w:r>
      <w:r w:rsidRPr="00E3165D">
        <w:rPr>
          <w:rFonts w:ascii="Times New Roman" w:hAnsi="Times New Roman" w:cs="Times New Roman"/>
          <w:color w:val="auto"/>
        </w:rPr>
        <w:t xml:space="preserve">concursului, direct sau prin intermediul serviciilor </w:t>
      </w:r>
      <w:proofErr w:type="spellStart"/>
      <w:r w:rsidRPr="00E3165D">
        <w:rPr>
          <w:rFonts w:ascii="Times New Roman" w:hAnsi="Times New Roman" w:cs="Times New Roman"/>
          <w:color w:val="auto"/>
        </w:rPr>
        <w:t>poştale</w:t>
      </w:r>
      <w:proofErr w:type="spellEnd"/>
      <w:r w:rsidRPr="00E3165D">
        <w:rPr>
          <w:rFonts w:ascii="Times New Roman" w:hAnsi="Times New Roman" w:cs="Times New Roman"/>
          <w:color w:val="auto"/>
        </w:rPr>
        <w:t xml:space="preserve"> sau de curierat, care permit confirmarea primirii.</w:t>
      </w:r>
    </w:p>
    <w:p w14:paraId="2AD68CF3" w14:textId="41C787B9" w:rsidR="00350F30" w:rsidRPr="00E3165D" w:rsidRDefault="001025A2" w:rsidP="00022B1C">
      <w:pPr>
        <w:suppressAutoHyphens/>
        <w:autoSpaceDE w:val="0"/>
        <w:autoSpaceDN w:val="0"/>
        <w:adjustRightInd w:val="0"/>
        <w:spacing w:line="360" w:lineRule="auto"/>
        <w:jc w:val="both"/>
        <w:rPr>
          <w:rFonts w:ascii="Times New Roman" w:hAnsi="Times New Roman" w:cs="Times New Roman"/>
          <w:color w:val="auto"/>
        </w:rPr>
      </w:pPr>
      <w:bookmarkStart w:id="9" w:name="_Hlk161218360"/>
      <w:r w:rsidRPr="00E3165D">
        <w:rPr>
          <w:rFonts w:ascii="Times New Roman" w:cs="Times New Roman"/>
          <w:b/>
          <w:color w:val="auto"/>
        </w:rPr>
        <w:t>Art.7. (</w:t>
      </w:r>
      <w:r w:rsidRPr="00E3165D">
        <w:rPr>
          <w:rFonts w:ascii="Times New Roman" w:hAnsi="Times New Roman" w:cs="Times New Roman"/>
          <w:b/>
          <w:bCs/>
          <w:color w:val="auto"/>
        </w:rPr>
        <w:t>1)</w:t>
      </w:r>
      <w:r w:rsidR="00350F30" w:rsidRPr="00E3165D">
        <w:rPr>
          <w:rFonts w:ascii="Times New Roman" w:cs="Times New Roman"/>
          <w:bCs/>
          <w:color w:val="auto"/>
        </w:rPr>
        <w:t xml:space="preserve"> </w:t>
      </w:r>
      <w:proofErr w:type="spellStart"/>
      <w:r w:rsidR="00350F30" w:rsidRPr="00E3165D">
        <w:rPr>
          <w:rFonts w:ascii="Times New Roman" w:hAnsi="Times New Roman" w:cs="Times New Roman"/>
          <w:color w:val="auto"/>
        </w:rPr>
        <w:t>Candidaţii</w:t>
      </w:r>
      <w:proofErr w:type="spellEnd"/>
      <w:r w:rsidR="00350F30" w:rsidRPr="00E3165D">
        <w:rPr>
          <w:rFonts w:ascii="Times New Roman" w:hAnsi="Times New Roman" w:cs="Times New Roman"/>
          <w:color w:val="auto"/>
        </w:rPr>
        <w:t xml:space="preserve"> la posturile de </w:t>
      </w:r>
      <w:proofErr w:type="spellStart"/>
      <w:r w:rsidR="00350F30" w:rsidRPr="00E3165D">
        <w:rPr>
          <w:rFonts w:ascii="Times New Roman" w:hAnsi="Times New Roman" w:cs="Times New Roman"/>
          <w:b/>
          <w:color w:val="auto"/>
        </w:rPr>
        <w:t>conferenţiar</w:t>
      </w:r>
      <w:proofErr w:type="spellEnd"/>
      <w:r w:rsidR="00350F30" w:rsidRPr="00E3165D">
        <w:rPr>
          <w:rFonts w:ascii="Times New Roman" w:hAnsi="Times New Roman" w:cs="Times New Roman"/>
          <w:b/>
          <w:color w:val="auto"/>
        </w:rPr>
        <w:t xml:space="preserve"> universitar</w:t>
      </w:r>
      <w:r w:rsidR="00350F30" w:rsidRPr="00E3165D">
        <w:rPr>
          <w:rFonts w:ascii="Times New Roman" w:hAnsi="Times New Roman" w:cs="Times New Roman"/>
          <w:color w:val="auto"/>
        </w:rPr>
        <w:t xml:space="preserve"> sau cercetător </w:t>
      </w:r>
      <w:proofErr w:type="spellStart"/>
      <w:r w:rsidR="00350F30" w:rsidRPr="00E3165D">
        <w:rPr>
          <w:rFonts w:ascii="Times New Roman" w:hAnsi="Times New Roman" w:cs="Times New Roman"/>
          <w:color w:val="auto"/>
        </w:rPr>
        <w:t>ştiinţific</w:t>
      </w:r>
      <w:proofErr w:type="spellEnd"/>
      <w:r w:rsidR="00350F30" w:rsidRPr="00E3165D">
        <w:rPr>
          <w:rFonts w:ascii="Times New Roman" w:hAnsi="Times New Roman" w:cs="Times New Roman"/>
          <w:color w:val="auto"/>
        </w:rPr>
        <w:t xml:space="preserve"> gradul II trebuie să includă în dosarul de concurs cel </w:t>
      </w:r>
      <w:proofErr w:type="spellStart"/>
      <w:r w:rsidR="00350F30" w:rsidRPr="00E3165D">
        <w:rPr>
          <w:rFonts w:ascii="Times New Roman" w:hAnsi="Times New Roman" w:cs="Times New Roman"/>
          <w:color w:val="auto"/>
        </w:rPr>
        <w:t>puţin</w:t>
      </w:r>
      <w:proofErr w:type="spellEnd"/>
      <w:r w:rsidR="00350F30" w:rsidRPr="00E3165D">
        <w:rPr>
          <w:rFonts w:ascii="Times New Roman" w:hAnsi="Times New Roman" w:cs="Times New Roman"/>
          <w:color w:val="auto"/>
        </w:rPr>
        <w:t xml:space="preserve"> 3 </w:t>
      </w:r>
      <w:r w:rsidR="00D5183C">
        <w:rPr>
          <w:rFonts w:ascii="Times New Roman" w:hAnsi="Times New Roman" w:cs="Times New Roman"/>
          <w:color w:val="auto"/>
        </w:rPr>
        <w:t xml:space="preserve">scrisori de recomandare </w:t>
      </w:r>
      <w:r w:rsidR="00D5183C" w:rsidRPr="00DE0523">
        <w:rPr>
          <w:rFonts w:ascii="Times New Roman" w:hAnsi="Times New Roman" w:cs="Times New Roman"/>
          <w:color w:val="auto"/>
        </w:rPr>
        <w:t xml:space="preserve">referitoare la </w:t>
      </w:r>
      <w:proofErr w:type="spellStart"/>
      <w:r w:rsidR="00D5183C" w:rsidRPr="00DE0523">
        <w:rPr>
          <w:rFonts w:ascii="Times New Roman" w:hAnsi="Times New Roman" w:cs="Times New Roman"/>
          <w:color w:val="auto"/>
        </w:rPr>
        <w:t>calităţile</w:t>
      </w:r>
      <w:proofErr w:type="spellEnd"/>
      <w:r w:rsidR="00D5183C" w:rsidRPr="00DE0523">
        <w:rPr>
          <w:rFonts w:ascii="Times New Roman" w:hAnsi="Times New Roman" w:cs="Times New Roman"/>
          <w:color w:val="auto"/>
        </w:rPr>
        <w:t xml:space="preserve"> profesionale ale candidatului</w:t>
      </w:r>
      <w:r w:rsidR="00D5183C">
        <w:rPr>
          <w:rFonts w:ascii="Times New Roman" w:hAnsi="Times New Roman" w:cs="Times New Roman"/>
          <w:color w:val="auto"/>
        </w:rPr>
        <w:t xml:space="preserve"> din partea</w:t>
      </w:r>
      <w:r w:rsidR="00350F30" w:rsidRPr="00E3165D">
        <w:rPr>
          <w:rFonts w:ascii="Times New Roman" w:hAnsi="Times New Roman" w:cs="Times New Roman"/>
          <w:color w:val="auto"/>
        </w:rPr>
        <w:t xml:space="preserve"> unor </w:t>
      </w:r>
      <w:proofErr w:type="spellStart"/>
      <w:r w:rsidR="00350F30" w:rsidRPr="00E3165D">
        <w:rPr>
          <w:rFonts w:ascii="Times New Roman" w:hAnsi="Times New Roman" w:cs="Times New Roman"/>
          <w:b/>
          <w:bCs/>
          <w:color w:val="auto"/>
        </w:rPr>
        <w:t>specialişti</w:t>
      </w:r>
      <w:proofErr w:type="spellEnd"/>
      <w:r w:rsidR="00350F30" w:rsidRPr="00E3165D">
        <w:rPr>
          <w:rFonts w:ascii="Times New Roman" w:hAnsi="Times New Roman" w:cs="Times New Roman"/>
          <w:b/>
          <w:bCs/>
          <w:color w:val="auto"/>
        </w:rPr>
        <w:t xml:space="preserve"> </w:t>
      </w:r>
      <w:proofErr w:type="spellStart"/>
      <w:r w:rsidR="00350F30" w:rsidRPr="00E3165D">
        <w:rPr>
          <w:rFonts w:ascii="Times New Roman" w:hAnsi="Times New Roman" w:cs="Times New Roman"/>
          <w:b/>
          <w:bCs/>
          <w:color w:val="auto"/>
        </w:rPr>
        <w:t>recunoscuţi</w:t>
      </w:r>
      <w:proofErr w:type="spellEnd"/>
      <w:r w:rsidR="00350F30" w:rsidRPr="00E3165D">
        <w:rPr>
          <w:rFonts w:ascii="Times New Roman" w:hAnsi="Times New Roman" w:cs="Times New Roman"/>
          <w:b/>
          <w:bCs/>
          <w:color w:val="auto"/>
        </w:rPr>
        <w:t xml:space="preserve"> </w:t>
      </w:r>
      <w:r w:rsidR="00350F30" w:rsidRPr="00E3165D">
        <w:rPr>
          <w:rFonts w:ascii="Times New Roman" w:hAnsi="Times New Roman" w:cs="Times New Roman"/>
          <w:color w:val="auto"/>
        </w:rPr>
        <w:t xml:space="preserve">din domeniul respectiv </w:t>
      </w:r>
      <w:r w:rsidR="00350F30" w:rsidRPr="00E3165D">
        <w:rPr>
          <w:rFonts w:ascii="Times New Roman" w:hAnsi="Times New Roman" w:cs="Times New Roman"/>
          <w:b/>
          <w:bCs/>
          <w:color w:val="auto"/>
        </w:rPr>
        <w:t>care nu fac parte din comisia de concurs</w:t>
      </w:r>
      <w:r w:rsidR="00350F30" w:rsidRPr="00E3165D">
        <w:rPr>
          <w:rFonts w:ascii="Times New Roman" w:hAnsi="Times New Roman" w:cs="Times New Roman"/>
          <w:color w:val="auto"/>
        </w:rPr>
        <w:t xml:space="preserve">, din </w:t>
      </w:r>
      <w:proofErr w:type="spellStart"/>
      <w:r w:rsidR="00350F30" w:rsidRPr="00E3165D">
        <w:rPr>
          <w:rFonts w:ascii="Times New Roman" w:hAnsi="Times New Roman" w:cs="Times New Roman"/>
          <w:color w:val="auto"/>
        </w:rPr>
        <w:t>ţară</w:t>
      </w:r>
      <w:proofErr w:type="spellEnd"/>
      <w:r w:rsidR="00350F30" w:rsidRPr="00E3165D">
        <w:rPr>
          <w:rFonts w:ascii="Times New Roman" w:hAnsi="Times New Roman" w:cs="Times New Roman"/>
          <w:color w:val="auto"/>
        </w:rPr>
        <w:t xml:space="preserve"> sau din străinătate, </w:t>
      </w:r>
      <w:proofErr w:type="spellStart"/>
      <w:r w:rsidR="00350F30" w:rsidRPr="00E3165D">
        <w:rPr>
          <w:rFonts w:ascii="Times New Roman" w:hAnsi="Times New Roman" w:cs="Times New Roman"/>
          <w:b/>
          <w:bCs/>
          <w:color w:val="auto"/>
        </w:rPr>
        <w:t>şi</w:t>
      </w:r>
      <w:proofErr w:type="spellEnd"/>
      <w:r w:rsidR="00350F30" w:rsidRPr="00E3165D">
        <w:rPr>
          <w:rFonts w:ascii="Times New Roman" w:hAnsi="Times New Roman" w:cs="Times New Roman"/>
          <w:b/>
          <w:bCs/>
          <w:color w:val="auto"/>
        </w:rPr>
        <w:t xml:space="preserve"> nu sunt titulari ai</w:t>
      </w:r>
      <w:r w:rsidR="00350F30" w:rsidRPr="00E3165D">
        <w:rPr>
          <w:rFonts w:ascii="Times New Roman" w:hAnsi="Times New Roman" w:cs="Times New Roman"/>
          <w:color w:val="auto"/>
        </w:rPr>
        <w:t xml:space="preserve"> </w:t>
      </w:r>
      <w:proofErr w:type="spellStart"/>
      <w:r w:rsidR="00350F30" w:rsidRPr="00E3165D">
        <w:rPr>
          <w:rFonts w:ascii="Times New Roman" w:hAnsi="Times New Roman" w:cs="Times New Roman"/>
          <w:color w:val="auto"/>
        </w:rPr>
        <w:t>instituţiei</w:t>
      </w:r>
      <w:proofErr w:type="spellEnd"/>
      <w:r w:rsidR="00350F30" w:rsidRPr="00E3165D">
        <w:rPr>
          <w:rFonts w:ascii="Times New Roman" w:hAnsi="Times New Roman" w:cs="Times New Roman"/>
          <w:color w:val="auto"/>
        </w:rPr>
        <w:t xml:space="preserve"> de </w:t>
      </w:r>
      <w:proofErr w:type="spellStart"/>
      <w:r w:rsidR="00350F30" w:rsidRPr="00E3165D">
        <w:rPr>
          <w:rFonts w:ascii="Times New Roman" w:hAnsi="Times New Roman" w:cs="Times New Roman"/>
          <w:color w:val="auto"/>
        </w:rPr>
        <w:t>învăţământ</w:t>
      </w:r>
      <w:proofErr w:type="spellEnd"/>
      <w:r w:rsidR="00350F30" w:rsidRPr="00E3165D">
        <w:rPr>
          <w:rFonts w:ascii="Times New Roman" w:hAnsi="Times New Roman" w:cs="Times New Roman"/>
          <w:color w:val="auto"/>
        </w:rPr>
        <w:t xml:space="preserve"> superior al cărei post este scos la concurs</w:t>
      </w:r>
      <w:r w:rsidR="00F90234" w:rsidRPr="00E3165D">
        <w:rPr>
          <w:rFonts w:ascii="Times New Roman" w:hAnsi="Times New Roman" w:cs="Times New Roman"/>
          <w:color w:val="auto"/>
        </w:rPr>
        <w:t>.</w:t>
      </w:r>
    </w:p>
    <w:p w14:paraId="03EA0825" w14:textId="7631C220" w:rsidR="00704B93" w:rsidRPr="00E3165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(2)</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Candidaţii</w:t>
      </w:r>
      <w:proofErr w:type="spellEnd"/>
      <w:r w:rsidRPr="00E3165D">
        <w:rPr>
          <w:rFonts w:ascii="Times New Roman" w:hAnsi="Times New Roman" w:cs="Times New Roman"/>
          <w:color w:val="auto"/>
        </w:rPr>
        <w:t xml:space="preserve"> la posturile de </w:t>
      </w:r>
      <w:r w:rsidRPr="00E3165D">
        <w:rPr>
          <w:rFonts w:ascii="Times New Roman" w:hAnsi="Times New Roman" w:cs="Times New Roman"/>
          <w:b/>
          <w:color w:val="auto"/>
        </w:rPr>
        <w:t>profesor universitar</w:t>
      </w:r>
      <w:r w:rsidRPr="00E3165D">
        <w:rPr>
          <w:rFonts w:ascii="Times New Roman" w:hAnsi="Times New Roman" w:cs="Times New Roman"/>
          <w:color w:val="auto"/>
        </w:rPr>
        <w:t xml:space="preserve"> sau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 trebuie să includă în dosarul de concurs cel </w:t>
      </w:r>
      <w:proofErr w:type="spellStart"/>
      <w:r w:rsidRPr="00E3165D">
        <w:rPr>
          <w:rFonts w:ascii="Times New Roman" w:hAnsi="Times New Roman" w:cs="Times New Roman"/>
          <w:color w:val="auto"/>
        </w:rPr>
        <w:t>puţin</w:t>
      </w:r>
      <w:proofErr w:type="spellEnd"/>
      <w:r w:rsidRPr="00E3165D">
        <w:rPr>
          <w:rFonts w:ascii="Times New Roman" w:hAnsi="Times New Roman" w:cs="Times New Roman"/>
          <w:color w:val="auto"/>
        </w:rPr>
        <w:t xml:space="preserve"> 3 </w:t>
      </w:r>
      <w:r w:rsidR="00D5183C">
        <w:rPr>
          <w:rFonts w:ascii="Times New Roman" w:hAnsi="Times New Roman" w:cs="Times New Roman"/>
          <w:color w:val="auto"/>
        </w:rPr>
        <w:t xml:space="preserve">scrisori de recomandare </w:t>
      </w:r>
      <w:r w:rsidR="00D5183C" w:rsidRPr="00DE0523">
        <w:rPr>
          <w:rFonts w:ascii="Times New Roman" w:hAnsi="Times New Roman" w:cs="Times New Roman"/>
          <w:color w:val="auto"/>
        </w:rPr>
        <w:t xml:space="preserve">referitoare la </w:t>
      </w:r>
      <w:proofErr w:type="spellStart"/>
      <w:r w:rsidR="00D5183C" w:rsidRPr="00DE0523">
        <w:rPr>
          <w:rFonts w:ascii="Times New Roman" w:hAnsi="Times New Roman" w:cs="Times New Roman"/>
          <w:color w:val="auto"/>
        </w:rPr>
        <w:t>calităţile</w:t>
      </w:r>
      <w:proofErr w:type="spellEnd"/>
      <w:r w:rsidR="00D5183C" w:rsidRPr="00DE0523">
        <w:rPr>
          <w:rFonts w:ascii="Times New Roman" w:hAnsi="Times New Roman" w:cs="Times New Roman"/>
          <w:color w:val="auto"/>
        </w:rPr>
        <w:t xml:space="preserve"> profesionale ale candidatului</w:t>
      </w:r>
      <w:r w:rsidR="00D5183C">
        <w:rPr>
          <w:rFonts w:ascii="Times New Roman" w:hAnsi="Times New Roman" w:cs="Times New Roman"/>
          <w:color w:val="auto"/>
        </w:rPr>
        <w:t xml:space="preserve"> din partea</w:t>
      </w:r>
      <w:r w:rsidR="00DA3403" w:rsidRPr="00E3165D">
        <w:rPr>
          <w:rFonts w:ascii="Times New Roman" w:hAnsi="Times New Roman" w:cs="Times New Roman"/>
          <w:color w:val="auto"/>
        </w:rPr>
        <w:t xml:space="preserve"> unor </w:t>
      </w:r>
      <w:proofErr w:type="spellStart"/>
      <w:r w:rsidR="00DA3403" w:rsidRPr="00E3165D">
        <w:rPr>
          <w:rFonts w:ascii="Times New Roman" w:hAnsi="Times New Roman" w:cs="Times New Roman"/>
          <w:b/>
          <w:bCs/>
          <w:color w:val="auto"/>
        </w:rPr>
        <w:t>specialişti</w:t>
      </w:r>
      <w:proofErr w:type="spellEnd"/>
      <w:r w:rsidR="00DA3403" w:rsidRPr="00E3165D">
        <w:rPr>
          <w:rFonts w:ascii="Times New Roman" w:hAnsi="Times New Roman" w:cs="Times New Roman"/>
          <w:b/>
          <w:bCs/>
          <w:color w:val="auto"/>
        </w:rPr>
        <w:t xml:space="preserve"> </w:t>
      </w:r>
      <w:proofErr w:type="spellStart"/>
      <w:r w:rsidR="00DA3403" w:rsidRPr="00E3165D">
        <w:rPr>
          <w:rFonts w:ascii="Times New Roman" w:hAnsi="Times New Roman" w:cs="Times New Roman"/>
          <w:b/>
          <w:bCs/>
          <w:color w:val="auto"/>
        </w:rPr>
        <w:t>recunoscuţi</w:t>
      </w:r>
      <w:proofErr w:type="spellEnd"/>
      <w:r w:rsidR="00DA3403" w:rsidRPr="00E3165D">
        <w:rPr>
          <w:rFonts w:ascii="Times New Roman" w:hAnsi="Times New Roman" w:cs="Times New Roman"/>
          <w:b/>
          <w:bCs/>
          <w:color w:val="auto"/>
        </w:rPr>
        <w:t xml:space="preserve"> </w:t>
      </w:r>
      <w:r w:rsidR="00DA3403" w:rsidRPr="00E3165D">
        <w:rPr>
          <w:rFonts w:ascii="Times New Roman" w:hAnsi="Times New Roman" w:cs="Times New Roman"/>
          <w:color w:val="auto"/>
        </w:rPr>
        <w:t xml:space="preserve">din domeniul respectiv </w:t>
      </w:r>
      <w:r w:rsidR="00DA3403" w:rsidRPr="00E3165D">
        <w:rPr>
          <w:rFonts w:ascii="Times New Roman" w:hAnsi="Times New Roman" w:cs="Times New Roman"/>
          <w:b/>
          <w:bCs/>
          <w:color w:val="auto"/>
        </w:rPr>
        <w:t>care nu fac parte din comisia de concurs</w:t>
      </w:r>
      <w:r w:rsidR="00DA3403" w:rsidRPr="00E3165D">
        <w:rPr>
          <w:rFonts w:ascii="Times New Roman" w:hAnsi="Times New Roman" w:cs="Times New Roman"/>
          <w:color w:val="auto"/>
        </w:rPr>
        <w:t>, din străinătate</w:t>
      </w:r>
      <w:r w:rsidR="00285C91" w:rsidRPr="00E3165D">
        <w:rPr>
          <w:rFonts w:ascii="Times New Roman" w:hAnsi="Times New Roman" w:cs="Times New Roman"/>
          <w:color w:val="auto"/>
        </w:rPr>
        <w:t>.</w:t>
      </w:r>
    </w:p>
    <w:bookmarkEnd w:id="9"/>
    <w:p w14:paraId="444719F4" w14:textId="77777777" w:rsidR="00350F30" w:rsidRPr="00E3165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(3)</w:t>
      </w:r>
      <w:r w:rsidRPr="00E3165D">
        <w:rPr>
          <w:rFonts w:ascii="Times New Roman" w:hAnsi="Times New Roman" w:cs="Times New Roman"/>
          <w:color w:val="auto"/>
        </w:rPr>
        <w:t xml:space="preserve"> În cazul domeniilor cu specific </w:t>
      </w:r>
      <w:proofErr w:type="spellStart"/>
      <w:r w:rsidRPr="00E3165D">
        <w:rPr>
          <w:rFonts w:ascii="Times New Roman" w:hAnsi="Times New Roman" w:cs="Times New Roman"/>
          <w:color w:val="auto"/>
        </w:rPr>
        <w:t>naţional</w:t>
      </w:r>
      <w:proofErr w:type="spellEnd"/>
      <w:r w:rsidRPr="00E3165D">
        <w:rPr>
          <w:rFonts w:ascii="Times New Roman" w:hAnsi="Times New Roman" w:cs="Times New Roman"/>
          <w:color w:val="auto"/>
        </w:rPr>
        <w:t xml:space="preserve">, scrisorile de recomandare pentru </w:t>
      </w:r>
      <w:proofErr w:type="spellStart"/>
      <w:r w:rsidRPr="00E3165D">
        <w:rPr>
          <w:rFonts w:ascii="Times New Roman" w:hAnsi="Times New Roman" w:cs="Times New Roman"/>
          <w:color w:val="auto"/>
        </w:rPr>
        <w:t>candidaţii</w:t>
      </w:r>
      <w:proofErr w:type="spellEnd"/>
      <w:r w:rsidRPr="00E3165D">
        <w:rPr>
          <w:rFonts w:ascii="Times New Roman" w:hAnsi="Times New Roman" w:cs="Times New Roman"/>
          <w:color w:val="auto"/>
        </w:rPr>
        <w:t xml:space="preserve"> la posturile de </w:t>
      </w:r>
      <w:r w:rsidRPr="00E3165D">
        <w:rPr>
          <w:rFonts w:ascii="Times New Roman" w:hAnsi="Times New Roman" w:cs="Times New Roman"/>
          <w:b/>
          <w:color w:val="auto"/>
        </w:rPr>
        <w:t xml:space="preserve">profesor </w:t>
      </w:r>
      <w:r w:rsidRPr="00E3165D">
        <w:rPr>
          <w:rFonts w:ascii="Times New Roman" w:hAnsi="Times New Roman" w:cs="Times New Roman"/>
          <w:b/>
          <w:bCs/>
          <w:color w:val="auto"/>
        </w:rPr>
        <w:t>universitar</w:t>
      </w:r>
      <w:r w:rsidRPr="00E3165D">
        <w:rPr>
          <w:rFonts w:ascii="Times New Roman" w:hAnsi="Times New Roman" w:cs="Times New Roman"/>
          <w:color w:val="auto"/>
        </w:rPr>
        <w:t xml:space="preserve"> pot proveni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din partea unor </w:t>
      </w:r>
      <w:proofErr w:type="spellStart"/>
      <w:r w:rsidRPr="00E3165D">
        <w:rPr>
          <w:rFonts w:ascii="Times New Roman" w:hAnsi="Times New Roman" w:cs="Times New Roman"/>
          <w:b/>
          <w:bCs/>
          <w:color w:val="auto"/>
        </w:rPr>
        <w:t>specialişti</w:t>
      </w:r>
      <w:proofErr w:type="spellEnd"/>
      <w:r w:rsidRPr="00E3165D">
        <w:rPr>
          <w:rFonts w:ascii="Times New Roman" w:hAnsi="Times New Roman" w:cs="Times New Roman"/>
          <w:b/>
          <w:bCs/>
          <w:color w:val="auto"/>
        </w:rPr>
        <w:t xml:space="preserve"> </w:t>
      </w:r>
      <w:proofErr w:type="spellStart"/>
      <w:r w:rsidRPr="00E3165D">
        <w:rPr>
          <w:rFonts w:ascii="Times New Roman" w:hAnsi="Times New Roman" w:cs="Times New Roman"/>
          <w:b/>
          <w:bCs/>
          <w:color w:val="auto"/>
        </w:rPr>
        <w:t>recunoscuţi</w:t>
      </w:r>
      <w:proofErr w:type="spellEnd"/>
      <w:r w:rsidRPr="00E3165D">
        <w:rPr>
          <w:rFonts w:ascii="Times New Roman" w:hAnsi="Times New Roman" w:cs="Times New Roman"/>
          <w:color w:val="auto"/>
        </w:rPr>
        <w:t xml:space="preserve"> din domeniul respectiv din România, </w:t>
      </w:r>
      <w:proofErr w:type="spellStart"/>
      <w:r w:rsidRPr="00E3165D">
        <w:rPr>
          <w:rFonts w:ascii="Times New Roman" w:hAnsi="Times New Roman" w:cs="Times New Roman"/>
          <w:b/>
          <w:bCs/>
          <w:color w:val="auto"/>
        </w:rPr>
        <w:t>şi</w:t>
      </w:r>
      <w:proofErr w:type="spellEnd"/>
      <w:r w:rsidRPr="00E3165D">
        <w:rPr>
          <w:rFonts w:ascii="Times New Roman" w:hAnsi="Times New Roman" w:cs="Times New Roman"/>
          <w:b/>
          <w:bCs/>
          <w:color w:val="auto"/>
        </w:rPr>
        <w:t xml:space="preserve"> care nu sunt titulari ai</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instituţiei</w:t>
      </w:r>
      <w:proofErr w:type="spellEnd"/>
      <w:r w:rsidRPr="00E3165D">
        <w:rPr>
          <w:rFonts w:ascii="Times New Roman" w:hAnsi="Times New Roman" w:cs="Times New Roman"/>
          <w:color w:val="auto"/>
        </w:rPr>
        <w:t xml:space="preserve"> de </w:t>
      </w:r>
      <w:proofErr w:type="spellStart"/>
      <w:r w:rsidRPr="00E3165D">
        <w:rPr>
          <w:rFonts w:ascii="Times New Roman" w:hAnsi="Times New Roman" w:cs="Times New Roman"/>
          <w:color w:val="auto"/>
        </w:rPr>
        <w:t>învăţământ</w:t>
      </w:r>
      <w:proofErr w:type="spellEnd"/>
      <w:r w:rsidRPr="00E3165D">
        <w:rPr>
          <w:rFonts w:ascii="Times New Roman" w:hAnsi="Times New Roman" w:cs="Times New Roman"/>
          <w:color w:val="auto"/>
        </w:rPr>
        <w:t xml:space="preserve"> superior al cărei post este scos la concurs. </w:t>
      </w:r>
    </w:p>
    <w:p w14:paraId="76BB8D6A" w14:textId="77777777" w:rsidR="00CB5A9B" w:rsidRPr="00E3165D" w:rsidRDefault="00CB5A9B" w:rsidP="00022B1C">
      <w:pPr>
        <w:suppressAutoHyphens/>
        <w:autoSpaceDE w:val="0"/>
        <w:autoSpaceDN w:val="0"/>
        <w:adjustRightInd w:val="0"/>
        <w:spacing w:line="360" w:lineRule="auto"/>
        <w:jc w:val="both"/>
        <w:rPr>
          <w:rFonts w:ascii="Times New Roman" w:hAnsi="Times New Roman" w:cs="Times New Roman"/>
          <w:b/>
          <w:color w:val="auto"/>
        </w:rPr>
      </w:pPr>
    </w:p>
    <w:p w14:paraId="142D0B4E" w14:textId="77777777" w:rsidR="00350F30" w:rsidRPr="00E3165D" w:rsidRDefault="001B726B" w:rsidP="00A92A2B">
      <w:pPr>
        <w:pStyle w:val="Heading1"/>
        <w:widowControl/>
      </w:pPr>
      <w:bookmarkStart w:id="10" w:name="_Toc161219620"/>
      <w:proofErr w:type="spellStart"/>
      <w:r w:rsidRPr="00E3165D">
        <w:lastRenderedPageBreak/>
        <w:t>Cap.IV</w:t>
      </w:r>
      <w:proofErr w:type="spellEnd"/>
      <w:r w:rsidRPr="00E3165D">
        <w:t xml:space="preserve">. </w:t>
      </w:r>
      <w:proofErr w:type="spellStart"/>
      <w:r w:rsidRPr="00E3165D">
        <w:t>Desfăşurarea</w:t>
      </w:r>
      <w:proofErr w:type="spellEnd"/>
      <w:r w:rsidRPr="00E3165D">
        <w:t xml:space="preserve"> concursurilor pe post</w:t>
      </w:r>
      <w:bookmarkEnd w:id="10"/>
    </w:p>
    <w:p w14:paraId="1F17631D" w14:textId="77777777" w:rsidR="00ED76CA" w:rsidRPr="00E3165D" w:rsidRDefault="00ED76CA" w:rsidP="00A92A2B">
      <w:pPr>
        <w:keepNext/>
        <w:suppressAutoHyphens/>
        <w:autoSpaceDE w:val="0"/>
        <w:autoSpaceDN w:val="0"/>
        <w:adjustRightInd w:val="0"/>
        <w:spacing w:line="360" w:lineRule="auto"/>
        <w:jc w:val="both"/>
        <w:rPr>
          <w:rFonts w:ascii="Times New Roman" w:cs="Times New Roman"/>
          <w:b/>
          <w:color w:val="auto"/>
        </w:rPr>
      </w:pPr>
    </w:p>
    <w:p w14:paraId="5F4216B7" w14:textId="77777777" w:rsidR="00F847F2" w:rsidRPr="00E3165D" w:rsidRDefault="00CB5A9B" w:rsidP="00A92A2B">
      <w:pPr>
        <w:keepNext/>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cs="Times New Roman"/>
          <w:b/>
          <w:color w:val="auto"/>
        </w:rPr>
        <w:t>Art.8.</w:t>
      </w:r>
      <w:r w:rsidR="00F847F2" w:rsidRPr="00E3165D">
        <w:rPr>
          <w:rFonts w:ascii="Times New Roman" w:cs="Times New Roman"/>
          <w:b/>
          <w:color w:val="auto"/>
        </w:rPr>
        <w:t xml:space="preserve"> (1)</w:t>
      </w:r>
      <w:r w:rsidR="00F847F2" w:rsidRPr="00E3165D">
        <w:rPr>
          <w:rFonts w:ascii="Times New Roman" w:cs="Times New Roman"/>
          <w:color w:val="auto"/>
        </w:rPr>
        <w:t xml:space="preserve"> </w:t>
      </w:r>
      <w:r w:rsidR="00F847F2" w:rsidRPr="00E3165D">
        <w:rPr>
          <w:rFonts w:ascii="Times New Roman" w:hAnsi="Times New Roman" w:cs="Times New Roman"/>
          <w:bCs/>
          <w:color w:val="auto"/>
        </w:rPr>
        <w:t xml:space="preserve">Derularea concursului are loc </w:t>
      </w:r>
      <w:r w:rsidR="00F847F2" w:rsidRPr="00E3165D">
        <w:rPr>
          <w:rFonts w:ascii="Times New Roman" w:hAnsi="Times New Roman" w:cs="Times New Roman"/>
          <w:b/>
          <w:bCs/>
          <w:color w:val="auto"/>
        </w:rPr>
        <w:t>în cel mult 45 de zile</w:t>
      </w:r>
      <w:r w:rsidR="00F847F2" w:rsidRPr="00E3165D">
        <w:rPr>
          <w:rFonts w:ascii="Times New Roman" w:hAnsi="Times New Roman" w:cs="Times New Roman"/>
          <w:bCs/>
          <w:color w:val="auto"/>
        </w:rPr>
        <w:t xml:space="preserve"> de la data încheierii perioadei de înscriere.</w:t>
      </w:r>
    </w:p>
    <w:p w14:paraId="056E59C1" w14:textId="77777777" w:rsidR="00DF2196" w:rsidRPr="00E3165D" w:rsidRDefault="00402D36"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bCs/>
          <w:color w:val="auto"/>
        </w:rPr>
        <w:t>Art.9</w:t>
      </w:r>
      <w:r w:rsidRPr="00E3165D">
        <w:rPr>
          <w:rFonts w:ascii="Times New Roman" w:hAnsi="Times New Roman" w:cs="Times New Roman"/>
          <w:bCs/>
          <w:color w:val="auto"/>
        </w:rPr>
        <w:t>. (1) Comisia de concurs</w:t>
      </w:r>
      <w:r w:rsidR="004F3E7E" w:rsidRPr="00E3165D">
        <w:rPr>
          <w:rFonts w:ascii="Times New Roman" w:hAnsi="Times New Roman" w:cs="Times New Roman"/>
          <w:bCs/>
          <w:color w:val="auto"/>
        </w:rPr>
        <w:t xml:space="preserve"> </w:t>
      </w:r>
      <w:r w:rsidR="004F3E7E" w:rsidRPr="00E3165D">
        <w:rPr>
          <w:rFonts w:ascii="Times New Roman" w:hAnsi="Times New Roman" w:cs="Times New Roman"/>
          <w:color w:val="auto"/>
        </w:rPr>
        <w:t xml:space="preserve">este formată </w:t>
      </w:r>
      <w:r w:rsidR="004F3E7E" w:rsidRPr="00E3165D">
        <w:rPr>
          <w:rFonts w:ascii="Times New Roman" w:hAnsi="Times New Roman" w:cs="Times New Roman"/>
          <w:b/>
          <w:color w:val="auto"/>
        </w:rPr>
        <w:t>din 5 membri</w:t>
      </w:r>
      <w:r w:rsidR="004F3E7E" w:rsidRPr="00E3165D">
        <w:rPr>
          <w:rFonts w:ascii="Times New Roman" w:hAnsi="Times New Roman" w:cs="Times New Roman"/>
          <w:color w:val="auto"/>
        </w:rPr>
        <w:t xml:space="preserve">, incluzând </w:t>
      </w:r>
      <w:proofErr w:type="spellStart"/>
      <w:r w:rsidR="004F3E7E" w:rsidRPr="00E3165D">
        <w:rPr>
          <w:rFonts w:ascii="Times New Roman" w:hAnsi="Times New Roman" w:cs="Times New Roman"/>
          <w:color w:val="auto"/>
        </w:rPr>
        <w:t>preşedintele</w:t>
      </w:r>
      <w:proofErr w:type="spellEnd"/>
      <w:r w:rsidR="004F3E7E" w:rsidRPr="00E3165D">
        <w:rPr>
          <w:rFonts w:ascii="Times New Roman" w:hAnsi="Times New Roman" w:cs="Times New Roman"/>
          <w:color w:val="auto"/>
        </w:rPr>
        <w:t xml:space="preserve"> acesteia, </w:t>
      </w:r>
      <w:proofErr w:type="spellStart"/>
      <w:r w:rsidR="004F3E7E" w:rsidRPr="00E3165D">
        <w:rPr>
          <w:rFonts w:ascii="Times New Roman" w:hAnsi="Times New Roman" w:cs="Times New Roman"/>
          <w:color w:val="auto"/>
        </w:rPr>
        <w:t>specialişti</w:t>
      </w:r>
      <w:proofErr w:type="spellEnd"/>
      <w:r w:rsidR="004F3E7E" w:rsidRPr="00E3165D">
        <w:rPr>
          <w:rFonts w:ascii="Times New Roman" w:hAnsi="Times New Roman" w:cs="Times New Roman"/>
          <w:color w:val="auto"/>
        </w:rPr>
        <w:t xml:space="preserve"> în domeniul postului scos la concurs sau în domenii apropiate, </w:t>
      </w:r>
      <w:r w:rsidR="004F3E7E" w:rsidRPr="00E3165D">
        <w:rPr>
          <w:rFonts w:ascii="Times New Roman" w:hAnsi="Times New Roman" w:cs="Times New Roman"/>
          <w:b/>
          <w:color w:val="auto"/>
        </w:rPr>
        <w:t>plus</w:t>
      </w:r>
      <w:r w:rsidR="004C37A2" w:rsidRPr="00E3165D">
        <w:rPr>
          <w:rFonts w:ascii="Times New Roman" w:hAnsi="Times New Roman" w:cs="Times New Roman"/>
          <w:b/>
          <w:color w:val="auto"/>
        </w:rPr>
        <w:t xml:space="preserve"> minim</w:t>
      </w:r>
      <w:r w:rsidR="004F3E7E" w:rsidRPr="00E3165D">
        <w:rPr>
          <w:rFonts w:ascii="Times New Roman" w:hAnsi="Times New Roman" w:cs="Times New Roman"/>
          <w:b/>
          <w:color w:val="auto"/>
        </w:rPr>
        <w:t xml:space="preserve"> </w:t>
      </w:r>
      <w:r w:rsidR="004F3E7E" w:rsidRPr="00E3165D">
        <w:rPr>
          <w:rFonts w:ascii="Times New Roman" w:hAnsi="Times New Roman" w:cs="Times New Roman"/>
          <w:b/>
          <w:bCs/>
          <w:color w:val="auto"/>
        </w:rPr>
        <w:t>2</w:t>
      </w:r>
      <w:r w:rsidR="004F3E7E" w:rsidRPr="00E3165D">
        <w:rPr>
          <w:rFonts w:ascii="Times New Roman" w:hAnsi="Times New Roman" w:cs="Times New Roman"/>
          <w:b/>
          <w:color w:val="auto"/>
        </w:rPr>
        <w:t xml:space="preserve"> membri </w:t>
      </w:r>
      <w:proofErr w:type="spellStart"/>
      <w:r w:rsidR="004F3E7E" w:rsidRPr="00E3165D">
        <w:rPr>
          <w:rFonts w:ascii="Times New Roman" w:hAnsi="Times New Roman" w:cs="Times New Roman"/>
          <w:b/>
          <w:color w:val="auto"/>
        </w:rPr>
        <w:t>supleanţi</w:t>
      </w:r>
      <w:proofErr w:type="spellEnd"/>
      <w:r w:rsidR="004F3E7E" w:rsidRPr="00E3165D">
        <w:rPr>
          <w:rFonts w:ascii="Times New Roman" w:hAnsi="Times New Roman" w:cs="Times New Roman"/>
          <w:b/>
          <w:color w:val="auto"/>
        </w:rPr>
        <w:t>.</w:t>
      </w:r>
    </w:p>
    <w:p w14:paraId="7575EA79" w14:textId="77777777" w:rsidR="00717535" w:rsidRPr="00E3165D" w:rsidRDefault="00765439" w:rsidP="00717535">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w:t>
      </w:r>
      <w:proofErr w:type="spellStart"/>
      <w:r w:rsidRPr="00E3165D">
        <w:rPr>
          <w:rFonts w:ascii="Times New Roman" w:hAnsi="Times New Roman" w:cs="Times New Roman"/>
          <w:b/>
          <w:color w:val="auto"/>
        </w:rPr>
        <w:t>Preşedintele</w:t>
      </w:r>
      <w:proofErr w:type="spellEnd"/>
      <w:r w:rsidRPr="00E3165D">
        <w:rPr>
          <w:rFonts w:ascii="Times New Roman" w:hAnsi="Times New Roman" w:cs="Times New Roman"/>
          <w:b/>
          <w:color w:val="auto"/>
        </w:rPr>
        <w:t xml:space="preserve"> comisiei</w:t>
      </w:r>
      <w:r w:rsidRPr="00E3165D">
        <w:rPr>
          <w:rFonts w:ascii="Times New Roman" w:hAnsi="Times New Roman" w:cs="Times New Roman"/>
          <w:color w:val="auto"/>
        </w:rPr>
        <w:t xml:space="preserve"> de concurs poate fi directorul departamentului, conducătorul </w:t>
      </w:r>
      <w:proofErr w:type="spellStart"/>
      <w:r w:rsidRPr="00E3165D">
        <w:rPr>
          <w:rFonts w:ascii="Times New Roman" w:hAnsi="Times New Roman" w:cs="Times New Roman"/>
          <w:color w:val="auto"/>
        </w:rPr>
        <w:t>şcolii</w:t>
      </w:r>
      <w:proofErr w:type="spellEnd"/>
      <w:r w:rsidRPr="00E3165D">
        <w:rPr>
          <w:rFonts w:ascii="Times New Roman" w:hAnsi="Times New Roman" w:cs="Times New Roman"/>
          <w:color w:val="auto"/>
        </w:rPr>
        <w:t xml:space="preserve"> doctorale, decanul sau prodecanul </w:t>
      </w:r>
      <w:proofErr w:type="spellStart"/>
      <w:r w:rsidRPr="00E3165D">
        <w:rPr>
          <w:rFonts w:ascii="Times New Roman" w:hAnsi="Times New Roman" w:cs="Times New Roman"/>
          <w:color w:val="auto"/>
        </w:rPr>
        <w:t>facultăţii</w:t>
      </w:r>
      <w:proofErr w:type="spellEnd"/>
      <w:r w:rsidRPr="00E3165D">
        <w:rPr>
          <w:rFonts w:ascii="Times New Roman" w:hAnsi="Times New Roman" w:cs="Times New Roman"/>
          <w:color w:val="auto"/>
        </w:rPr>
        <w:t xml:space="preserve">, în care se </w:t>
      </w:r>
      <w:proofErr w:type="spellStart"/>
      <w:r w:rsidRPr="00E3165D">
        <w:rPr>
          <w:rFonts w:ascii="Times New Roman" w:hAnsi="Times New Roman" w:cs="Times New Roman"/>
          <w:color w:val="auto"/>
        </w:rPr>
        <w:t>regăseşte</w:t>
      </w:r>
      <w:proofErr w:type="spellEnd"/>
      <w:r w:rsidRPr="00E3165D">
        <w:rPr>
          <w:rFonts w:ascii="Times New Roman" w:hAnsi="Times New Roman" w:cs="Times New Roman"/>
          <w:color w:val="auto"/>
        </w:rPr>
        <w:t xml:space="preserve"> postul, </w:t>
      </w:r>
      <w:r w:rsidR="00717535" w:rsidRPr="00E3165D">
        <w:rPr>
          <w:rFonts w:ascii="Times New Roman" w:hAnsi="Times New Roman" w:cs="Times New Roman"/>
          <w:color w:val="auto"/>
        </w:rPr>
        <w:t>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47B107FC" w14:textId="77777777" w:rsidR="00765439" w:rsidRPr="00E3165D" w:rsidRDefault="00DF2196"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w:t>
      </w:r>
      <w:r w:rsidR="00765439" w:rsidRPr="00E3165D">
        <w:rPr>
          <w:rFonts w:ascii="Times New Roman" w:hAnsi="Times New Roman" w:cs="Times New Roman"/>
          <w:b/>
          <w:bCs/>
          <w:color w:val="auto"/>
        </w:rPr>
        <w:t>3</w:t>
      </w:r>
      <w:r w:rsidRPr="00E3165D">
        <w:rPr>
          <w:rFonts w:ascii="Times New Roman" w:hAnsi="Times New Roman" w:cs="Times New Roman"/>
          <w:b/>
          <w:bCs/>
          <w:color w:val="auto"/>
        </w:rPr>
        <w:t>)</w:t>
      </w:r>
      <w:r w:rsidRPr="00E3165D">
        <w:rPr>
          <w:rFonts w:ascii="Times New Roman" w:hAnsi="Times New Roman" w:cs="Times New Roman"/>
          <w:color w:val="auto"/>
        </w:rPr>
        <w:t xml:space="preserve"> În cazul </w:t>
      </w:r>
      <w:proofErr w:type="spellStart"/>
      <w:r w:rsidRPr="00E3165D">
        <w:rPr>
          <w:rFonts w:ascii="Times New Roman" w:hAnsi="Times New Roman" w:cs="Times New Roman"/>
          <w:color w:val="auto"/>
        </w:rPr>
        <w:t>indisponibilităţii</w:t>
      </w:r>
      <w:proofErr w:type="spellEnd"/>
      <w:r w:rsidRPr="00E3165D">
        <w:rPr>
          <w:rFonts w:ascii="Times New Roman" w:hAnsi="Times New Roman" w:cs="Times New Roman"/>
          <w:color w:val="auto"/>
        </w:rPr>
        <w:t xml:space="preserve"> participării unui membru la lucrările comisiei, membrul respectiv este înlocuit de </w:t>
      </w:r>
      <w:r w:rsidRPr="00E3165D">
        <w:rPr>
          <w:rFonts w:ascii="Times New Roman" w:hAnsi="Times New Roman" w:cs="Times New Roman"/>
          <w:b/>
          <w:bCs/>
          <w:color w:val="auto"/>
        </w:rPr>
        <w:t>un</w:t>
      </w:r>
      <w:r w:rsidRPr="00E3165D">
        <w:rPr>
          <w:rFonts w:ascii="Times New Roman" w:hAnsi="Times New Roman" w:cs="Times New Roman"/>
          <w:color w:val="auto"/>
        </w:rPr>
        <w:t xml:space="preserve"> </w:t>
      </w:r>
      <w:r w:rsidRPr="00E3165D">
        <w:rPr>
          <w:rFonts w:ascii="Times New Roman" w:hAnsi="Times New Roman" w:cs="Times New Roman"/>
          <w:b/>
          <w:bCs/>
          <w:color w:val="auto"/>
        </w:rPr>
        <w:t>membr</w:t>
      </w:r>
      <w:r w:rsidR="00765439" w:rsidRPr="00E3165D">
        <w:rPr>
          <w:rFonts w:ascii="Times New Roman" w:hAnsi="Times New Roman" w:cs="Times New Roman"/>
          <w:b/>
          <w:bCs/>
          <w:color w:val="auto"/>
        </w:rPr>
        <w:t>u</w:t>
      </w:r>
      <w:r w:rsidRPr="00E3165D">
        <w:rPr>
          <w:rFonts w:ascii="Times New Roman" w:hAnsi="Times New Roman" w:cs="Times New Roman"/>
          <w:color w:val="auto"/>
        </w:rPr>
        <w:t xml:space="preserve"> supleant </w:t>
      </w:r>
      <w:r w:rsidRPr="00E3165D">
        <w:rPr>
          <w:rFonts w:ascii="Times New Roman" w:hAnsi="Times New Roman" w:cs="Times New Roman"/>
          <w:b/>
          <w:bCs/>
          <w:color w:val="auto"/>
        </w:rPr>
        <w:t>ales de președintele comisiei</w:t>
      </w:r>
      <w:r w:rsidRPr="00E3165D">
        <w:rPr>
          <w:rFonts w:ascii="Times New Roman" w:hAnsi="Times New Roman" w:cs="Times New Roman"/>
          <w:color w:val="auto"/>
        </w:rPr>
        <w:t>.</w:t>
      </w:r>
    </w:p>
    <w:p w14:paraId="6D8C3B44"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Pr="00E3165D">
        <w:rPr>
          <w:rFonts w:ascii="Times New Roman" w:hAnsi="Times New Roman" w:cs="Times New Roman"/>
          <w:color w:val="auto"/>
        </w:rPr>
        <w:t xml:space="preserve"> Membrii comisiei de concurs trebuie să dețină titlul de doctor și să aibă un titlu didactic sau de cercetare superior sau cel </w:t>
      </w:r>
      <w:proofErr w:type="spellStart"/>
      <w:r w:rsidRPr="00E3165D">
        <w:rPr>
          <w:rFonts w:ascii="Times New Roman" w:hAnsi="Times New Roman" w:cs="Times New Roman"/>
          <w:color w:val="auto"/>
        </w:rPr>
        <w:t>puţin</w:t>
      </w:r>
      <w:proofErr w:type="spellEnd"/>
      <w:r w:rsidRPr="00E3165D">
        <w:rPr>
          <w:rFonts w:ascii="Times New Roman" w:hAnsi="Times New Roman" w:cs="Times New Roman"/>
          <w:color w:val="auto"/>
        </w:rPr>
        <w:t xml:space="preserve"> egal cu cel al postului scos la concurs.</w:t>
      </w:r>
    </w:p>
    <w:p w14:paraId="37CA8F0C"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(5)</w:t>
      </w:r>
      <w:r w:rsidRPr="00E3165D">
        <w:rPr>
          <w:rFonts w:ascii="Times New Roman" w:hAnsi="Times New Roman" w:cs="Times New Roman"/>
          <w:color w:val="auto"/>
        </w:rPr>
        <w:t xml:space="preserve"> Membrii comisiei pot fi din interiorul sau din afara U.O., din </w:t>
      </w:r>
      <w:proofErr w:type="spellStart"/>
      <w:r w:rsidRPr="00E3165D">
        <w:rPr>
          <w:rFonts w:ascii="Times New Roman" w:hAnsi="Times New Roman" w:cs="Times New Roman"/>
          <w:color w:val="auto"/>
        </w:rPr>
        <w:t>ţară</w:t>
      </w:r>
      <w:proofErr w:type="spellEnd"/>
      <w:r w:rsidRPr="00E3165D">
        <w:rPr>
          <w:rFonts w:ascii="Times New Roman" w:hAnsi="Times New Roman" w:cs="Times New Roman"/>
          <w:color w:val="auto"/>
        </w:rPr>
        <w:t xml:space="preserve"> sau din străinătate. </w:t>
      </w:r>
    </w:p>
    <w:p w14:paraId="70DE9633"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(6)</w:t>
      </w:r>
      <w:r w:rsidRPr="00E3165D">
        <w:rPr>
          <w:rFonts w:ascii="Times New Roman" w:hAnsi="Times New Roman" w:cs="Times New Roman"/>
          <w:color w:val="auto"/>
        </w:rPr>
        <w:t xml:space="preserve"> Pentru ocuparea unui post de </w:t>
      </w:r>
      <w:proofErr w:type="spellStart"/>
      <w:r w:rsidRPr="00E3165D">
        <w:rPr>
          <w:rFonts w:ascii="Times New Roman" w:hAnsi="Times New Roman" w:cs="Times New Roman"/>
          <w:color w:val="auto"/>
        </w:rPr>
        <w:t>conferenţiar</w:t>
      </w:r>
      <w:proofErr w:type="spellEnd"/>
      <w:r w:rsidRPr="00E3165D">
        <w:rPr>
          <w:rFonts w:ascii="Times New Roman" w:hAnsi="Times New Roman" w:cs="Times New Roman"/>
          <w:color w:val="auto"/>
        </w:rPr>
        <w:t xml:space="preserve"> universitar, profesor universitar,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II sau cercetător </w:t>
      </w:r>
      <w:proofErr w:type="spellStart"/>
      <w:r w:rsidRPr="00E3165D">
        <w:rPr>
          <w:rFonts w:ascii="Times New Roman" w:hAnsi="Times New Roman" w:cs="Times New Roman"/>
          <w:color w:val="auto"/>
        </w:rPr>
        <w:t>ştiinţific</w:t>
      </w:r>
      <w:proofErr w:type="spellEnd"/>
      <w:r w:rsidRPr="00E3165D">
        <w:rPr>
          <w:rFonts w:ascii="Times New Roman" w:hAnsi="Times New Roman" w:cs="Times New Roman"/>
          <w:color w:val="auto"/>
        </w:rPr>
        <w:t xml:space="preserve"> gradul I</w:t>
      </w:r>
      <w:r w:rsidRPr="00E3165D">
        <w:rPr>
          <w:rFonts w:ascii="Times New Roman" w:hAnsi="Times New Roman" w:cs="Times New Roman"/>
          <w:b/>
          <w:bCs/>
          <w:color w:val="auto"/>
        </w:rPr>
        <w:t xml:space="preserve">, cel </w:t>
      </w:r>
      <w:proofErr w:type="spellStart"/>
      <w:r w:rsidRPr="00E3165D">
        <w:rPr>
          <w:rFonts w:ascii="Times New Roman" w:hAnsi="Times New Roman" w:cs="Times New Roman"/>
          <w:b/>
          <w:bCs/>
          <w:color w:val="auto"/>
        </w:rPr>
        <w:t>puţin</w:t>
      </w:r>
      <w:proofErr w:type="spellEnd"/>
      <w:r w:rsidRPr="00E3165D">
        <w:rPr>
          <w:rFonts w:ascii="Times New Roman" w:hAnsi="Times New Roman" w:cs="Times New Roman"/>
          <w:b/>
          <w:bCs/>
          <w:color w:val="auto"/>
        </w:rPr>
        <w:t xml:space="preserve"> 3 membri ai comisiei trebuie </w:t>
      </w:r>
      <w:r w:rsidRPr="00E3165D">
        <w:rPr>
          <w:rFonts w:ascii="Times New Roman" w:hAnsi="Times New Roman" w:cs="Times New Roman"/>
          <w:color w:val="auto"/>
        </w:rPr>
        <w:t xml:space="preserve">să fie din afara U.O., din </w:t>
      </w:r>
      <w:proofErr w:type="spellStart"/>
      <w:r w:rsidRPr="00E3165D">
        <w:rPr>
          <w:rFonts w:ascii="Times New Roman" w:hAnsi="Times New Roman" w:cs="Times New Roman"/>
          <w:color w:val="auto"/>
        </w:rPr>
        <w:t>ţară</w:t>
      </w:r>
      <w:proofErr w:type="spellEnd"/>
      <w:r w:rsidRPr="00E3165D">
        <w:rPr>
          <w:rFonts w:ascii="Times New Roman" w:hAnsi="Times New Roman" w:cs="Times New Roman"/>
          <w:color w:val="auto"/>
        </w:rPr>
        <w:t xml:space="preserve"> sau din străinătate. </w:t>
      </w:r>
    </w:p>
    <w:p w14:paraId="26351060" w14:textId="77777777" w:rsidR="00765439" w:rsidRPr="00E3165D" w:rsidRDefault="004102C4" w:rsidP="00022B1C">
      <w:pPr>
        <w:suppressAutoHyphens/>
        <w:autoSpaceDE w:val="0"/>
        <w:autoSpaceDN w:val="0"/>
        <w:adjustRightInd w:val="0"/>
        <w:spacing w:line="360" w:lineRule="auto"/>
        <w:jc w:val="both"/>
        <w:rPr>
          <w:rFonts w:ascii="Times New Roman" w:hAnsi="Times New Roman" w:cs="Times New Roman"/>
          <w:color w:val="auto"/>
        </w:rPr>
      </w:pPr>
      <w:r w:rsidRPr="00E3165D" w:rsidDel="004102C4">
        <w:rPr>
          <w:rFonts w:ascii="Times New Roman" w:hAnsi="Times New Roman" w:cs="Times New Roman"/>
          <w:b/>
          <w:bCs/>
          <w:color w:val="auto"/>
        </w:rPr>
        <w:t xml:space="preserve"> </w:t>
      </w:r>
      <w:r w:rsidR="00765439" w:rsidRPr="00E3165D">
        <w:rPr>
          <w:rFonts w:ascii="Times New Roman" w:hAnsi="Times New Roman" w:cs="Times New Roman"/>
          <w:b/>
          <w:bCs/>
          <w:color w:val="auto"/>
        </w:rPr>
        <w:t>(</w:t>
      </w:r>
      <w:r w:rsidRPr="00E3165D">
        <w:rPr>
          <w:rFonts w:ascii="Times New Roman" w:hAnsi="Times New Roman" w:cs="Times New Roman"/>
          <w:b/>
          <w:bCs/>
          <w:color w:val="auto"/>
        </w:rPr>
        <w:t>7</w:t>
      </w:r>
      <w:r w:rsidR="00765439" w:rsidRPr="00E3165D">
        <w:rPr>
          <w:rFonts w:ascii="Times New Roman" w:hAnsi="Times New Roman" w:cs="Times New Roman"/>
          <w:b/>
          <w:bCs/>
          <w:color w:val="auto"/>
        </w:rPr>
        <w:t xml:space="preserve">) </w:t>
      </w:r>
      <w:r w:rsidR="00765439" w:rsidRPr="00E3165D">
        <w:rPr>
          <w:rFonts w:ascii="Times New Roman" w:hAnsi="Times New Roman" w:cs="Times New Roman"/>
          <w:color w:val="auto"/>
        </w:rPr>
        <w:t xml:space="preserve">În scopul exclusiv al participării în comisia de concurs, echivalarea titlurilor didactice ale membrilor din străinătate cu titlurile didactice din </w:t>
      </w:r>
      <w:proofErr w:type="spellStart"/>
      <w:r w:rsidR="00765439" w:rsidRPr="00E3165D">
        <w:rPr>
          <w:rFonts w:ascii="Times New Roman" w:hAnsi="Times New Roman" w:cs="Times New Roman"/>
          <w:color w:val="auto"/>
        </w:rPr>
        <w:t>ţară</w:t>
      </w:r>
      <w:proofErr w:type="spellEnd"/>
      <w:r w:rsidR="00765439" w:rsidRPr="00E3165D">
        <w:rPr>
          <w:rFonts w:ascii="Times New Roman" w:hAnsi="Times New Roman" w:cs="Times New Roman"/>
          <w:color w:val="auto"/>
        </w:rPr>
        <w:t xml:space="preserve"> se face prin aprobarea de către Senatul universitar a </w:t>
      </w:r>
      <w:proofErr w:type="spellStart"/>
      <w:r w:rsidR="00765439" w:rsidRPr="00E3165D">
        <w:rPr>
          <w:rFonts w:ascii="Times New Roman" w:hAnsi="Times New Roman" w:cs="Times New Roman"/>
          <w:color w:val="auto"/>
        </w:rPr>
        <w:t>componenţei</w:t>
      </w:r>
      <w:proofErr w:type="spellEnd"/>
      <w:r w:rsidR="00765439" w:rsidRPr="00E3165D">
        <w:rPr>
          <w:rFonts w:ascii="Times New Roman" w:hAnsi="Times New Roman" w:cs="Times New Roman"/>
          <w:color w:val="auto"/>
        </w:rPr>
        <w:t xml:space="preserve"> nominale a comisiei.</w:t>
      </w:r>
    </w:p>
    <w:p w14:paraId="5CC1F170" w14:textId="77777777" w:rsidR="00376E31" w:rsidRPr="00E3165D" w:rsidRDefault="00765439"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
          <w:color w:val="auto"/>
        </w:rPr>
        <w:t>Art.10.</w:t>
      </w:r>
      <w:r w:rsidR="00A66B01" w:rsidRPr="00E3165D">
        <w:rPr>
          <w:rFonts w:ascii="Times New Roman" w:hAnsi="Times New Roman" w:cs="Times New Roman"/>
          <w:b/>
          <w:color w:val="auto"/>
        </w:rPr>
        <w:t xml:space="preserve"> </w:t>
      </w:r>
      <w:r w:rsidR="00376E31" w:rsidRPr="00E3165D">
        <w:rPr>
          <w:rFonts w:ascii="Times New Roman" w:hAnsi="Times New Roman" w:cs="Times New Roman"/>
          <w:b/>
          <w:color w:val="auto"/>
        </w:rPr>
        <w:t>(</w:t>
      </w:r>
      <w:r w:rsidRPr="00E3165D">
        <w:rPr>
          <w:rFonts w:ascii="Times New Roman" w:hAnsi="Times New Roman" w:cs="Times New Roman"/>
          <w:b/>
          <w:color w:val="auto"/>
        </w:rPr>
        <w:t>1</w:t>
      </w:r>
      <w:r w:rsidR="00376E31" w:rsidRPr="00E3165D">
        <w:rPr>
          <w:rFonts w:ascii="Times New Roman" w:hAnsi="Times New Roman" w:cs="Times New Roman"/>
          <w:b/>
          <w:color w:val="auto"/>
        </w:rPr>
        <w:t>)</w:t>
      </w:r>
      <w:r w:rsidR="00376E31" w:rsidRPr="00E3165D">
        <w:rPr>
          <w:rFonts w:ascii="Times New Roman" w:hAnsi="Times New Roman" w:cs="Times New Roman"/>
          <w:color w:val="auto"/>
        </w:rPr>
        <w:t xml:space="preserve"> Stabilirea </w:t>
      </w:r>
      <w:proofErr w:type="spellStart"/>
      <w:r w:rsidR="00376E31" w:rsidRPr="00E3165D">
        <w:rPr>
          <w:rFonts w:ascii="Times New Roman" w:hAnsi="Times New Roman" w:cs="Times New Roman"/>
          <w:color w:val="auto"/>
        </w:rPr>
        <w:t>componenţei</w:t>
      </w:r>
      <w:proofErr w:type="spellEnd"/>
      <w:r w:rsidR="00376E31" w:rsidRPr="00E3165D">
        <w:rPr>
          <w:rFonts w:ascii="Times New Roman" w:hAnsi="Times New Roman" w:cs="Times New Roman"/>
          <w:color w:val="auto"/>
        </w:rPr>
        <w:t xml:space="preserve"> nominale a comisiei de concurs se face după publicarea </w:t>
      </w:r>
      <w:proofErr w:type="spellStart"/>
      <w:r w:rsidR="00376E31" w:rsidRPr="00E3165D">
        <w:rPr>
          <w:rFonts w:ascii="Times New Roman" w:hAnsi="Times New Roman" w:cs="Times New Roman"/>
          <w:color w:val="auto"/>
        </w:rPr>
        <w:t>anunţului</w:t>
      </w:r>
      <w:proofErr w:type="spellEnd"/>
      <w:r w:rsidR="00376E31" w:rsidRPr="00E3165D">
        <w:rPr>
          <w:rFonts w:ascii="Times New Roman" w:hAnsi="Times New Roman" w:cs="Times New Roman"/>
          <w:color w:val="auto"/>
        </w:rPr>
        <w:t xml:space="preserve"> de scoatere la concurs a postului, pentru fiecare post scos la concurs, la propunerea </w:t>
      </w:r>
      <w:r w:rsidR="00784FBF" w:rsidRPr="00E3165D">
        <w:rPr>
          <w:rFonts w:ascii="Times New Roman" w:hAnsi="Times New Roman" w:cs="Times New Roman"/>
          <w:color w:val="auto"/>
        </w:rPr>
        <w:t>și cu avizul favorabil al</w:t>
      </w:r>
      <w:r w:rsidR="00376E31" w:rsidRPr="00E3165D">
        <w:rPr>
          <w:rFonts w:ascii="Times New Roman" w:hAnsi="Times New Roman" w:cs="Times New Roman"/>
          <w:color w:val="auto"/>
        </w:rPr>
        <w:t xml:space="preserve"> Consiliului Departamentului în structura căruia se află postul</w:t>
      </w:r>
      <w:r w:rsidR="00376E31" w:rsidRPr="00E3165D">
        <w:rPr>
          <w:rFonts w:ascii="Times New Roman" w:hAnsi="Times New Roman" w:cs="Times New Roman"/>
          <w:b/>
          <w:bCs/>
          <w:color w:val="auto"/>
        </w:rPr>
        <w:t>.</w:t>
      </w:r>
      <w:r w:rsidR="00784FBF" w:rsidRPr="00E3165D">
        <w:rPr>
          <w:rFonts w:ascii="Times New Roman" w:hAnsi="Times New Roman" w:cs="Times New Roman"/>
          <w:b/>
          <w:bCs/>
          <w:color w:val="auto"/>
        </w:rPr>
        <w:t xml:space="preserve"> </w:t>
      </w:r>
      <w:r w:rsidR="00784FBF" w:rsidRPr="00E3165D">
        <w:rPr>
          <w:rFonts w:ascii="Times New Roman" w:hAnsi="Times New Roman" w:cs="Times New Roman"/>
          <w:bCs/>
          <w:color w:val="auto"/>
        </w:rPr>
        <w:t xml:space="preserve">Consiliul Departamentului va asigura înaintarea la Decanatul FSE a propunerii </w:t>
      </w:r>
      <w:r w:rsidR="00172481" w:rsidRPr="00E3165D">
        <w:rPr>
          <w:rFonts w:ascii="Times New Roman" w:hAnsi="Times New Roman" w:cs="Times New Roman"/>
          <w:bCs/>
          <w:color w:val="auto"/>
        </w:rPr>
        <w:t xml:space="preserve">privind </w:t>
      </w:r>
      <w:proofErr w:type="spellStart"/>
      <w:r w:rsidR="00784FBF" w:rsidRPr="00E3165D">
        <w:rPr>
          <w:rFonts w:ascii="Times New Roman" w:hAnsi="Times New Roman" w:cs="Times New Roman"/>
          <w:color w:val="auto"/>
        </w:rPr>
        <w:t>componenţ</w:t>
      </w:r>
      <w:r w:rsidR="00172481" w:rsidRPr="00E3165D">
        <w:rPr>
          <w:rFonts w:ascii="Times New Roman" w:hAnsi="Times New Roman" w:cs="Times New Roman"/>
          <w:color w:val="auto"/>
        </w:rPr>
        <w:t>a</w:t>
      </w:r>
      <w:proofErr w:type="spellEnd"/>
      <w:r w:rsidR="00784FBF" w:rsidRPr="00E3165D">
        <w:rPr>
          <w:rFonts w:ascii="Times New Roman" w:hAnsi="Times New Roman" w:cs="Times New Roman"/>
          <w:color w:val="auto"/>
        </w:rPr>
        <w:t xml:space="preserve"> nominal</w:t>
      </w:r>
      <w:r w:rsidR="00172481" w:rsidRPr="00E3165D">
        <w:rPr>
          <w:rFonts w:ascii="Times New Roman" w:hAnsi="Times New Roman" w:cs="Times New Roman"/>
          <w:color w:val="auto"/>
        </w:rPr>
        <w:t>ă</w:t>
      </w:r>
      <w:r w:rsidR="00784FBF" w:rsidRPr="00E3165D">
        <w:rPr>
          <w:rFonts w:ascii="Times New Roman" w:hAnsi="Times New Roman" w:cs="Times New Roman"/>
          <w:color w:val="auto"/>
        </w:rPr>
        <w:t xml:space="preserve"> a comisiei de concurs, însoțită de extras din procesul-verbal al ședinței Consiliului Departamentului în care componența astfel înaintată a primit avizul </w:t>
      </w:r>
      <w:r w:rsidR="00784FBF" w:rsidRPr="00E3165D">
        <w:rPr>
          <w:rFonts w:ascii="Times New Roman" w:hAnsi="Times New Roman" w:cs="Times New Roman"/>
          <w:color w:val="auto"/>
        </w:rPr>
        <w:lastRenderedPageBreak/>
        <w:t>favorabil</w:t>
      </w:r>
      <w:r w:rsidR="001678B2" w:rsidRPr="00E3165D">
        <w:rPr>
          <w:rFonts w:ascii="Times New Roman" w:hAnsi="Times New Roman" w:cs="Times New Roman"/>
          <w:color w:val="auto"/>
        </w:rPr>
        <w:t>.</w:t>
      </w:r>
      <w:r w:rsidR="00784FBF" w:rsidRPr="00E3165D">
        <w:rPr>
          <w:rFonts w:ascii="Times New Roman" w:hAnsi="Times New Roman" w:cs="Times New Roman"/>
          <w:color w:val="auto"/>
        </w:rPr>
        <w:t xml:space="preserve"> </w:t>
      </w:r>
      <w:r w:rsidR="00172481" w:rsidRPr="00E3165D">
        <w:rPr>
          <w:rFonts w:ascii="Times New Roman" w:hAnsi="Times New Roman" w:cs="Times New Roman"/>
          <w:bCs/>
          <w:color w:val="auto"/>
        </w:rPr>
        <w:t xml:space="preserve"> Consiliul Departamentului în structura căruia se află postul scos la concurs are responsabilitatea de a obține acordul de participare al președintelui și membrilor propuși în comisia de concurs, inclusiv a membrilor supleanți.</w:t>
      </w:r>
    </w:p>
    <w:p w14:paraId="1758493B" w14:textId="77777777" w:rsidR="00991441" w:rsidRPr="00E3165D" w:rsidRDefault="00991441"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
          <w:bCs/>
          <w:color w:val="auto"/>
        </w:rPr>
        <w:t>(2)</w:t>
      </w:r>
      <w:r w:rsidRPr="00E3165D">
        <w:rPr>
          <w:rFonts w:ascii="Times New Roman" w:hAnsi="Times New Roman" w:cs="Times New Roman"/>
          <w:color w:val="auto"/>
        </w:rPr>
        <w:t xml:space="preserve"> Decanul prezintă Consiliului facultății, pentru avizare, </w:t>
      </w:r>
      <w:proofErr w:type="spellStart"/>
      <w:r w:rsidRPr="00E3165D">
        <w:rPr>
          <w:rFonts w:ascii="Times New Roman" w:hAnsi="Times New Roman" w:cs="Times New Roman"/>
          <w:color w:val="auto"/>
        </w:rPr>
        <w:t>componenţa</w:t>
      </w:r>
      <w:proofErr w:type="spellEnd"/>
      <w:r w:rsidRPr="00E3165D">
        <w:rPr>
          <w:rFonts w:ascii="Times New Roman" w:hAnsi="Times New Roman" w:cs="Times New Roman"/>
          <w:color w:val="auto"/>
        </w:rPr>
        <w:t xml:space="preserve"> nominală a comisiei de concurs propusă de Consiliului </w:t>
      </w:r>
      <w:r w:rsidRPr="00E3165D">
        <w:rPr>
          <w:rFonts w:ascii="Times New Roman" w:hAnsi="Times New Roman" w:cs="Times New Roman"/>
          <w:bCs/>
          <w:color w:val="auto"/>
        </w:rPr>
        <w:t>Departamentului.</w:t>
      </w:r>
    </w:p>
    <w:p w14:paraId="30FE135B" w14:textId="77777777" w:rsidR="00376E31" w:rsidRPr="00E3165D" w:rsidRDefault="00376E3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w:t>
      </w:r>
      <w:r w:rsidR="00991441" w:rsidRPr="00E3165D">
        <w:rPr>
          <w:rFonts w:ascii="Times New Roman" w:hAnsi="Times New Roman" w:cs="Times New Roman"/>
          <w:b/>
          <w:bCs/>
          <w:color w:val="auto"/>
        </w:rPr>
        <w:t>3</w:t>
      </w:r>
      <w:r w:rsidRPr="00E3165D">
        <w:rPr>
          <w:rFonts w:ascii="Times New Roman" w:hAnsi="Times New Roman" w:cs="Times New Roman"/>
          <w:b/>
          <w:bCs/>
          <w:color w:val="auto"/>
        </w:rPr>
        <w:t>)</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Componenţa</w:t>
      </w:r>
      <w:proofErr w:type="spellEnd"/>
      <w:r w:rsidRPr="00E3165D">
        <w:rPr>
          <w:rFonts w:ascii="Times New Roman" w:hAnsi="Times New Roman" w:cs="Times New Roman"/>
          <w:color w:val="auto"/>
        </w:rPr>
        <w:t xml:space="preserve"> nominală a comisiei de concurs</w:t>
      </w:r>
      <w:r w:rsidR="00A66B01" w:rsidRPr="00E3165D">
        <w:rPr>
          <w:rFonts w:ascii="Times New Roman" w:hAnsi="Times New Roman" w:cs="Times New Roman"/>
          <w:color w:val="auto"/>
        </w:rPr>
        <w:t>,</w:t>
      </w:r>
      <w:r w:rsidRPr="00E3165D">
        <w:rPr>
          <w:rFonts w:ascii="Times New Roman" w:hAnsi="Times New Roman" w:cs="Times New Roman"/>
          <w:color w:val="auto"/>
        </w:rPr>
        <w:t xml:space="preserve"> împreună cu avizul Consiliului FSE</w:t>
      </w:r>
      <w:r w:rsidR="00A66B01" w:rsidRPr="00E3165D">
        <w:rPr>
          <w:rFonts w:ascii="Times New Roman" w:hAnsi="Times New Roman" w:cs="Times New Roman"/>
          <w:color w:val="auto"/>
        </w:rPr>
        <w:t>,</w:t>
      </w:r>
      <w:r w:rsidRPr="00E3165D">
        <w:rPr>
          <w:rFonts w:ascii="Times New Roman" w:hAnsi="Times New Roman" w:cs="Times New Roman"/>
          <w:color w:val="auto"/>
        </w:rPr>
        <w:t xml:space="preserve"> este transmisă </w:t>
      </w:r>
      <w:r w:rsidR="00F00110" w:rsidRPr="00E3165D">
        <w:rPr>
          <w:rFonts w:ascii="Times New Roman" w:hAnsi="Times New Roman" w:cs="Times New Roman"/>
          <w:color w:val="auto"/>
        </w:rPr>
        <w:t xml:space="preserve">Senatului universitar de Decan sau de un delegat al acestuia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w:t>
      </w:r>
      <w:r w:rsidR="00F00110" w:rsidRPr="00E3165D">
        <w:rPr>
          <w:rFonts w:ascii="Times New Roman" w:hAnsi="Times New Roman" w:cs="Times New Roman"/>
          <w:color w:val="auto"/>
        </w:rPr>
        <w:t xml:space="preserve">este </w:t>
      </w:r>
      <w:r w:rsidRPr="00E3165D">
        <w:rPr>
          <w:rFonts w:ascii="Times New Roman" w:hAnsi="Times New Roman" w:cs="Times New Roman"/>
          <w:color w:val="auto"/>
        </w:rPr>
        <w:t xml:space="preserve">supusă aprobării acestuia; în urma aprobării de către Senatul universitar, comisia de concurs este </w:t>
      </w:r>
      <w:r w:rsidR="00991441" w:rsidRPr="00E3165D">
        <w:rPr>
          <w:rFonts w:ascii="Times New Roman" w:hAnsi="Times New Roman" w:cs="Times New Roman"/>
          <w:color w:val="auto"/>
        </w:rPr>
        <w:t>numită prin decizia rectorului.</w:t>
      </w:r>
    </w:p>
    <w:p w14:paraId="1E39695F" w14:textId="77777777" w:rsidR="00991441"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Art.11.</w:t>
      </w:r>
      <w:r w:rsidR="00A66B01" w:rsidRPr="00E3165D">
        <w:rPr>
          <w:rFonts w:ascii="Times New Roman" w:hAnsi="Times New Roman" w:cs="Times New Roman"/>
          <w:b/>
          <w:color w:val="auto"/>
        </w:rPr>
        <w:t xml:space="preserve"> </w:t>
      </w:r>
      <w:r w:rsidR="00991441" w:rsidRPr="00E3165D">
        <w:rPr>
          <w:rFonts w:ascii="Times New Roman" w:hAnsi="Times New Roman" w:cs="Times New Roman"/>
          <w:b/>
          <w:color w:val="auto"/>
        </w:rPr>
        <w:t xml:space="preserve">(1) </w:t>
      </w:r>
      <w:r w:rsidR="00991441" w:rsidRPr="00E3165D">
        <w:rPr>
          <w:rFonts w:ascii="Times New Roman" w:hAnsi="Times New Roman" w:cs="Times New Roman"/>
          <w:color w:val="auto"/>
        </w:rPr>
        <w:t>După avizarea juridică a candidaților înscriși la concurs, președintele comisiei de concurs va asigura transmiterea către membrii comisiei de concurs (inclusiv supleanți) a formatului electronic al dosarelor candidaților înscriși la concurs care au primit avizul juridic</w:t>
      </w:r>
      <w:r w:rsidR="008240E6" w:rsidRPr="00E3165D">
        <w:rPr>
          <w:rFonts w:ascii="Times New Roman" w:hAnsi="Times New Roman" w:cs="Times New Roman"/>
          <w:color w:val="auto"/>
        </w:rPr>
        <w:t xml:space="preserve">, împreună cu documentele necesare desfășurării concursului și se va asigura că membrii comisiei </w:t>
      </w:r>
      <w:r w:rsidR="008240E6" w:rsidRPr="00E3165D">
        <w:rPr>
          <w:rFonts w:ascii="Times New Roman" w:hAnsi="Times New Roman" w:cs="Times New Roman"/>
          <w:bCs/>
          <w:color w:val="auto"/>
        </w:rPr>
        <w:t xml:space="preserve">nu se află în situație de incompatibilitate sau de conflict de interese prevăzute de actele normative în vigoare cu niciunul din candidați; în acest scop, președintele comisiei de concurs va solicita ca fiecare membru al comisiei de concurs să-i predea o </w:t>
      </w:r>
      <w:r w:rsidR="008240E6" w:rsidRPr="00E3165D">
        <w:rPr>
          <w:rFonts w:ascii="Times New Roman" w:hAnsi="Times New Roman" w:cs="Times New Roman"/>
          <w:bCs/>
          <w:i/>
          <w:color w:val="auto"/>
        </w:rPr>
        <w:t>Declarație pe propria răspundere</w:t>
      </w:r>
      <w:r w:rsidR="008240E6" w:rsidRPr="00E3165D">
        <w:rPr>
          <w:rFonts w:ascii="Times New Roman" w:hAnsi="Times New Roman" w:cs="Times New Roman"/>
          <w:bCs/>
          <w:color w:val="auto"/>
        </w:rPr>
        <w:t xml:space="preserve"> întocmită și semnată în 1 exemplar original, </w:t>
      </w:r>
      <w:r w:rsidR="008240E6" w:rsidRPr="00E3165D">
        <w:rPr>
          <w:rFonts w:ascii="Times New Roman" w:hAnsi="Times New Roman" w:cs="Times New Roman"/>
          <w:color w:val="auto"/>
        </w:rPr>
        <w:t xml:space="preserve">în conformitate cu formatul-tip prevăzut în </w:t>
      </w:r>
      <w:r w:rsidR="008240E6" w:rsidRPr="00E3165D">
        <w:rPr>
          <w:rFonts w:ascii="Times New Roman" w:hAnsi="Times New Roman" w:cs="Times New Roman"/>
          <w:b/>
          <w:color w:val="auto"/>
        </w:rPr>
        <w:t xml:space="preserve">ANEXA nr. </w:t>
      </w:r>
      <w:r w:rsidR="00E06C4C" w:rsidRPr="00E3165D">
        <w:rPr>
          <w:rFonts w:ascii="Times New Roman" w:hAnsi="Times New Roman" w:cs="Times New Roman"/>
          <w:b/>
          <w:color w:val="auto"/>
        </w:rPr>
        <w:t>8</w:t>
      </w:r>
      <w:r w:rsidR="008240E6" w:rsidRPr="00E3165D">
        <w:rPr>
          <w:rFonts w:ascii="Times New Roman" w:hAnsi="Times New Roman" w:cs="Times New Roman"/>
          <w:color w:val="auto"/>
        </w:rPr>
        <w:t xml:space="preserve"> la prezenta Procedură. După concurs, respectivele declarații se vor include în  dosarul candidatului, în vederea înaintării la Serviciul Resurse Umane al U.O., alături de celelalte documente ale candidatului</w:t>
      </w:r>
      <w:r w:rsidR="008240E6" w:rsidRPr="00E3165D">
        <w:rPr>
          <w:rFonts w:ascii="Times New Roman" w:hAnsi="Times New Roman" w:cs="Times New Roman"/>
          <w:bCs/>
          <w:color w:val="auto"/>
        </w:rPr>
        <w:t>.</w:t>
      </w:r>
    </w:p>
    <w:p w14:paraId="1B8C16CA"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(2</w:t>
      </w:r>
      <w:r w:rsidR="00765439" w:rsidRPr="00E3165D">
        <w:rPr>
          <w:rFonts w:ascii="Times New Roman" w:hAnsi="Times New Roman" w:cs="Times New Roman"/>
          <w:b/>
          <w:bCs/>
          <w:color w:val="auto"/>
        </w:rPr>
        <w:t>)</w:t>
      </w:r>
      <w:r w:rsidR="00765439" w:rsidRPr="00E3165D">
        <w:rPr>
          <w:rFonts w:ascii="Times New Roman" w:hAnsi="Times New Roman" w:cs="Times New Roman"/>
          <w:color w:val="auto"/>
        </w:rPr>
        <w:t xml:space="preserve"> Deciziile comisiei de concurs sunt luate prin votul secret al membrilor.</w:t>
      </w:r>
    </w:p>
    <w:p w14:paraId="6852FC7A"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(3</w:t>
      </w:r>
      <w:r w:rsidR="00765439" w:rsidRPr="00E3165D">
        <w:rPr>
          <w:rFonts w:ascii="Times New Roman" w:hAnsi="Times New Roman" w:cs="Times New Roman"/>
          <w:b/>
          <w:bCs/>
          <w:color w:val="auto"/>
        </w:rPr>
        <w:t>)</w:t>
      </w:r>
      <w:r w:rsidR="00765439" w:rsidRPr="00E3165D">
        <w:rPr>
          <w:rFonts w:ascii="Times New Roman" w:hAnsi="Times New Roman" w:cs="Times New Roman"/>
          <w:color w:val="auto"/>
        </w:rPr>
        <w:t xml:space="preserve"> Lucrările comisiei de concurs sunt conduse de </w:t>
      </w:r>
      <w:proofErr w:type="spellStart"/>
      <w:r w:rsidR="00765439" w:rsidRPr="00E3165D">
        <w:rPr>
          <w:rFonts w:ascii="Times New Roman" w:hAnsi="Times New Roman" w:cs="Times New Roman"/>
          <w:color w:val="auto"/>
        </w:rPr>
        <w:t>preşedinte</w:t>
      </w:r>
      <w:proofErr w:type="spellEnd"/>
      <w:r w:rsidR="00765439" w:rsidRPr="00E3165D">
        <w:rPr>
          <w:rFonts w:ascii="Times New Roman" w:hAnsi="Times New Roman" w:cs="Times New Roman"/>
          <w:color w:val="auto"/>
        </w:rPr>
        <w:t xml:space="preserve">. </w:t>
      </w:r>
    </w:p>
    <w:p w14:paraId="52ACBDE5"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00BD2D81" w:rsidRPr="00E3165D">
        <w:rPr>
          <w:rFonts w:ascii="Times New Roman" w:hAnsi="Times New Roman" w:cs="Times New Roman"/>
          <w:b/>
          <w:color w:val="auto"/>
        </w:rPr>
        <w:t>)</w:t>
      </w:r>
      <w:r w:rsidR="00BD2D81" w:rsidRPr="00E3165D">
        <w:rPr>
          <w:rFonts w:ascii="Times New Roman" w:hAnsi="Times New Roman" w:cs="Times New Roman"/>
          <w:color w:val="auto"/>
        </w:rPr>
        <w:t xml:space="preserve"> </w:t>
      </w:r>
      <w:r w:rsidR="00765439" w:rsidRPr="00E3165D">
        <w:rPr>
          <w:rFonts w:ascii="Times New Roman" w:hAnsi="Times New Roman" w:cs="Times New Roman"/>
          <w:color w:val="auto"/>
        </w:rPr>
        <w:t xml:space="preserve">Hotărârea comisiei este validă dacă a întrunit votul a cel </w:t>
      </w:r>
      <w:proofErr w:type="spellStart"/>
      <w:r w:rsidR="00765439" w:rsidRPr="00E3165D">
        <w:rPr>
          <w:rFonts w:ascii="Times New Roman" w:hAnsi="Times New Roman" w:cs="Times New Roman"/>
          <w:color w:val="auto"/>
        </w:rPr>
        <w:t>puţin</w:t>
      </w:r>
      <w:proofErr w:type="spellEnd"/>
      <w:r w:rsidR="00765439" w:rsidRPr="00E3165D">
        <w:rPr>
          <w:rFonts w:ascii="Times New Roman" w:hAnsi="Times New Roman" w:cs="Times New Roman"/>
          <w:color w:val="auto"/>
        </w:rPr>
        <w:t xml:space="preserve"> 3 membri.</w:t>
      </w:r>
    </w:p>
    <w:p w14:paraId="47FDD168" w14:textId="77777777" w:rsidR="00131A4C" w:rsidRPr="00E3165D" w:rsidRDefault="00E873D0" w:rsidP="00131A4C">
      <w:pPr>
        <w:autoSpaceDE w:val="0"/>
        <w:jc w:val="both"/>
        <w:rPr>
          <w:rFonts w:ascii="Times New Roman" w:hAnsi="Times New Roman"/>
          <w:color w:val="auto"/>
        </w:rPr>
      </w:pPr>
      <w:r w:rsidRPr="00E3165D">
        <w:rPr>
          <w:rFonts w:ascii="Times New Roman" w:hAnsi="Times New Roman" w:cs="Times New Roman"/>
          <w:b/>
          <w:color w:val="auto"/>
        </w:rPr>
        <w:t>Art. 12. (1)</w:t>
      </w:r>
      <w:r w:rsidRPr="00E3165D">
        <w:rPr>
          <w:rFonts w:ascii="Times New Roman" w:hAnsi="Times New Roman" w:cs="Times New Roman"/>
          <w:color w:val="auto"/>
        </w:rPr>
        <w:t xml:space="preserve"> </w:t>
      </w:r>
      <w:r w:rsidR="00131A4C" w:rsidRPr="00E3165D">
        <w:rPr>
          <w:rFonts w:ascii="Times New Roman" w:hAnsi="Times New Roman"/>
          <w:color w:val="auto"/>
        </w:rPr>
        <w:t>Comisia de concurs evaluează candidatul din perspectiva următoarelor aspecte:</w:t>
      </w:r>
    </w:p>
    <w:p w14:paraId="6F576D1A"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a) relevanța și impactul rezultatelor științifice ale candidatului;</w:t>
      </w:r>
    </w:p>
    <w:p w14:paraId="080174FC"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b) capacitatea candidatului de a îndruma studenți sau tineri cercetători;</w:t>
      </w:r>
    </w:p>
    <w:p w14:paraId="3AF1A8CF"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c) competențele didactice ale candidatului;</w:t>
      </w:r>
    </w:p>
    <w:p w14:paraId="63E5EF0E"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d) capacitatea candidatului de a transfera cunoștințele și rezultatele sale către mediul economic sau social ori de a populariza propriile rezultate științifice;</w:t>
      </w:r>
    </w:p>
    <w:p w14:paraId="0710CE78"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lastRenderedPageBreak/>
        <w:t>e) capacitatea candidatului de a lucra în echipă și eficiența colaborărilor științifice ale acestuia, în funcție de specificul domeniului candidatului;</w:t>
      </w:r>
    </w:p>
    <w:p w14:paraId="2ACD9807"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f) capacitatea candidatului de a conduce proiecte de cercetare-dezvoltare;</w:t>
      </w:r>
    </w:p>
    <w:p w14:paraId="2C4E147E"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 xml:space="preserve">g) experiența profesională a candidatului în alte instituții decât U.O. </w:t>
      </w:r>
    </w:p>
    <w:p w14:paraId="4A74F858" w14:textId="77777777" w:rsidR="00131A4C" w:rsidRPr="00E3165D" w:rsidRDefault="00131A4C" w:rsidP="00131A4C">
      <w:pPr>
        <w:pStyle w:val="WW-Default"/>
        <w:spacing w:line="360" w:lineRule="auto"/>
        <w:jc w:val="both"/>
        <w:rPr>
          <w:bCs/>
          <w:color w:val="auto"/>
          <w:lang w:val="ro-RO"/>
        </w:rPr>
      </w:pPr>
      <w:r w:rsidRPr="00E3165D">
        <w:rPr>
          <w:bCs/>
          <w:color w:val="auto"/>
          <w:lang w:val="ro-RO"/>
        </w:rPr>
        <w:t>Comisia de concurs are obligația de a verifica și constata îndeplinirea de către candidat a standardelor minimale naționale.</w:t>
      </w:r>
    </w:p>
    <w:p w14:paraId="04682841" w14:textId="77777777" w:rsidR="00685940" w:rsidRPr="00E3165D" w:rsidRDefault="00131A4C" w:rsidP="00131A4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 </w:t>
      </w:r>
      <w:r w:rsidR="00E873D0" w:rsidRPr="00E3165D">
        <w:rPr>
          <w:rFonts w:ascii="Times New Roman" w:hAnsi="Times New Roman" w:cs="Times New Roman"/>
          <w:b/>
          <w:bCs/>
          <w:color w:val="auto"/>
        </w:rPr>
        <w:t>(2)</w:t>
      </w:r>
      <w:r w:rsidR="00E873D0" w:rsidRPr="00E3165D">
        <w:rPr>
          <w:rFonts w:ascii="Times New Roman" w:hAnsi="Times New Roman" w:cs="Times New Roman"/>
          <w:color w:val="auto"/>
        </w:rPr>
        <w:t xml:space="preserve"> </w:t>
      </w:r>
      <w:r w:rsidR="00A067DE" w:rsidRPr="00E3165D">
        <w:rPr>
          <w:rFonts w:ascii="Times New Roman" w:hAnsi="Times New Roman" w:cs="Times New Roman"/>
          <w:color w:val="auto"/>
        </w:rPr>
        <w:t xml:space="preserve">Candidatul la concursul pentru ocuparea unui post didactic în cadrul Facultății de Științe Economice a Universității din Oradea trebuie să dețină </w:t>
      </w:r>
      <w:r w:rsidR="00022B1C" w:rsidRPr="00E3165D">
        <w:rPr>
          <w:rFonts w:ascii="Times New Roman" w:hAnsi="Times New Roman" w:cs="Times New Roman"/>
          <w:color w:val="auto"/>
        </w:rPr>
        <w:t>diplomă/titlul științific</w:t>
      </w:r>
      <w:r w:rsidR="00A067DE" w:rsidRPr="00E3165D">
        <w:rPr>
          <w:rFonts w:ascii="Times New Roman" w:hAnsi="Times New Roman" w:cs="Times New Roman"/>
          <w:color w:val="auto"/>
        </w:rPr>
        <w:t xml:space="preserve"> de doctor într-un domeniu aparținând </w:t>
      </w:r>
      <w:r w:rsidR="00A067DE" w:rsidRPr="00E3165D">
        <w:rPr>
          <w:rFonts w:ascii="Times New Roman" w:hAnsi="Times New Roman" w:cs="Times New Roman"/>
          <w:i/>
          <w:color w:val="auto"/>
        </w:rPr>
        <w:t xml:space="preserve">Științelor </w:t>
      </w:r>
      <w:r w:rsidR="003357BB" w:rsidRPr="00E3165D">
        <w:rPr>
          <w:rFonts w:ascii="Times New Roman" w:hAnsi="Times New Roman" w:cs="Times New Roman"/>
          <w:i/>
          <w:color w:val="auto"/>
        </w:rPr>
        <w:t>E</w:t>
      </w:r>
      <w:r w:rsidR="00A067DE" w:rsidRPr="00E3165D">
        <w:rPr>
          <w:rFonts w:ascii="Times New Roman" w:hAnsi="Times New Roman" w:cs="Times New Roman"/>
          <w:i/>
          <w:color w:val="auto"/>
        </w:rPr>
        <w:t>conomice</w:t>
      </w:r>
      <w:r w:rsidR="00047364" w:rsidRPr="00E3165D">
        <w:rPr>
          <w:rFonts w:ascii="Times New Roman" w:hAnsi="Times New Roman" w:cs="Times New Roman"/>
          <w:color w:val="auto"/>
        </w:rPr>
        <w:t xml:space="preserve"> și să aibă tema tezei de doctorat în domeniul </w:t>
      </w:r>
      <w:r w:rsidR="003357BB" w:rsidRPr="00E3165D">
        <w:rPr>
          <w:rFonts w:ascii="Times New Roman" w:hAnsi="Times New Roman" w:cs="Times New Roman"/>
          <w:color w:val="auto"/>
        </w:rPr>
        <w:t>cel puțin a</w:t>
      </w:r>
      <w:r w:rsidR="004C37A2" w:rsidRPr="00E3165D">
        <w:rPr>
          <w:rFonts w:ascii="Times New Roman" w:hAnsi="Times New Roman" w:cs="Times New Roman"/>
          <w:color w:val="auto"/>
        </w:rPr>
        <w:t>l</w:t>
      </w:r>
      <w:r w:rsidR="003357BB" w:rsidRPr="00E3165D">
        <w:rPr>
          <w:rFonts w:ascii="Times New Roman" w:hAnsi="Times New Roman" w:cs="Times New Roman"/>
          <w:color w:val="auto"/>
        </w:rPr>
        <w:t xml:space="preserve"> uneia dintre </w:t>
      </w:r>
      <w:r w:rsidR="00047364" w:rsidRPr="00E3165D">
        <w:rPr>
          <w:rFonts w:ascii="Times New Roman" w:hAnsi="Times New Roman" w:cs="Times New Roman"/>
          <w:color w:val="auto"/>
        </w:rPr>
        <w:t>disciplinel</w:t>
      </w:r>
      <w:r w:rsidR="003357BB" w:rsidRPr="00E3165D">
        <w:rPr>
          <w:rFonts w:ascii="Times New Roman" w:hAnsi="Times New Roman" w:cs="Times New Roman"/>
          <w:color w:val="auto"/>
        </w:rPr>
        <w:t>e</w:t>
      </w:r>
      <w:r w:rsidR="00047364" w:rsidRPr="00E3165D">
        <w:rPr>
          <w:rFonts w:ascii="Times New Roman" w:hAnsi="Times New Roman" w:cs="Times New Roman"/>
          <w:color w:val="auto"/>
        </w:rPr>
        <w:t xml:space="preserve"> </w:t>
      </w:r>
      <w:r w:rsidR="003357BB" w:rsidRPr="00E3165D">
        <w:rPr>
          <w:rFonts w:ascii="Times New Roman" w:hAnsi="Times New Roman" w:cs="Times New Roman"/>
          <w:color w:val="auto"/>
        </w:rPr>
        <w:t>din postul vizat</w:t>
      </w:r>
      <w:r w:rsidR="00A067DE" w:rsidRPr="00E3165D">
        <w:rPr>
          <w:rFonts w:ascii="Times New Roman" w:hAnsi="Times New Roman" w:cs="Times New Roman"/>
          <w:color w:val="auto"/>
        </w:rPr>
        <w:t>. Prin excepție, c</w:t>
      </w:r>
      <w:r w:rsidR="00685940" w:rsidRPr="00E3165D">
        <w:rPr>
          <w:rFonts w:ascii="Times New Roman" w:hAnsi="Times New Roman" w:cs="Times New Roman"/>
          <w:color w:val="auto"/>
        </w:rPr>
        <w:t xml:space="preserve">andidatul la concursul pentru ocuparea unui post didactic în cadrul Facultății de Științe Economice a Universității din Oradea, care are în componență discipline </w:t>
      </w:r>
      <w:r w:rsidR="00A067DE" w:rsidRPr="00E3165D">
        <w:rPr>
          <w:rFonts w:ascii="Times New Roman" w:hAnsi="Times New Roman" w:cs="Times New Roman"/>
          <w:color w:val="auto"/>
        </w:rPr>
        <w:t xml:space="preserve">de limbi străine (de ex., </w:t>
      </w:r>
      <w:r w:rsidR="00047364" w:rsidRPr="00E3165D">
        <w:rPr>
          <w:rFonts w:ascii="Times New Roman" w:hAnsi="Times New Roman" w:cs="Times New Roman"/>
          <w:color w:val="auto"/>
        </w:rPr>
        <w:t xml:space="preserve">discipline cu următoarele denumiri generice: Limbă străină, </w:t>
      </w:r>
      <w:r w:rsidR="00A067DE" w:rsidRPr="00E3165D">
        <w:rPr>
          <w:rFonts w:ascii="Times New Roman" w:hAnsi="Times New Roman" w:cs="Times New Roman"/>
          <w:color w:val="auto"/>
        </w:rPr>
        <w:t xml:space="preserve">Limba străină pentru afaceri, </w:t>
      </w:r>
      <w:r w:rsidR="00047364" w:rsidRPr="00E3165D">
        <w:rPr>
          <w:rFonts w:ascii="Times New Roman" w:hAnsi="Times New Roman" w:cs="Times New Roman"/>
          <w:color w:val="auto"/>
        </w:rPr>
        <w:t xml:space="preserve">Comunicare de afaceri în limbi străine, A doua limbă străină, A treia limbă străină, Comunicare în afaceri în limba engleză, Comunicare în afaceri în cea de-a doua limbă străină, Corespondență comercială în limbă străină, Corespondență comercială în limba engleză, Corespondență comercială în cea de-a doua limbă străină, și altele similare), trebuie să dețină </w:t>
      </w:r>
      <w:r w:rsidR="00991441" w:rsidRPr="00E3165D">
        <w:rPr>
          <w:rFonts w:ascii="Times New Roman" w:hAnsi="Times New Roman" w:cs="Times New Roman"/>
          <w:color w:val="auto"/>
        </w:rPr>
        <w:t>titlul/diplomă de doctor în domeniul Filologie/Litere și</w:t>
      </w:r>
      <w:r w:rsidR="00967A49" w:rsidRPr="00E3165D">
        <w:rPr>
          <w:rFonts w:ascii="Times New Roman" w:hAnsi="Times New Roman" w:cs="Times New Roman"/>
          <w:color w:val="auto"/>
        </w:rPr>
        <w:t>,</w:t>
      </w:r>
      <w:r w:rsidR="00991441" w:rsidRPr="00E3165D">
        <w:rPr>
          <w:rFonts w:ascii="Times New Roman" w:hAnsi="Times New Roman" w:cs="Times New Roman"/>
          <w:color w:val="auto"/>
        </w:rPr>
        <w:t xml:space="preserve"> de asemenea, </w:t>
      </w:r>
      <w:r w:rsidR="00047364" w:rsidRPr="00E3165D">
        <w:rPr>
          <w:rFonts w:ascii="Times New Roman" w:hAnsi="Times New Roman" w:cs="Times New Roman"/>
          <w:color w:val="auto"/>
        </w:rPr>
        <w:t xml:space="preserve">diplomă </w:t>
      </w:r>
      <w:r w:rsidR="00685940" w:rsidRPr="00E3165D">
        <w:rPr>
          <w:rFonts w:ascii="Times New Roman" w:hAnsi="Times New Roman" w:cs="Times New Roman"/>
          <w:color w:val="auto"/>
        </w:rPr>
        <w:t>care să ateste speci</w:t>
      </w:r>
      <w:r w:rsidR="00543F5B" w:rsidRPr="00E3165D">
        <w:rPr>
          <w:rFonts w:ascii="Times New Roman" w:hAnsi="Times New Roman" w:cs="Times New Roman"/>
          <w:color w:val="auto"/>
        </w:rPr>
        <w:t>a</w:t>
      </w:r>
      <w:r w:rsidR="00685940" w:rsidRPr="00E3165D">
        <w:rPr>
          <w:rFonts w:ascii="Times New Roman" w:hAnsi="Times New Roman" w:cs="Times New Roman"/>
          <w:color w:val="auto"/>
        </w:rPr>
        <w:t>lizarea candidatului în</w:t>
      </w:r>
      <w:r w:rsidR="00F269EC" w:rsidRPr="00E3165D">
        <w:rPr>
          <w:rFonts w:ascii="Times New Roman" w:hAnsi="Times New Roman" w:cs="Times New Roman"/>
          <w:color w:val="auto"/>
        </w:rPr>
        <w:t>tr-un</w:t>
      </w:r>
      <w:r w:rsidR="00685940" w:rsidRPr="00E3165D">
        <w:rPr>
          <w:rFonts w:ascii="Times New Roman" w:hAnsi="Times New Roman" w:cs="Times New Roman"/>
          <w:color w:val="auto"/>
        </w:rPr>
        <w:t xml:space="preserve"> domeniu</w:t>
      </w:r>
      <w:r w:rsidR="00F269EC" w:rsidRPr="00E3165D">
        <w:rPr>
          <w:rFonts w:ascii="Times New Roman" w:hAnsi="Times New Roman" w:cs="Times New Roman"/>
          <w:color w:val="auto"/>
        </w:rPr>
        <w:t xml:space="preserve"> aparținând</w:t>
      </w:r>
      <w:r w:rsidR="00685940" w:rsidRPr="00E3165D">
        <w:rPr>
          <w:rFonts w:ascii="Times New Roman" w:hAnsi="Times New Roman" w:cs="Times New Roman"/>
          <w:color w:val="auto"/>
        </w:rPr>
        <w:t xml:space="preserve"> </w:t>
      </w:r>
      <w:r w:rsidR="00685940" w:rsidRPr="00E3165D">
        <w:rPr>
          <w:rFonts w:ascii="Times New Roman" w:hAnsi="Times New Roman" w:cs="Times New Roman"/>
          <w:i/>
          <w:color w:val="auto"/>
        </w:rPr>
        <w:t>Științelor economice</w:t>
      </w:r>
      <w:r w:rsidR="00685940" w:rsidRPr="00E3165D">
        <w:rPr>
          <w:rFonts w:ascii="Times New Roman" w:hAnsi="Times New Roman" w:cs="Times New Roman"/>
          <w:color w:val="auto"/>
        </w:rPr>
        <w:t xml:space="preserve">, prin studii </w:t>
      </w:r>
      <w:r w:rsidR="00991441" w:rsidRPr="00E3165D">
        <w:rPr>
          <w:rFonts w:ascii="Times New Roman" w:hAnsi="Times New Roman" w:cs="Times New Roman"/>
          <w:color w:val="auto"/>
        </w:rPr>
        <w:t xml:space="preserve">universitare </w:t>
      </w:r>
      <w:r w:rsidR="00685940" w:rsidRPr="00E3165D">
        <w:rPr>
          <w:rFonts w:ascii="Times New Roman" w:hAnsi="Times New Roman" w:cs="Times New Roman"/>
          <w:color w:val="auto"/>
        </w:rPr>
        <w:t>de licență și/sau masterat și/sau doctorat de specialitate.</w:t>
      </w:r>
    </w:p>
    <w:p w14:paraId="2ADD08C0" w14:textId="77777777" w:rsidR="00FE01E4" w:rsidRPr="00E3165D" w:rsidRDefault="00685940"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proofErr w:type="spellStart"/>
      <w:r w:rsidR="00E873D0" w:rsidRPr="00E3165D">
        <w:rPr>
          <w:rFonts w:ascii="Times New Roman" w:hAnsi="Times New Roman" w:cs="Times New Roman"/>
          <w:color w:val="auto"/>
        </w:rPr>
        <w:t>Competenţele</w:t>
      </w:r>
      <w:proofErr w:type="spellEnd"/>
      <w:r w:rsidR="00E873D0" w:rsidRPr="00E3165D">
        <w:rPr>
          <w:rFonts w:ascii="Times New Roman" w:hAnsi="Times New Roman" w:cs="Times New Roman"/>
          <w:color w:val="auto"/>
        </w:rPr>
        <w:t xml:space="preserve"> profesionale ale candidatului se evaluează de către comisia de concurs pe baza dosarului de concurs </w:t>
      </w:r>
      <w:proofErr w:type="spellStart"/>
      <w:r w:rsidR="00E873D0" w:rsidRPr="00E3165D">
        <w:rPr>
          <w:rFonts w:ascii="Times New Roman" w:hAnsi="Times New Roman" w:cs="Times New Roman"/>
          <w:color w:val="auto"/>
        </w:rPr>
        <w:t>şi</w:t>
      </w:r>
      <w:proofErr w:type="spellEnd"/>
      <w:r w:rsidR="00E873D0" w:rsidRPr="00E3165D">
        <w:rPr>
          <w:rFonts w:ascii="Times New Roman" w:hAnsi="Times New Roman" w:cs="Times New Roman"/>
          <w:color w:val="auto"/>
        </w:rPr>
        <w:t xml:space="preserve">, </w:t>
      </w:r>
      <w:proofErr w:type="spellStart"/>
      <w:r w:rsidR="00E873D0" w:rsidRPr="00E3165D">
        <w:rPr>
          <w:rFonts w:ascii="Times New Roman" w:hAnsi="Times New Roman" w:cs="Times New Roman"/>
          <w:color w:val="auto"/>
        </w:rPr>
        <w:t>adiţional</w:t>
      </w:r>
      <w:proofErr w:type="spellEnd"/>
      <w:r w:rsidR="00E873D0" w:rsidRPr="00E3165D">
        <w:rPr>
          <w:rFonts w:ascii="Times New Roman" w:hAnsi="Times New Roman" w:cs="Times New Roman"/>
          <w:color w:val="auto"/>
        </w:rPr>
        <w:t xml:space="preserve">, </w:t>
      </w:r>
      <w:proofErr w:type="spellStart"/>
      <w:r w:rsidR="00E873D0" w:rsidRPr="00E3165D">
        <w:rPr>
          <w:rFonts w:ascii="Times New Roman" w:hAnsi="Times New Roman" w:cs="Times New Roman"/>
          <w:color w:val="auto"/>
        </w:rPr>
        <w:t>printr</w:t>
      </w:r>
      <w:proofErr w:type="spellEnd"/>
      <w:r w:rsidR="00E873D0" w:rsidRPr="00E3165D">
        <w:rPr>
          <w:rFonts w:ascii="Times New Roman" w:hAnsi="Times New Roman" w:cs="Times New Roman"/>
          <w:color w:val="auto"/>
        </w:rPr>
        <w:t xml:space="preserve">-una sau mai multe probe de concurs, incluzând prelegeri, </w:t>
      </w:r>
      <w:proofErr w:type="spellStart"/>
      <w:r w:rsidR="00E873D0" w:rsidRPr="00E3165D">
        <w:rPr>
          <w:rFonts w:ascii="Times New Roman" w:hAnsi="Times New Roman" w:cs="Times New Roman"/>
          <w:color w:val="auto"/>
        </w:rPr>
        <w:t>susţinerea</w:t>
      </w:r>
      <w:proofErr w:type="spellEnd"/>
      <w:r w:rsidR="00E873D0" w:rsidRPr="00E3165D">
        <w:rPr>
          <w:rFonts w:ascii="Times New Roman" w:hAnsi="Times New Roman" w:cs="Times New Roman"/>
          <w:color w:val="auto"/>
        </w:rPr>
        <w:t xml:space="preserve"> unor cursuri sau altele asemenea, conform prezentei </w:t>
      </w:r>
      <w:r w:rsidR="00AF70EF" w:rsidRPr="00E3165D">
        <w:rPr>
          <w:rFonts w:ascii="Times New Roman" w:hAnsi="Times New Roman" w:cs="Times New Roman"/>
          <w:color w:val="auto"/>
        </w:rPr>
        <w:t>Proceduri</w:t>
      </w:r>
      <w:r w:rsidR="00E873D0" w:rsidRPr="00E3165D">
        <w:rPr>
          <w:rFonts w:ascii="Times New Roman" w:hAnsi="Times New Roman" w:cs="Times New Roman"/>
          <w:color w:val="auto"/>
        </w:rPr>
        <w:t xml:space="preserve"> </w:t>
      </w:r>
      <w:r w:rsidR="006818C3" w:rsidRPr="00E3165D">
        <w:rPr>
          <w:rFonts w:ascii="Times New Roman" w:hAnsi="Times New Roman" w:cs="Times New Roman"/>
          <w:color w:val="auto"/>
        </w:rPr>
        <w:t xml:space="preserve">a </w:t>
      </w:r>
      <w:r w:rsidR="00E873D0" w:rsidRPr="00E3165D">
        <w:rPr>
          <w:rFonts w:ascii="Times New Roman" w:hAnsi="Times New Roman" w:cs="Times New Roman"/>
          <w:color w:val="auto"/>
        </w:rPr>
        <w:t>FSE.</w:t>
      </w:r>
      <w:r w:rsidR="006818C3" w:rsidRPr="00E3165D">
        <w:rPr>
          <w:rFonts w:ascii="Times New Roman" w:hAnsi="Times New Roman" w:cs="Times New Roman"/>
          <w:color w:val="auto"/>
        </w:rPr>
        <w:t xml:space="preserve"> Universitatea din Oradea </w:t>
      </w:r>
      <w:r w:rsidR="006818C3" w:rsidRPr="00E3165D">
        <w:rPr>
          <w:rFonts w:ascii="Times New Roman" w:hAnsi="Times New Roman" w:cs="Times New Roman"/>
          <w:color w:val="auto"/>
          <w:shd w:val="clear" w:color="auto" w:fill="FFFFFF"/>
        </w:rPr>
        <w:t>anunță pe pagina web a concursului ziua, ora și locul desfășurării probelor de concurs</w:t>
      </w:r>
      <w:r w:rsidR="00FC1A51" w:rsidRPr="00E3165D">
        <w:rPr>
          <w:rFonts w:ascii="Times New Roman" w:hAnsi="Times New Roman" w:cs="Times New Roman"/>
          <w:color w:val="auto"/>
          <w:shd w:val="clear" w:color="auto" w:fill="FFFFFF"/>
        </w:rPr>
        <w:t>, în urma aprobării acestora de Consiliul FSE și transmiterii informațiilor respective către Conducerea U.O., prin grija Decanului sau a unui delegat al acestuia</w:t>
      </w:r>
      <w:r w:rsidR="006818C3" w:rsidRPr="00E3165D">
        <w:rPr>
          <w:rFonts w:ascii="Times New Roman" w:hAnsi="Times New Roman" w:cs="Times New Roman"/>
          <w:color w:val="auto"/>
          <w:shd w:val="clear" w:color="auto" w:fill="FFFFFF"/>
        </w:rPr>
        <w:t>.</w:t>
      </w:r>
    </w:p>
    <w:p w14:paraId="7CA57DFF" w14:textId="77777777" w:rsidR="00B574A3" w:rsidRPr="00E3165D" w:rsidRDefault="00B574A3"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p>
    <w:p w14:paraId="73DF8E14" w14:textId="77777777" w:rsidR="00A378CE" w:rsidRPr="00E3165D" w:rsidRDefault="00543F5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 13.</w:t>
      </w:r>
      <w:r w:rsidR="004A2539" w:rsidRPr="00E3165D">
        <w:rPr>
          <w:rFonts w:ascii="Times New Roman" w:hAnsi="Times New Roman" w:cs="Times New Roman"/>
          <w:b/>
          <w:color w:val="auto"/>
        </w:rPr>
        <w:t xml:space="preserve"> </w:t>
      </w:r>
      <w:r w:rsidR="00A378CE" w:rsidRPr="00E3165D">
        <w:rPr>
          <w:rFonts w:ascii="Times New Roman" w:hAnsi="Times New Roman" w:cs="Times New Roman"/>
          <w:b/>
          <w:color w:val="auto"/>
        </w:rPr>
        <w:t>(1) Asistentul universitar</w:t>
      </w:r>
      <w:r w:rsidR="00A378CE" w:rsidRPr="00E3165D">
        <w:rPr>
          <w:rFonts w:ascii="Times New Roman" w:hAnsi="Times New Roman" w:cs="Times New Roman"/>
          <w:color w:val="auto"/>
        </w:rPr>
        <w:t xml:space="preserve">, asistentul de cercetare </w:t>
      </w:r>
      <w:proofErr w:type="spellStart"/>
      <w:r w:rsidR="00A378CE" w:rsidRPr="00E3165D">
        <w:rPr>
          <w:rFonts w:ascii="Times New Roman" w:hAnsi="Times New Roman" w:cs="Times New Roman"/>
          <w:color w:val="auto"/>
        </w:rPr>
        <w:t>şi</w:t>
      </w:r>
      <w:proofErr w:type="spellEnd"/>
      <w:r w:rsidR="00A378CE" w:rsidRPr="00E3165D">
        <w:rPr>
          <w:rFonts w:ascii="Times New Roman" w:hAnsi="Times New Roman" w:cs="Times New Roman"/>
          <w:color w:val="auto"/>
        </w:rPr>
        <w:t xml:space="preserve"> cercetătorul </w:t>
      </w:r>
      <w:proofErr w:type="spellStart"/>
      <w:r w:rsidR="00A378CE" w:rsidRPr="00E3165D">
        <w:rPr>
          <w:rFonts w:ascii="Times New Roman" w:hAnsi="Times New Roman" w:cs="Times New Roman"/>
          <w:color w:val="auto"/>
        </w:rPr>
        <w:t>ştiinţific</w:t>
      </w:r>
      <w:proofErr w:type="spellEnd"/>
      <w:r w:rsidR="00BA588B" w:rsidRPr="00E3165D">
        <w:rPr>
          <w:rFonts w:ascii="Times New Roman" w:hAnsi="Times New Roman" w:cs="Times New Roman"/>
          <w:color w:val="auto"/>
        </w:rPr>
        <w:t xml:space="preserve"> </w:t>
      </w:r>
      <w:r w:rsidR="00A378CE" w:rsidRPr="00E3165D">
        <w:rPr>
          <w:rFonts w:ascii="Times New Roman" w:hAnsi="Times New Roman" w:cs="Times New Roman"/>
          <w:color w:val="auto"/>
        </w:rPr>
        <w:t xml:space="preserve">sunt </w:t>
      </w:r>
      <w:proofErr w:type="spellStart"/>
      <w:r w:rsidR="00A378CE" w:rsidRPr="00E3165D">
        <w:rPr>
          <w:rFonts w:ascii="Times New Roman" w:hAnsi="Times New Roman" w:cs="Times New Roman"/>
          <w:color w:val="auto"/>
        </w:rPr>
        <w:t>angajaţi</w:t>
      </w:r>
      <w:proofErr w:type="spellEnd"/>
      <w:r w:rsidR="00A378CE" w:rsidRPr="00E3165D">
        <w:rPr>
          <w:rFonts w:ascii="Times New Roman" w:hAnsi="Times New Roman" w:cs="Times New Roman"/>
          <w:color w:val="auto"/>
        </w:rPr>
        <w:t xml:space="preserve"> prin concurs public, din rândul </w:t>
      </w:r>
      <w:proofErr w:type="spellStart"/>
      <w:r w:rsidR="00A378CE" w:rsidRPr="00E3165D">
        <w:rPr>
          <w:rFonts w:ascii="Times New Roman" w:hAnsi="Times New Roman" w:cs="Times New Roman"/>
          <w:color w:val="auto"/>
        </w:rPr>
        <w:t>absolvenţilor</w:t>
      </w:r>
      <w:proofErr w:type="spellEnd"/>
      <w:r w:rsidR="00A378CE" w:rsidRPr="00E3165D">
        <w:rPr>
          <w:rFonts w:ascii="Times New Roman" w:hAnsi="Times New Roman" w:cs="Times New Roman"/>
          <w:color w:val="auto"/>
        </w:rPr>
        <w:t xml:space="preserve"> </w:t>
      </w:r>
      <w:proofErr w:type="spellStart"/>
      <w:r w:rsidR="00A378CE" w:rsidRPr="00E3165D">
        <w:rPr>
          <w:rFonts w:ascii="Times New Roman" w:hAnsi="Times New Roman" w:cs="Times New Roman"/>
          <w:color w:val="auto"/>
        </w:rPr>
        <w:t>instituţiilor</w:t>
      </w:r>
      <w:proofErr w:type="spellEnd"/>
      <w:r w:rsidR="00A378CE" w:rsidRPr="00E3165D">
        <w:rPr>
          <w:rFonts w:ascii="Times New Roman" w:hAnsi="Times New Roman" w:cs="Times New Roman"/>
          <w:color w:val="auto"/>
        </w:rPr>
        <w:t xml:space="preserve"> acreditate de </w:t>
      </w:r>
      <w:proofErr w:type="spellStart"/>
      <w:r w:rsidR="00A378CE" w:rsidRPr="00E3165D">
        <w:rPr>
          <w:rFonts w:ascii="Times New Roman" w:hAnsi="Times New Roman" w:cs="Times New Roman"/>
          <w:color w:val="auto"/>
        </w:rPr>
        <w:t>învăţământ</w:t>
      </w:r>
      <w:proofErr w:type="spellEnd"/>
      <w:r w:rsidR="00A378CE" w:rsidRPr="00E3165D">
        <w:rPr>
          <w:rFonts w:ascii="Times New Roman" w:hAnsi="Times New Roman" w:cs="Times New Roman"/>
          <w:color w:val="auto"/>
        </w:rPr>
        <w:t xml:space="preserve"> superior</w:t>
      </w:r>
      <w:r w:rsidR="001129FE" w:rsidRPr="00E3165D">
        <w:rPr>
          <w:color w:val="auto"/>
        </w:rPr>
        <w:t xml:space="preserve">, </w:t>
      </w:r>
      <w:r w:rsidR="001129FE" w:rsidRPr="00E3165D">
        <w:rPr>
          <w:rFonts w:ascii="Times New Roman" w:hAnsi="Times New Roman" w:cs="Times New Roman"/>
          <w:color w:val="auto"/>
        </w:rPr>
        <w:t>cu diplomă de licenț</w:t>
      </w:r>
      <w:r w:rsidR="001129FE" w:rsidRPr="00E3165D">
        <w:rPr>
          <w:rFonts w:ascii="Times New Roman" w:hAnsi="Times New Roman" w:cs="Times New Roman" w:hint="eastAsia"/>
          <w:color w:val="auto"/>
        </w:rPr>
        <w:t>ă</w:t>
      </w:r>
      <w:r w:rsidR="001129FE" w:rsidRPr="00E3165D">
        <w:rPr>
          <w:rFonts w:ascii="Times New Roman" w:hAnsi="Times New Roman" w:cs="Times New Roman"/>
          <w:color w:val="auto"/>
        </w:rPr>
        <w:t xml:space="preserve"> (3 sau 4 ani) într-un domeniu aparținând ramurii de </w:t>
      </w:r>
      <w:proofErr w:type="spellStart"/>
      <w:r w:rsidR="001129FE" w:rsidRPr="00E3165D">
        <w:rPr>
          <w:rFonts w:ascii="Times New Roman" w:hAnsi="Times New Roman" w:cs="Times New Roman"/>
          <w:color w:val="auto"/>
        </w:rPr>
        <w:t>ştiință</w:t>
      </w:r>
      <w:proofErr w:type="spellEnd"/>
      <w:r w:rsidR="001129FE" w:rsidRPr="00E3165D">
        <w:rPr>
          <w:rFonts w:ascii="Times New Roman" w:hAnsi="Times New Roman" w:cs="Times New Roman"/>
          <w:color w:val="auto"/>
        </w:rPr>
        <w:t xml:space="preserve"> </w:t>
      </w:r>
      <w:r w:rsidR="001129FE" w:rsidRPr="00E3165D">
        <w:rPr>
          <w:rFonts w:ascii="Times New Roman" w:hAnsi="Times New Roman" w:cs="Times New Roman"/>
          <w:color w:val="auto"/>
        </w:rPr>
        <w:lastRenderedPageBreak/>
        <w:t xml:space="preserve">Științe economice cu media generală minimă 8.00 (formată din media aritmetică simplă între media din timpul anilor de studii </w:t>
      </w:r>
      <w:proofErr w:type="spellStart"/>
      <w:r w:rsidR="001129FE" w:rsidRPr="00E3165D">
        <w:rPr>
          <w:rFonts w:ascii="Times New Roman" w:hAnsi="Times New Roman" w:cs="Times New Roman"/>
          <w:color w:val="auto"/>
        </w:rPr>
        <w:t>şi</w:t>
      </w:r>
      <w:proofErr w:type="spellEnd"/>
      <w:r w:rsidR="001129FE" w:rsidRPr="00E3165D">
        <w:rPr>
          <w:rFonts w:ascii="Times New Roman" w:hAnsi="Times New Roman" w:cs="Times New Roman"/>
          <w:color w:val="auto"/>
        </w:rPr>
        <w:t xml:space="preserve"> media examenului de </w:t>
      </w:r>
      <w:proofErr w:type="spellStart"/>
      <w:r w:rsidR="001129FE" w:rsidRPr="00E3165D">
        <w:rPr>
          <w:rFonts w:ascii="Times New Roman" w:hAnsi="Times New Roman" w:cs="Times New Roman"/>
          <w:color w:val="auto"/>
        </w:rPr>
        <w:t>licenţă</w:t>
      </w:r>
      <w:proofErr w:type="spellEnd"/>
      <w:r w:rsidR="001129FE" w:rsidRPr="00E3165D">
        <w:rPr>
          <w:rFonts w:ascii="Times New Roman" w:hAnsi="Times New Roman" w:cs="Times New Roman"/>
          <w:color w:val="auto"/>
        </w:rPr>
        <w:t>) și cu diplomă de master (sistem Bologna), dacă îndeplinesc următoarele</w:t>
      </w:r>
      <w:r w:rsidR="001129FE" w:rsidRPr="00E3165D">
        <w:rPr>
          <w:color w:val="auto"/>
        </w:rPr>
        <w:t xml:space="preserve"> </w:t>
      </w:r>
      <w:proofErr w:type="spellStart"/>
      <w:r w:rsidR="00A378CE" w:rsidRPr="00E3165D">
        <w:rPr>
          <w:rFonts w:ascii="Times New Roman" w:hAnsi="Times New Roman" w:cs="Times New Roman"/>
          <w:color w:val="auto"/>
        </w:rPr>
        <w:t>condiţii</w:t>
      </w:r>
      <w:proofErr w:type="spellEnd"/>
      <w:r w:rsidR="00A378CE" w:rsidRPr="00E3165D">
        <w:rPr>
          <w:rFonts w:ascii="Times New Roman" w:hAnsi="Times New Roman" w:cs="Times New Roman"/>
          <w:color w:val="auto"/>
        </w:rPr>
        <w:t>:</w:t>
      </w:r>
    </w:p>
    <w:p w14:paraId="625A8B93" w14:textId="19F8A0A7" w:rsidR="00A378CE" w:rsidRPr="00E3165D" w:rsidRDefault="009730C9" w:rsidP="0039481E">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1E1DC4">
        <w:rPr>
          <w:rFonts w:ascii="Times New Roman" w:hAnsi="Times New Roman" w:cs="Times New Roman"/>
          <w:color w:val="auto"/>
        </w:rPr>
        <w:t xml:space="preserve">deține o diplomă de doctor sau este înmatriculat la un program de studii doctorale, fără </w:t>
      </w:r>
      <w:proofErr w:type="spellStart"/>
      <w:r w:rsidRPr="001E1DC4">
        <w:rPr>
          <w:rFonts w:ascii="Times New Roman" w:hAnsi="Times New Roman" w:cs="Times New Roman"/>
          <w:color w:val="auto"/>
        </w:rPr>
        <w:t>depăşirea</w:t>
      </w:r>
      <w:proofErr w:type="spellEnd"/>
      <w:r w:rsidRPr="001E1DC4">
        <w:rPr>
          <w:rFonts w:ascii="Times New Roman" w:hAnsi="Times New Roman" w:cs="Times New Roman"/>
          <w:color w:val="auto"/>
        </w:rPr>
        <w:t xml:space="preserve"> perioadei maxime de studii, care include prelungirile admisibile conform legii</w:t>
      </w:r>
      <w:r w:rsidR="00A378CE" w:rsidRPr="00E3165D">
        <w:rPr>
          <w:rFonts w:ascii="Times New Roman" w:hAnsi="Times New Roman" w:cs="Times New Roman"/>
          <w:color w:val="auto"/>
        </w:rPr>
        <w:t>;</w:t>
      </w:r>
    </w:p>
    <w:p w14:paraId="46A97F69" w14:textId="77777777" w:rsidR="00A378CE" w:rsidRPr="00E3165D" w:rsidRDefault="00A378CE"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w:t>
      </w:r>
      <w:r w:rsidR="00EE6197" w:rsidRPr="00E3165D">
        <w:rPr>
          <w:rFonts w:ascii="Times New Roman" w:hAnsi="Times New Roman" w:cs="Times New Roman"/>
          <w:i/>
          <w:iCs/>
          <w:color w:val="auto"/>
        </w:rPr>
        <w:t xml:space="preserve">minimum </w:t>
      </w:r>
      <w:r w:rsidR="00B574A3" w:rsidRPr="00E3165D">
        <w:rPr>
          <w:rFonts w:ascii="Times New Roman" w:hAnsi="Times New Roman" w:cs="Times New Roman"/>
          <w:i/>
          <w:iCs/>
          <w:color w:val="auto"/>
        </w:rPr>
        <w:t xml:space="preserve">4 </w:t>
      </w:r>
      <w:r w:rsidRPr="00E3165D">
        <w:rPr>
          <w:rFonts w:ascii="Times New Roman" w:hAnsi="Times New Roman" w:cs="Times New Roman"/>
          <w:i/>
          <w:iCs/>
          <w:color w:val="auto"/>
        </w:rPr>
        <w:t xml:space="preserve">lucrări </w:t>
      </w:r>
      <w:r w:rsidR="00E96A50" w:rsidRPr="00E3165D">
        <w:rPr>
          <w:rFonts w:ascii="Times New Roman" w:hAnsi="Times New Roman" w:cs="Times New Roman"/>
          <w:color w:val="auto"/>
        </w:rPr>
        <w:t>(articole, studii) i</w:t>
      </w:r>
      <w:r w:rsidRPr="00E3165D">
        <w:rPr>
          <w:rFonts w:ascii="Times New Roman" w:hAnsi="Times New Roman" w:cs="Times New Roman"/>
          <w:color w:val="auto"/>
        </w:rPr>
        <w:t xml:space="preserve">n extenso, în reviste de specialitate </w:t>
      </w:r>
      <w:r w:rsidR="00E96A50" w:rsidRPr="00E3165D">
        <w:rPr>
          <w:rFonts w:ascii="Times New Roman" w:hAnsi="Times New Roman" w:cs="Times New Roman"/>
          <w:color w:val="auto"/>
        </w:rPr>
        <w:t xml:space="preserve">indexate în cel puțin </w:t>
      </w:r>
      <w:r w:rsidR="00462328" w:rsidRPr="00E3165D">
        <w:rPr>
          <w:rFonts w:ascii="Times New Roman" w:hAnsi="Times New Roman" w:cs="Times New Roman"/>
          <w:color w:val="auto"/>
        </w:rPr>
        <w:t>3</w:t>
      </w:r>
      <w:r w:rsidR="00E96A50" w:rsidRPr="00E3165D">
        <w:rPr>
          <w:rFonts w:ascii="Times New Roman" w:hAnsi="Times New Roman" w:cs="Times New Roman"/>
          <w:color w:val="auto"/>
        </w:rPr>
        <w:t xml:space="preserve"> baze de date internaționale </w:t>
      </w:r>
      <w:r w:rsidR="00462328" w:rsidRPr="00E3165D">
        <w:rPr>
          <w:rFonts w:ascii="Times New Roman" w:hAnsi="Times New Roman" w:cs="Times New Roman"/>
          <w:color w:val="auto"/>
        </w:rPr>
        <w:t xml:space="preserve">sau cotate Web of </w:t>
      </w:r>
      <w:proofErr w:type="spellStart"/>
      <w:r w:rsidR="00462328" w:rsidRPr="00E3165D">
        <w:rPr>
          <w:rFonts w:ascii="Times New Roman" w:hAnsi="Times New Roman" w:cs="Times New Roman"/>
          <w:color w:val="auto"/>
        </w:rPr>
        <w:t>Science</w:t>
      </w:r>
      <w:proofErr w:type="spellEnd"/>
      <w:r w:rsidR="00462328" w:rsidRPr="00E3165D">
        <w:rPr>
          <w:rFonts w:ascii="Times New Roman" w:hAnsi="Times New Roman" w:cs="Times New Roman"/>
          <w:color w:val="auto"/>
        </w:rPr>
        <w:t>, din care, la un articol, are calitatea de unic autor, prim-autor sau autor corespondent</w:t>
      </w:r>
      <w:r w:rsidR="00266643" w:rsidRPr="00E3165D">
        <w:rPr>
          <w:rFonts w:ascii="Times New Roman" w:hAnsi="Times New Roman" w:cs="Times New Roman"/>
          <w:color w:val="auto"/>
        </w:rPr>
        <w:t>;</w:t>
      </w:r>
    </w:p>
    <w:p w14:paraId="6F89C665" w14:textId="77777777" w:rsidR="00A378CE" w:rsidRPr="00E3165D" w:rsidRDefault="00462328"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w:t>
      </w:r>
      <w:r w:rsidRPr="00E3165D">
        <w:rPr>
          <w:rFonts w:ascii="Times New Roman" w:hAnsi="Times New Roman" w:cs="Times New Roman"/>
          <w:i/>
          <w:color w:val="auto"/>
        </w:rPr>
        <w:t xml:space="preserve">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w:t>
      </w:r>
      <w:r w:rsidR="00447B30"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417D20"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indexat ISI. </w:t>
      </w:r>
      <w:r w:rsidR="00A378CE" w:rsidRPr="00E3165D">
        <w:rPr>
          <w:rFonts w:ascii="Times New Roman" w:hAnsi="Times New Roman" w:cs="Times New Roman"/>
          <w:color w:val="auto"/>
        </w:rPr>
        <w:t>îndeplinesc criteriile</w:t>
      </w:r>
      <w:r w:rsidR="00852C56" w:rsidRPr="00E3165D">
        <w:rPr>
          <w:rFonts w:ascii="Times New Roman" w:hAnsi="Times New Roman" w:cs="Times New Roman"/>
          <w:color w:val="auto"/>
        </w:rPr>
        <w:t xml:space="preserve"> specifice FSE</w:t>
      </w:r>
      <w:r w:rsidR="00A378CE" w:rsidRPr="00E3165D">
        <w:rPr>
          <w:rFonts w:ascii="Times New Roman" w:hAnsi="Times New Roman" w:cs="Times New Roman"/>
          <w:color w:val="auto"/>
        </w:rPr>
        <w:t xml:space="preserve"> prevăzute în </w:t>
      </w:r>
      <w:r w:rsidR="0059434C" w:rsidRPr="00E3165D">
        <w:rPr>
          <w:rFonts w:ascii="Times New Roman" w:hAnsi="Times New Roman" w:cs="Times New Roman"/>
          <w:i/>
          <w:color w:val="auto"/>
        </w:rPr>
        <w:t>F</w:t>
      </w:r>
      <w:r w:rsidR="0059434C" w:rsidRPr="00E3165D">
        <w:rPr>
          <w:rFonts w:ascii="Times New Roman" w:hAnsi="Times New Roman" w:cs="Times New Roman"/>
          <w:i/>
          <w:iCs/>
          <w:color w:val="auto"/>
        </w:rPr>
        <w:t xml:space="preserve">ișa de </w:t>
      </w:r>
      <w:r w:rsidR="00785649" w:rsidRPr="00E3165D">
        <w:rPr>
          <w:rFonts w:ascii="Times New Roman" w:hAnsi="Times New Roman" w:cs="Times New Roman"/>
          <w:i/>
          <w:iCs/>
          <w:color w:val="auto"/>
        </w:rPr>
        <w:t>verificare a îndeplinirii standardelor minimale</w:t>
      </w:r>
      <w:r w:rsidR="0059434C" w:rsidRPr="00E3165D">
        <w:rPr>
          <w:rFonts w:ascii="Times New Roman" w:hAnsi="Times New Roman" w:cs="Times New Roman"/>
          <w:i/>
          <w:iCs/>
          <w:color w:val="auto"/>
        </w:rPr>
        <w:t xml:space="preserve"> pentru ocuparea posturilor didactice și de cercetare la Facultatea de </w:t>
      </w:r>
      <w:proofErr w:type="spellStart"/>
      <w:r w:rsidR="0059434C" w:rsidRPr="00E3165D">
        <w:rPr>
          <w:rFonts w:ascii="Times New Roman" w:hAnsi="Times New Roman" w:cs="Times New Roman"/>
          <w:i/>
          <w:iCs/>
          <w:color w:val="auto"/>
        </w:rPr>
        <w:t>Ştiinţe</w:t>
      </w:r>
      <w:proofErr w:type="spellEnd"/>
      <w:r w:rsidR="0059434C" w:rsidRPr="00E3165D">
        <w:rPr>
          <w:rFonts w:ascii="Times New Roman" w:hAnsi="Times New Roman" w:cs="Times New Roman"/>
          <w:i/>
          <w:iCs/>
          <w:color w:val="auto"/>
        </w:rPr>
        <w:t xml:space="preserve"> Economice</w:t>
      </w:r>
      <w:r w:rsidR="00F046D4" w:rsidRPr="00E3165D">
        <w:rPr>
          <w:rFonts w:ascii="Times New Roman" w:hAnsi="Times New Roman" w:cs="Times New Roman"/>
          <w:i/>
          <w:iCs/>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785649" w:rsidRPr="00E3165D">
        <w:rPr>
          <w:rFonts w:ascii="Times New Roman" w:hAnsi="Times New Roman" w:cs="Times New Roman"/>
          <w:i/>
          <w:iCs/>
          <w:color w:val="auto"/>
        </w:rPr>
        <w:t xml:space="preserv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AF70EF"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A378CE" w:rsidRPr="00E3165D">
        <w:rPr>
          <w:rFonts w:ascii="Times New Roman" w:hAnsi="Times New Roman" w:cs="Times New Roman"/>
          <w:i/>
          <w:iCs/>
          <w:color w:val="auto"/>
        </w:rPr>
        <w:t>.</w:t>
      </w:r>
    </w:p>
    <w:p w14:paraId="138CF613" w14:textId="77777777" w:rsidR="00BF3DC0" w:rsidRPr="00E3165D" w:rsidRDefault="00BF3DC0" w:rsidP="00022B1C">
      <w:pPr>
        <w:suppressAutoHyphens/>
        <w:autoSpaceDE w:val="0"/>
        <w:autoSpaceDN w:val="0"/>
        <w:adjustRightInd w:val="0"/>
        <w:spacing w:line="360" w:lineRule="auto"/>
        <w:jc w:val="both"/>
        <w:rPr>
          <w:rFonts w:ascii="Times New Roman" w:hAnsi="Times New Roman" w:cs="Times New Roman"/>
          <w:b/>
          <w:bCs/>
          <w:color w:val="auto"/>
        </w:rPr>
      </w:pPr>
    </w:p>
    <w:p w14:paraId="21C8E13D" w14:textId="77777777" w:rsidR="00722B5C" w:rsidRPr="00E3165D" w:rsidRDefault="00A378CE"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bCs/>
          <w:color w:val="auto"/>
        </w:rPr>
        <w:t xml:space="preserve">(2) </w:t>
      </w:r>
      <w:r w:rsidR="004A2539" w:rsidRPr="00E3165D">
        <w:rPr>
          <w:rFonts w:ascii="Times New Roman" w:hAnsi="Times New Roman" w:cs="Times New Roman"/>
          <w:b/>
          <w:color w:val="auto"/>
        </w:rPr>
        <w:t>Probele de</w:t>
      </w:r>
      <w:r w:rsidR="00722B5C" w:rsidRPr="00E3165D">
        <w:rPr>
          <w:rFonts w:ascii="Times New Roman" w:hAnsi="Times New Roman" w:cs="Times New Roman"/>
          <w:b/>
          <w:color w:val="auto"/>
        </w:rPr>
        <w:t xml:space="preserve"> </w:t>
      </w:r>
      <w:r w:rsidR="004A2539" w:rsidRPr="00E3165D">
        <w:rPr>
          <w:rFonts w:ascii="Times New Roman" w:hAnsi="Times New Roman" w:cs="Times New Roman"/>
          <w:b/>
          <w:color w:val="auto"/>
        </w:rPr>
        <w:t>concurs pentru postul de asistent</w:t>
      </w:r>
      <w:r w:rsidRPr="00E3165D">
        <w:rPr>
          <w:rFonts w:ascii="Times New Roman" w:hAnsi="Times New Roman" w:cs="Times New Roman"/>
          <w:b/>
          <w:color w:val="auto"/>
        </w:rPr>
        <w:t xml:space="preserve"> universitar</w:t>
      </w:r>
      <w:r w:rsidRPr="00E3165D">
        <w:rPr>
          <w:rFonts w:ascii="Times New Roman" w:hAnsi="Times New Roman" w:cs="Times New Roman"/>
          <w:color w:val="auto"/>
        </w:rPr>
        <w:t xml:space="preserve">, asistent de cercetare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cercetător </w:t>
      </w:r>
      <w:proofErr w:type="spellStart"/>
      <w:r w:rsidRPr="00E3165D">
        <w:rPr>
          <w:rFonts w:ascii="Times New Roman" w:hAnsi="Times New Roman" w:cs="Times New Roman"/>
          <w:color w:val="auto"/>
        </w:rPr>
        <w:t>ştiinţific</w:t>
      </w:r>
      <w:proofErr w:type="spellEnd"/>
      <w:r w:rsidR="004A2539" w:rsidRPr="00E3165D">
        <w:rPr>
          <w:rFonts w:ascii="Times New Roman" w:hAnsi="Times New Roman" w:cs="Times New Roman"/>
          <w:color w:val="auto"/>
        </w:rPr>
        <w:t xml:space="preserve"> includ </w:t>
      </w:r>
      <w:proofErr w:type="spellStart"/>
      <w:r w:rsidR="004A2539" w:rsidRPr="00E3165D">
        <w:rPr>
          <w:rFonts w:ascii="Times New Roman" w:hAnsi="Times New Roman" w:cs="Times New Roman"/>
          <w:color w:val="auto"/>
        </w:rPr>
        <w:t>şi</w:t>
      </w:r>
      <w:proofErr w:type="spellEnd"/>
      <w:r w:rsidR="004A2539" w:rsidRPr="00E3165D">
        <w:rPr>
          <w:rFonts w:ascii="Times New Roman" w:hAnsi="Times New Roman" w:cs="Times New Roman"/>
          <w:color w:val="auto"/>
        </w:rPr>
        <w:t xml:space="preserve"> </w:t>
      </w:r>
      <w:r w:rsidR="004A2539" w:rsidRPr="00E3165D">
        <w:rPr>
          <w:rFonts w:ascii="Times New Roman" w:hAnsi="Times New Roman" w:cs="Times New Roman"/>
          <w:b/>
          <w:color w:val="auto"/>
        </w:rPr>
        <w:t>proba scrisă</w:t>
      </w:r>
      <w:r w:rsidR="00936568" w:rsidRPr="00E3165D">
        <w:rPr>
          <w:rFonts w:ascii="Times New Roman" w:hAnsi="Times New Roman" w:cs="Times New Roman"/>
          <w:b/>
          <w:color w:val="auto"/>
        </w:rPr>
        <w:t xml:space="preserve"> </w:t>
      </w:r>
      <w:r w:rsidR="00BE6D7F" w:rsidRPr="00E3165D">
        <w:rPr>
          <w:rFonts w:ascii="Times New Roman" w:hAnsi="Times New Roman" w:cs="Times New Roman"/>
          <w:b/>
          <w:color w:val="auto"/>
        </w:rPr>
        <w:t>și</w:t>
      </w:r>
      <w:r w:rsidR="004A2539" w:rsidRPr="00E3165D">
        <w:rPr>
          <w:rFonts w:ascii="Times New Roman" w:hAnsi="Times New Roman" w:cs="Times New Roman"/>
          <w:b/>
          <w:color w:val="auto"/>
        </w:rPr>
        <w:t xml:space="preserve">  practică.</w:t>
      </w:r>
    </w:p>
    <w:p w14:paraId="3275ACB0" w14:textId="77777777" w:rsidR="00722B5C" w:rsidRPr="00E3165D" w:rsidRDefault="004A25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i/>
          <w:iCs/>
          <w:color w:val="auto"/>
        </w:rPr>
        <w:t xml:space="preserve">a. Proba scrisă </w:t>
      </w:r>
      <w:r w:rsidRPr="00E3165D">
        <w:rPr>
          <w:rFonts w:ascii="Times New Roman" w:hAnsi="Times New Roman" w:cs="Times New Roman"/>
          <w:color w:val="auto"/>
        </w:rPr>
        <w:t xml:space="preserve">– se </w:t>
      </w:r>
      <w:proofErr w:type="spellStart"/>
      <w:r w:rsidRPr="00E3165D">
        <w:rPr>
          <w:rFonts w:ascii="Times New Roman" w:hAnsi="Times New Roman" w:cs="Times New Roman"/>
          <w:color w:val="auto"/>
        </w:rPr>
        <w:t>desfăşoară</w:t>
      </w:r>
      <w:proofErr w:type="spellEnd"/>
      <w:r w:rsidRPr="00E3165D">
        <w:rPr>
          <w:rFonts w:ascii="Times New Roman" w:hAnsi="Times New Roman" w:cs="Times New Roman"/>
          <w:color w:val="auto"/>
        </w:rPr>
        <w:t xml:space="preserve"> la data stabilită prin Calendarul de </w:t>
      </w:r>
      <w:proofErr w:type="spellStart"/>
      <w:r w:rsidRPr="00E3165D">
        <w:rPr>
          <w:rFonts w:ascii="Times New Roman" w:hAnsi="Times New Roman" w:cs="Times New Roman"/>
          <w:color w:val="auto"/>
        </w:rPr>
        <w:t>desfăşurare</w:t>
      </w:r>
      <w:proofErr w:type="spellEnd"/>
      <w:r w:rsidRPr="00E3165D">
        <w:rPr>
          <w:rFonts w:ascii="Times New Roman" w:hAnsi="Times New Roman" w:cs="Times New Roman"/>
          <w:color w:val="auto"/>
        </w:rPr>
        <w:t xml:space="preserve"> al</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concursurilor pe post la nivel de FSE, la departamentul de specialitate prin</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întocmirea unei lucrări scrise de către candidat. Candidatul va extrage biletul de concurs. Biletele de concurs</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 xml:space="preserve">(minim </w:t>
      </w:r>
      <w:r w:rsidR="00722B5C" w:rsidRPr="00E3165D">
        <w:rPr>
          <w:rFonts w:ascii="Times New Roman" w:hAnsi="Times New Roman" w:cs="Times New Roman"/>
          <w:color w:val="auto"/>
        </w:rPr>
        <w:t>3</w:t>
      </w:r>
      <w:r w:rsidRPr="00E3165D">
        <w:rPr>
          <w:rFonts w:ascii="Times New Roman" w:hAnsi="Times New Roman" w:cs="Times New Roman"/>
          <w:color w:val="auto"/>
        </w:rPr>
        <w:t xml:space="preserve"> bilete), se vor întocmi de către Comisia de </w:t>
      </w:r>
      <w:r w:rsidR="00722B5C" w:rsidRPr="00E3165D">
        <w:rPr>
          <w:rFonts w:ascii="Times New Roman" w:hAnsi="Times New Roman" w:cs="Times New Roman"/>
          <w:color w:val="auto"/>
        </w:rPr>
        <w:t>concurs</w:t>
      </w:r>
      <w:r w:rsidRPr="00E3165D">
        <w:rPr>
          <w:rFonts w:ascii="Times New Roman" w:hAnsi="Times New Roman" w:cs="Times New Roman"/>
          <w:color w:val="auto"/>
        </w:rPr>
        <w:t>, conform tem</w:t>
      </w:r>
      <w:r w:rsidR="00701568" w:rsidRPr="00E3165D">
        <w:rPr>
          <w:rFonts w:ascii="Times New Roman" w:hAnsi="Times New Roman" w:cs="Times New Roman"/>
          <w:color w:val="auto"/>
        </w:rPr>
        <w:t>a</w:t>
      </w:r>
      <w:r w:rsidRPr="00E3165D">
        <w:rPr>
          <w:rFonts w:ascii="Times New Roman" w:hAnsi="Times New Roman" w:cs="Times New Roman"/>
          <w:color w:val="auto"/>
        </w:rPr>
        <w:t xml:space="preserve">ticii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bibliografiei </w:t>
      </w:r>
      <w:r w:rsidR="00E00AE5" w:rsidRPr="00E3165D">
        <w:rPr>
          <w:rFonts w:ascii="Times New Roman" w:hAnsi="Times New Roman" w:cs="Times New Roman"/>
          <w:color w:val="auto"/>
        </w:rPr>
        <w:t>anunțate</w:t>
      </w:r>
      <w:r w:rsidRPr="00E3165D">
        <w:rPr>
          <w:rFonts w:ascii="Times New Roman" w:hAnsi="Times New Roman" w:cs="Times New Roman"/>
          <w:color w:val="auto"/>
        </w:rPr>
        <w:t>.</w:t>
      </w:r>
      <w:r w:rsidR="00722B5C" w:rsidRPr="00E3165D">
        <w:rPr>
          <w:rFonts w:ascii="Times New Roman" w:hAnsi="Times New Roman" w:cs="Times New Roman"/>
          <w:color w:val="auto"/>
        </w:rPr>
        <w:t xml:space="preserve"> </w:t>
      </w:r>
    </w:p>
    <w:p w14:paraId="676EB95F" w14:textId="77777777" w:rsidR="00785649" w:rsidRPr="00E3165D" w:rsidRDefault="004A2539" w:rsidP="0006680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i/>
          <w:iCs/>
          <w:color w:val="auto"/>
        </w:rPr>
        <w:t>b</w:t>
      </w:r>
      <w:r w:rsidR="00E00AE5" w:rsidRPr="00E3165D">
        <w:rPr>
          <w:rFonts w:ascii="Times New Roman" w:hAnsi="Times New Roman" w:cs="Times New Roman"/>
          <w:b/>
          <w:bCs/>
          <w:i/>
          <w:iCs/>
          <w:color w:val="auto"/>
        </w:rPr>
        <w:t>.</w:t>
      </w:r>
      <w:r w:rsidRPr="00E3165D">
        <w:rPr>
          <w:rFonts w:ascii="Times New Roman" w:hAnsi="Times New Roman" w:cs="Times New Roman"/>
          <w:b/>
          <w:bCs/>
          <w:i/>
          <w:iCs/>
          <w:color w:val="auto"/>
        </w:rPr>
        <w:t xml:space="preserve"> </w:t>
      </w:r>
      <w:r w:rsidR="009D2B62" w:rsidRPr="00E3165D">
        <w:rPr>
          <w:rFonts w:ascii="Times New Roman" w:hAnsi="Times New Roman" w:cs="Times New Roman"/>
          <w:b/>
          <w:bCs/>
          <w:i/>
          <w:color w:val="auto"/>
        </w:rPr>
        <w:t xml:space="preserve">Proba practică - </w:t>
      </w:r>
      <w:proofErr w:type="spellStart"/>
      <w:r w:rsidR="009D2B62" w:rsidRPr="00E3165D">
        <w:rPr>
          <w:rFonts w:ascii="Times New Roman" w:hAnsi="Times New Roman" w:cs="Times New Roman"/>
          <w:b/>
          <w:bCs/>
          <w:i/>
          <w:color w:val="auto"/>
        </w:rPr>
        <w:t>susţinerea</w:t>
      </w:r>
      <w:proofErr w:type="spellEnd"/>
      <w:r w:rsidR="009D2B62" w:rsidRPr="00E3165D">
        <w:rPr>
          <w:rFonts w:ascii="Times New Roman" w:hAnsi="Times New Roman" w:cs="Times New Roman"/>
          <w:b/>
          <w:bCs/>
          <w:i/>
          <w:color w:val="auto"/>
        </w:rPr>
        <w:t xml:space="preserve"> unui seminar</w:t>
      </w:r>
      <w:r w:rsidR="009D2B62" w:rsidRPr="00E3165D">
        <w:rPr>
          <w:rFonts w:ascii="Times New Roman" w:hAnsi="Times New Roman" w:cs="Times New Roman"/>
          <w:b/>
          <w:bCs/>
          <w:color w:val="auto"/>
        </w:rPr>
        <w:t xml:space="preserve"> </w:t>
      </w:r>
      <w:r w:rsidR="009D2B62" w:rsidRPr="00E3165D">
        <w:rPr>
          <w:rFonts w:ascii="Times New Roman" w:hAnsi="Times New Roman" w:cs="Times New Roman"/>
          <w:color w:val="auto"/>
        </w:rPr>
        <w:t xml:space="preserve">– tema seminarului se </w:t>
      </w:r>
      <w:r w:rsidR="00941020" w:rsidRPr="00E3165D">
        <w:rPr>
          <w:rFonts w:ascii="Times New Roman" w:hAnsi="Times New Roman" w:cs="Times New Roman"/>
          <w:color w:val="auto"/>
        </w:rPr>
        <w:t>anunță</w:t>
      </w:r>
      <w:r w:rsidR="009D2B62" w:rsidRPr="00E3165D">
        <w:rPr>
          <w:rFonts w:ascii="Times New Roman" w:hAnsi="Times New Roman" w:cs="Times New Roman"/>
          <w:color w:val="auto"/>
        </w:rPr>
        <w:t xml:space="preserve"> cu </w:t>
      </w:r>
      <w:r w:rsidR="00175878" w:rsidRPr="00E3165D">
        <w:rPr>
          <w:rFonts w:ascii="Times New Roman" w:hAnsi="Times New Roman" w:cs="Times New Roman"/>
          <w:color w:val="auto"/>
        </w:rPr>
        <w:t>cel puțin 3 zile lucrătoare</w:t>
      </w:r>
      <w:r w:rsidR="009D2B62" w:rsidRPr="00E3165D">
        <w:rPr>
          <w:rFonts w:ascii="Times New Roman" w:hAnsi="Times New Roman" w:cs="Times New Roman"/>
          <w:color w:val="auto"/>
        </w:rPr>
        <w:t xml:space="preserve"> înainte de </w:t>
      </w:r>
      <w:proofErr w:type="spellStart"/>
      <w:r w:rsidR="009D2B62" w:rsidRPr="00E3165D">
        <w:rPr>
          <w:rFonts w:ascii="Times New Roman" w:hAnsi="Times New Roman" w:cs="Times New Roman"/>
          <w:color w:val="auto"/>
        </w:rPr>
        <w:t>desfăşurarea</w:t>
      </w:r>
      <w:proofErr w:type="spellEnd"/>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concursului pe post</w:t>
      </w:r>
      <w:r w:rsidR="00941020" w:rsidRPr="00E3165D">
        <w:rPr>
          <w:rFonts w:ascii="Times New Roman" w:hAnsi="Times New Roman" w:cs="Times New Roman"/>
          <w:color w:val="auto"/>
        </w:rPr>
        <w:t>, prin</w:t>
      </w:r>
      <w:r w:rsidR="009D2B62" w:rsidRPr="00E3165D">
        <w:rPr>
          <w:rFonts w:ascii="Times New Roman" w:hAnsi="Times New Roman" w:cs="Times New Roman"/>
          <w:color w:val="auto"/>
        </w:rPr>
        <w:t xml:space="preserve"> post</w:t>
      </w:r>
      <w:r w:rsidR="00941020" w:rsidRPr="00E3165D">
        <w:rPr>
          <w:rFonts w:ascii="Times New Roman" w:hAnsi="Times New Roman" w:cs="Times New Roman"/>
          <w:color w:val="auto"/>
        </w:rPr>
        <w:t>are</w:t>
      </w:r>
      <w:r w:rsidR="009D2B62" w:rsidRPr="00E3165D">
        <w:rPr>
          <w:rFonts w:ascii="Times New Roman" w:hAnsi="Times New Roman" w:cs="Times New Roman"/>
          <w:color w:val="auto"/>
        </w:rPr>
        <w:t xml:space="preserve"> pe pagina web a U</w:t>
      </w:r>
      <w:r w:rsidR="005F6A31" w:rsidRPr="00E3165D">
        <w:rPr>
          <w:rFonts w:ascii="Times New Roman" w:hAnsi="Times New Roman" w:cs="Times New Roman"/>
          <w:color w:val="auto"/>
        </w:rPr>
        <w:t>.</w:t>
      </w:r>
      <w:r w:rsidR="009D2B62" w:rsidRPr="00E3165D">
        <w:rPr>
          <w:rFonts w:ascii="Times New Roman" w:hAnsi="Times New Roman" w:cs="Times New Roman"/>
          <w:color w:val="auto"/>
        </w:rPr>
        <w:t>O</w:t>
      </w:r>
      <w:r w:rsidR="005F6A31" w:rsidRPr="00E3165D">
        <w:rPr>
          <w:rFonts w:ascii="Times New Roman" w:hAnsi="Times New Roman" w:cs="Times New Roman"/>
          <w:color w:val="auto"/>
        </w:rPr>
        <w:t>.</w:t>
      </w:r>
      <w:r w:rsidR="009D2B62"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şi</w:t>
      </w:r>
      <w:proofErr w:type="spellEnd"/>
      <w:r w:rsidR="009D2B62" w:rsidRPr="00E3165D">
        <w:rPr>
          <w:rFonts w:ascii="Times New Roman" w:hAnsi="Times New Roman" w:cs="Times New Roman"/>
          <w:color w:val="auto"/>
        </w:rPr>
        <w:t xml:space="preserve"> pagina FSE. </w:t>
      </w:r>
      <w:r w:rsidR="00175878" w:rsidRPr="00E3165D">
        <w:rPr>
          <w:rFonts w:ascii="Times New Roman" w:hAnsi="Times New Roman" w:cs="Times New Roman"/>
          <w:color w:val="auto"/>
        </w:rPr>
        <w:t xml:space="preserve">Proba practică </w:t>
      </w:r>
      <w:r w:rsidR="009D2B62" w:rsidRPr="00E3165D">
        <w:rPr>
          <w:rFonts w:ascii="Times New Roman" w:hAnsi="Times New Roman" w:cs="Times New Roman"/>
          <w:color w:val="auto"/>
        </w:rPr>
        <w:t>se</w:t>
      </w:r>
      <w:r w:rsidR="00722B5C"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susţine</w:t>
      </w:r>
      <w:proofErr w:type="spellEnd"/>
      <w:r w:rsidR="009D2B62" w:rsidRPr="00E3165D">
        <w:rPr>
          <w:rFonts w:ascii="Times New Roman" w:hAnsi="Times New Roman" w:cs="Times New Roman"/>
          <w:color w:val="auto"/>
        </w:rPr>
        <w:t xml:space="preserve"> în </w:t>
      </w:r>
      <w:proofErr w:type="spellStart"/>
      <w:r w:rsidR="009D2B62" w:rsidRPr="00E3165D">
        <w:rPr>
          <w:rFonts w:ascii="Times New Roman" w:hAnsi="Times New Roman" w:cs="Times New Roman"/>
          <w:color w:val="auto"/>
        </w:rPr>
        <w:t>faţa</w:t>
      </w:r>
      <w:proofErr w:type="spellEnd"/>
      <w:r w:rsidR="009D2B62" w:rsidRPr="00E3165D">
        <w:rPr>
          <w:rFonts w:ascii="Times New Roman" w:hAnsi="Times New Roman" w:cs="Times New Roman"/>
          <w:color w:val="auto"/>
        </w:rPr>
        <w:t xml:space="preserve"> comisiei de </w:t>
      </w:r>
      <w:r w:rsidR="00722B5C" w:rsidRPr="00E3165D">
        <w:rPr>
          <w:rFonts w:ascii="Times New Roman" w:hAnsi="Times New Roman" w:cs="Times New Roman"/>
          <w:color w:val="auto"/>
        </w:rPr>
        <w:t>concurs</w:t>
      </w:r>
      <w:r w:rsidR="001B409D" w:rsidRPr="00E3165D">
        <w:rPr>
          <w:rFonts w:ascii="Times New Roman" w:hAnsi="Times New Roman" w:cs="Times New Roman"/>
          <w:color w:val="auto"/>
        </w:rPr>
        <w:t xml:space="preserve"> și a </w:t>
      </w:r>
      <w:proofErr w:type="spellStart"/>
      <w:r w:rsidR="009D2B62" w:rsidRPr="00E3165D">
        <w:rPr>
          <w:rFonts w:ascii="Times New Roman" w:hAnsi="Times New Roman" w:cs="Times New Roman"/>
          <w:color w:val="auto"/>
        </w:rPr>
        <w:t>studenţilor</w:t>
      </w:r>
      <w:proofErr w:type="spellEnd"/>
      <w:r w:rsidR="009D2B62"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invitaţi</w:t>
      </w:r>
      <w:proofErr w:type="spellEnd"/>
      <w:r w:rsidR="009D2B62" w:rsidRPr="00E3165D">
        <w:rPr>
          <w:rFonts w:ascii="Times New Roman" w:hAnsi="Times New Roman" w:cs="Times New Roman"/>
          <w:color w:val="auto"/>
        </w:rPr>
        <w:t>. Această probă</w:t>
      </w:r>
      <w:r w:rsidR="00722B5C"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conţine</w:t>
      </w:r>
      <w:proofErr w:type="spellEnd"/>
      <w:r w:rsidR="009D2B62" w:rsidRPr="00E3165D">
        <w:rPr>
          <w:rFonts w:ascii="Times New Roman" w:hAnsi="Times New Roman" w:cs="Times New Roman"/>
          <w:color w:val="auto"/>
        </w:rPr>
        <w:t xml:space="preserve"> în mod obligatoriu </w:t>
      </w:r>
      <w:proofErr w:type="spellStart"/>
      <w:r w:rsidR="009D2B62" w:rsidRPr="00E3165D">
        <w:rPr>
          <w:rFonts w:ascii="Times New Roman" w:hAnsi="Times New Roman" w:cs="Times New Roman"/>
          <w:color w:val="auto"/>
        </w:rPr>
        <w:t>şi</w:t>
      </w:r>
      <w:proofErr w:type="spellEnd"/>
      <w:r w:rsidR="009D2B62" w:rsidRPr="00E3165D">
        <w:rPr>
          <w:rFonts w:ascii="Times New Roman" w:hAnsi="Times New Roman" w:cs="Times New Roman"/>
          <w:color w:val="auto"/>
        </w:rPr>
        <w:t xml:space="preserve"> o sesiune de întrebări din partea comisiei </w:t>
      </w:r>
      <w:proofErr w:type="spellStart"/>
      <w:r w:rsidR="009D2B62" w:rsidRPr="00E3165D">
        <w:rPr>
          <w:rFonts w:ascii="Times New Roman" w:hAnsi="Times New Roman" w:cs="Times New Roman"/>
          <w:color w:val="auto"/>
        </w:rPr>
        <w:t>şi</w:t>
      </w:r>
      <w:proofErr w:type="spellEnd"/>
      <w:r w:rsidR="009D2B62" w:rsidRPr="00E3165D">
        <w:rPr>
          <w:rFonts w:ascii="Times New Roman" w:hAnsi="Times New Roman" w:cs="Times New Roman"/>
          <w:color w:val="auto"/>
        </w:rPr>
        <w:t xml:space="preserve"> a</w:t>
      </w:r>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publicului.</w:t>
      </w:r>
      <w:r w:rsidR="00785649" w:rsidRPr="00E3165D">
        <w:rPr>
          <w:rFonts w:ascii="Times New Roman" w:hAnsi="Times New Roman" w:cs="Times New Roman"/>
          <w:color w:val="auto"/>
        </w:rPr>
        <w:t xml:space="preserve"> Candidatul trebuie să obțină la această probă minim nota 9.00.</w:t>
      </w:r>
    </w:p>
    <w:p w14:paraId="1DCA5EC2" w14:textId="77777777" w:rsidR="00BF3DC0" w:rsidRPr="00E3165D" w:rsidRDefault="00BF3DC0" w:rsidP="00022B1C">
      <w:pPr>
        <w:suppressAutoHyphens/>
        <w:autoSpaceDE w:val="0"/>
        <w:autoSpaceDN w:val="0"/>
        <w:adjustRightInd w:val="0"/>
        <w:spacing w:line="360" w:lineRule="auto"/>
        <w:jc w:val="both"/>
        <w:rPr>
          <w:rFonts w:ascii="Times New Roman" w:hAnsi="Times New Roman" w:cs="Times New Roman"/>
          <w:color w:val="auto"/>
        </w:rPr>
      </w:pPr>
    </w:p>
    <w:p w14:paraId="77A20BDE" w14:textId="77777777" w:rsidR="00E5164B" w:rsidRPr="00E3165D" w:rsidRDefault="009D2B6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lastRenderedPageBreak/>
        <w:t xml:space="preserve">Art. </w:t>
      </w:r>
      <w:r w:rsidR="00722B5C" w:rsidRPr="00E3165D">
        <w:rPr>
          <w:rFonts w:ascii="Times New Roman" w:hAnsi="Times New Roman" w:cs="Times New Roman"/>
          <w:b/>
          <w:bCs/>
          <w:color w:val="auto"/>
        </w:rPr>
        <w:t>14</w:t>
      </w:r>
      <w:r w:rsidRPr="00E3165D">
        <w:rPr>
          <w:rFonts w:ascii="Times New Roman" w:hAnsi="Times New Roman" w:cs="Times New Roman"/>
          <w:b/>
          <w:bCs/>
          <w:color w:val="auto"/>
        </w:rPr>
        <w:t xml:space="preserve">. </w:t>
      </w:r>
      <w:r w:rsidR="00E5164B" w:rsidRPr="00E3165D">
        <w:rPr>
          <w:rFonts w:ascii="Times New Roman" w:hAnsi="Times New Roman" w:cs="Times New Roman"/>
          <w:b/>
          <w:bCs/>
          <w:color w:val="auto"/>
        </w:rPr>
        <w:t xml:space="preserve">(1) </w:t>
      </w:r>
      <w:r w:rsidR="00E5164B" w:rsidRPr="00E3165D">
        <w:rPr>
          <w:rFonts w:ascii="Times New Roman" w:hAnsi="Times New Roman" w:cs="Times New Roman"/>
          <w:color w:val="auto"/>
        </w:rPr>
        <w:t xml:space="preserve">Pentru ocuparea unui post de </w:t>
      </w:r>
      <w:r w:rsidR="00E5164B" w:rsidRPr="00E3165D">
        <w:rPr>
          <w:rFonts w:ascii="Times New Roman" w:hAnsi="Times New Roman" w:cs="Times New Roman"/>
          <w:b/>
          <w:i/>
          <w:iCs/>
          <w:color w:val="auto"/>
        </w:rPr>
        <w:t>lector universitar</w:t>
      </w:r>
      <w:r w:rsidR="00E5164B" w:rsidRPr="00E3165D">
        <w:rPr>
          <w:rFonts w:ascii="Times New Roman" w:hAnsi="Times New Roman" w:cs="Times New Roman"/>
          <w:i/>
          <w:iCs/>
          <w:color w:val="auto"/>
        </w:rPr>
        <w:t xml:space="preserve"> </w:t>
      </w:r>
      <w:r w:rsidR="00E5164B" w:rsidRPr="00E3165D">
        <w:rPr>
          <w:rFonts w:ascii="Times New Roman" w:hAnsi="Times New Roman" w:cs="Times New Roman"/>
          <w:iCs/>
          <w:color w:val="auto"/>
        </w:rPr>
        <w:t xml:space="preserve">sau </w:t>
      </w:r>
      <w:r w:rsidR="00E5164B" w:rsidRPr="00E3165D">
        <w:rPr>
          <w:rFonts w:ascii="Times New Roman" w:hAnsi="Times New Roman" w:cs="Times New Roman"/>
          <w:b/>
          <w:i/>
          <w:iCs/>
          <w:color w:val="auto"/>
        </w:rPr>
        <w:t xml:space="preserve">cercetător </w:t>
      </w:r>
      <w:proofErr w:type="spellStart"/>
      <w:r w:rsidR="00E5164B" w:rsidRPr="00E3165D">
        <w:rPr>
          <w:rFonts w:ascii="Times New Roman" w:hAnsi="Times New Roman" w:cs="Times New Roman"/>
          <w:b/>
          <w:i/>
          <w:iCs/>
          <w:color w:val="auto"/>
        </w:rPr>
        <w:t>ştiinţific</w:t>
      </w:r>
      <w:proofErr w:type="spellEnd"/>
      <w:r w:rsidR="00E5164B" w:rsidRPr="00E3165D">
        <w:rPr>
          <w:rFonts w:ascii="Times New Roman" w:hAnsi="Times New Roman" w:cs="Times New Roman"/>
          <w:b/>
          <w:i/>
          <w:iCs/>
          <w:color w:val="auto"/>
        </w:rPr>
        <w:t xml:space="preserve"> gradul III</w:t>
      </w:r>
      <w:r w:rsidR="00E5164B" w:rsidRPr="00E3165D">
        <w:rPr>
          <w:rFonts w:ascii="Times New Roman" w:hAnsi="Times New Roman" w:cs="Times New Roman"/>
          <w:i/>
          <w:iCs/>
          <w:color w:val="auto"/>
        </w:rPr>
        <w:t xml:space="preserve"> </w:t>
      </w:r>
      <w:proofErr w:type="spellStart"/>
      <w:r w:rsidR="00E5164B" w:rsidRPr="00E3165D">
        <w:rPr>
          <w:rFonts w:ascii="Times New Roman" w:hAnsi="Times New Roman" w:cs="Times New Roman"/>
          <w:color w:val="auto"/>
        </w:rPr>
        <w:t>candidaţii</w:t>
      </w:r>
      <w:proofErr w:type="spellEnd"/>
      <w:r w:rsidR="00E5164B" w:rsidRPr="00E3165D">
        <w:rPr>
          <w:rFonts w:ascii="Times New Roman" w:hAnsi="Times New Roman" w:cs="Times New Roman"/>
          <w:color w:val="auto"/>
        </w:rPr>
        <w:t xml:space="preserve">, </w:t>
      </w:r>
      <w:proofErr w:type="spellStart"/>
      <w:r w:rsidR="00E5164B" w:rsidRPr="00E3165D">
        <w:rPr>
          <w:rFonts w:ascii="Times New Roman" w:hAnsi="Times New Roman" w:cs="Times New Roman"/>
          <w:b/>
          <w:bCs/>
          <w:color w:val="auto"/>
        </w:rPr>
        <w:t>absolvenţi</w:t>
      </w:r>
      <w:proofErr w:type="spellEnd"/>
      <w:r w:rsidR="00E5164B" w:rsidRPr="00E3165D">
        <w:rPr>
          <w:rFonts w:ascii="Times New Roman" w:hAnsi="Times New Roman" w:cs="Times New Roman"/>
          <w:b/>
          <w:bCs/>
          <w:color w:val="auto"/>
        </w:rPr>
        <w:t xml:space="preserve"> ai </w:t>
      </w:r>
      <w:proofErr w:type="spellStart"/>
      <w:r w:rsidR="00E5164B" w:rsidRPr="00E3165D">
        <w:rPr>
          <w:rFonts w:ascii="Times New Roman" w:hAnsi="Times New Roman" w:cs="Times New Roman"/>
          <w:b/>
          <w:bCs/>
          <w:color w:val="auto"/>
        </w:rPr>
        <w:t>instituţiilor</w:t>
      </w:r>
      <w:proofErr w:type="spellEnd"/>
      <w:r w:rsidR="00E5164B" w:rsidRPr="00E3165D">
        <w:rPr>
          <w:rFonts w:ascii="Times New Roman" w:hAnsi="Times New Roman" w:cs="Times New Roman"/>
          <w:b/>
          <w:bCs/>
          <w:color w:val="auto"/>
        </w:rPr>
        <w:t xml:space="preserve"> de </w:t>
      </w:r>
      <w:proofErr w:type="spellStart"/>
      <w:r w:rsidR="00E5164B" w:rsidRPr="00E3165D">
        <w:rPr>
          <w:rFonts w:ascii="Times New Roman" w:hAnsi="Times New Roman" w:cs="Times New Roman"/>
          <w:b/>
          <w:bCs/>
          <w:color w:val="auto"/>
        </w:rPr>
        <w:t>învăţământ</w:t>
      </w:r>
      <w:proofErr w:type="spellEnd"/>
      <w:r w:rsidR="00E5164B" w:rsidRPr="00E3165D">
        <w:rPr>
          <w:rFonts w:ascii="Times New Roman" w:hAnsi="Times New Roman" w:cs="Times New Roman"/>
          <w:b/>
          <w:bCs/>
          <w:color w:val="auto"/>
        </w:rPr>
        <w:t xml:space="preserve"> superior acreditate</w:t>
      </w:r>
      <w:r w:rsidR="00E5164B" w:rsidRPr="00E3165D">
        <w:rPr>
          <w:rFonts w:ascii="Times New Roman" w:hAnsi="Times New Roman" w:cs="Times New Roman"/>
          <w:color w:val="auto"/>
        </w:rPr>
        <w:t xml:space="preserve">, </w:t>
      </w:r>
      <w:r w:rsidR="001129FE" w:rsidRPr="00E3165D">
        <w:rPr>
          <w:rFonts w:ascii="Times New Roman" w:hAnsi="Times New Roman" w:cs="Times New Roman"/>
          <w:color w:val="auto"/>
        </w:rPr>
        <w:t>cu diplomă de licenț</w:t>
      </w:r>
      <w:r w:rsidR="001129FE" w:rsidRPr="00E3165D">
        <w:rPr>
          <w:rFonts w:ascii="Times New Roman" w:hAnsi="Times New Roman" w:cs="Times New Roman" w:hint="eastAsia"/>
          <w:color w:val="auto"/>
        </w:rPr>
        <w:t>ă</w:t>
      </w:r>
      <w:r w:rsidR="001129FE" w:rsidRPr="00E3165D">
        <w:rPr>
          <w:rFonts w:ascii="Times New Roman" w:hAnsi="Times New Roman" w:cs="Times New Roman"/>
          <w:color w:val="auto"/>
        </w:rPr>
        <w:t xml:space="preserve"> (3 sau 4 ani) într-un domeniu aparținând ramurii de </w:t>
      </w:r>
      <w:proofErr w:type="spellStart"/>
      <w:r w:rsidR="001129FE" w:rsidRPr="00E3165D">
        <w:rPr>
          <w:rFonts w:ascii="Times New Roman" w:hAnsi="Times New Roman" w:cs="Times New Roman"/>
          <w:color w:val="auto"/>
        </w:rPr>
        <w:t>ştiință</w:t>
      </w:r>
      <w:proofErr w:type="spellEnd"/>
      <w:r w:rsidR="001129FE" w:rsidRPr="00E3165D">
        <w:rPr>
          <w:rFonts w:ascii="Times New Roman" w:hAnsi="Times New Roman" w:cs="Times New Roman"/>
          <w:color w:val="auto"/>
        </w:rPr>
        <w:t xml:space="preserve"> Științe economice având media generală minimă 8.00 (formată din media aritmetică simplă între media din timpul anilor de studii </w:t>
      </w:r>
      <w:proofErr w:type="spellStart"/>
      <w:r w:rsidR="001129FE" w:rsidRPr="00E3165D">
        <w:rPr>
          <w:rFonts w:ascii="Times New Roman" w:hAnsi="Times New Roman" w:cs="Times New Roman"/>
          <w:color w:val="auto"/>
        </w:rPr>
        <w:t>şi</w:t>
      </w:r>
      <w:proofErr w:type="spellEnd"/>
      <w:r w:rsidR="001129FE" w:rsidRPr="00E3165D">
        <w:rPr>
          <w:rFonts w:ascii="Times New Roman" w:hAnsi="Times New Roman" w:cs="Times New Roman"/>
          <w:color w:val="auto"/>
        </w:rPr>
        <w:t xml:space="preserve"> media examenului de </w:t>
      </w:r>
      <w:proofErr w:type="spellStart"/>
      <w:r w:rsidR="001129FE" w:rsidRPr="00E3165D">
        <w:rPr>
          <w:rFonts w:ascii="Times New Roman" w:hAnsi="Times New Roman" w:cs="Times New Roman"/>
          <w:color w:val="auto"/>
        </w:rPr>
        <w:t>licenţă</w:t>
      </w:r>
      <w:proofErr w:type="spellEnd"/>
      <w:r w:rsidR="001129FE" w:rsidRPr="00E3165D">
        <w:rPr>
          <w:rFonts w:ascii="Times New Roman" w:hAnsi="Times New Roman" w:cs="Times New Roman"/>
          <w:color w:val="auto"/>
        </w:rPr>
        <w:t xml:space="preserve">) și cu diplomă de master (sistem Bologna), </w:t>
      </w:r>
      <w:r w:rsidR="00E5164B" w:rsidRPr="00E3165D">
        <w:rPr>
          <w:rFonts w:ascii="Times New Roman" w:hAnsi="Times New Roman" w:cs="Times New Roman"/>
          <w:color w:val="auto"/>
        </w:rPr>
        <w:t xml:space="preserve">trebuie să îndeplinească cumulativ următoarele </w:t>
      </w:r>
      <w:proofErr w:type="spellStart"/>
      <w:r w:rsidR="00E5164B" w:rsidRPr="00E3165D">
        <w:rPr>
          <w:rFonts w:ascii="Times New Roman" w:hAnsi="Times New Roman" w:cs="Times New Roman"/>
          <w:color w:val="auto"/>
        </w:rPr>
        <w:t>condiţii</w:t>
      </w:r>
      <w:proofErr w:type="spellEnd"/>
      <w:r w:rsidR="00E5164B" w:rsidRPr="00E3165D">
        <w:rPr>
          <w:rFonts w:ascii="Times New Roman" w:hAnsi="Times New Roman" w:cs="Times New Roman"/>
          <w:color w:val="auto"/>
        </w:rPr>
        <w:t>:</w:t>
      </w:r>
    </w:p>
    <w:p w14:paraId="1EAE4A39"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proofErr w:type="spellStart"/>
      <w:r w:rsidRPr="00E3165D">
        <w:rPr>
          <w:rFonts w:ascii="Times New Roman" w:hAnsi="Times New Roman" w:cs="Times New Roman"/>
          <w:color w:val="auto"/>
        </w:rPr>
        <w:t>deţin</w:t>
      </w:r>
      <w:proofErr w:type="spellEnd"/>
      <w:r w:rsidRPr="00E3165D">
        <w:rPr>
          <w:rFonts w:ascii="Times New Roman" w:hAnsi="Times New Roman" w:cs="Times New Roman"/>
          <w:color w:val="auto"/>
        </w:rPr>
        <w:t xml:space="preserv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1F6228E0" w14:textId="7237E90D" w:rsidR="00266643"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bCs/>
          <w:i/>
          <w:iCs/>
          <w:color w:val="auto"/>
        </w:rPr>
      </w:pPr>
      <w:r w:rsidRPr="00E3165D">
        <w:rPr>
          <w:rFonts w:ascii="Times New Roman" w:hAnsi="Times New Roman" w:cs="Times New Roman"/>
          <w:b/>
          <w:bCs/>
          <w:color w:val="auto"/>
        </w:rPr>
        <w:t xml:space="preserve">îndeplinesc standardele minimale de ocupare a posturilor didactice, </w:t>
      </w:r>
      <w:r w:rsidRPr="00E3165D">
        <w:rPr>
          <w:rFonts w:ascii="Times New Roman" w:hAnsi="Times New Roman" w:cs="Times New Roman"/>
          <w:bCs/>
          <w:color w:val="auto"/>
        </w:rPr>
        <w:t>specifice funcției didactice de lector universitar, prevăzute de legislația în vigoare. Aceste standarde constituie criteriu de evaluare</w:t>
      </w:r>
      <w:r w:rsidRPr="00E3165D">
        <w:rPr>
          <w:rFonts w:ascii="Times New Roman" w:hAnsi="Times New Roman" w:cs="Times New Roman"/>
          <w:color w:val="auto"/>
        </w:rPr>
        <w:t xml:space="preserve"> </w:t>
      </w:r>
      <w:r w:rsidRPr="00E3165D">
        <w:rPr>
          <w:rFonts w:ascii="Times New Roman" w:hAnsi="Times New Roman" w:cs="Times New Roman"/>
          <w:bCs/>
          <w:color w:val="auto"/>
        </w:rPr>
        <w:t>a universităților;</w:t>
      </w:r>
    </w:p>
    <w:p w14:paraId="13C6EDBF" w14:textId="77777777" w:rsidR="00266643"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w:t>
      </w:r>
      <w:r w:rsidRPr="00E3165D">
        <w:rPr>
          <w:rFonts w:ascii="Times New Roman" w:hAnsi="Times New Roman" w:cs="Times New Roman"/>
          <w:i/>
          <w:iCs/>
          <w:color w:val="auto"/>
        </w:rPr>
        <w:t xml:space="preserve">minimum </w:t>
      </w:r>
      <w:r w:rsidR="00637181" w:rsidRPr="00E3165D">
        <w:rPr>
          <w:rFonts w:ascii="Times New Roman" w:hAnsi="Times New Roman" w:cs="Times New Roman"/>
          <w:i/>
          <w:iCs/>
          <w:color w:val="auto"/>
        </w:rPr>
        <w:t xml:space="preserve">1 articol </w:t>
      </w:r>
      <w:r w:rsidR="00492C64" w:rsidRPr="00E3165D">
        <w:rPr>
          <w:rFonts w:ascii="Times New Roman" w:hAnsi="Times New Roman" w:cs="Times New Roman"/>
          <w:i/>
          <w:iCs/>
          <w:color w:val="auto"/>
        </w:rPr>
        <w:t xml:space="preserve">in extenso în revistă indexată </w:t>
      </w:r>
      <w:proofErr w:type="spellStart"/>
      <w:r w:rsidR="00492C64" w:rsidRPr="00E3165D">
        <w:rPr>
          <w:rFonts w:ascii="Times New Roman" w:hAnsi="Times New Roman" w:cs="Times New Roman"/>
          <w:i/>
          <w:iCs/>
          <w:color w:val="auto"/>
        </w:rPr>
        <w:t>WoS</w:t>
      </w:r>
      <w:proofErr w:type="spellEnd"/>
      <w:r w:rsidRPr="00E3165D">
        <w:rPr>
          <w:rFonts w:ascii="Times New Roman" w:hAnsi="Times New Roman" w:cs="Times New Roman"/>
          <w:i/>
          <w:iCs/>
          <w:color w:val="auto"/>
        </w:rPr>
        <w:t xml:space="preserve"> </w:t>
      </w:r>
      <w:r w:rsidR="00417D20" w:rsidRPr="00E3165D">
        <w:rPr>
          <w:rFonts w:ascii="Times New Roman" w:hAnsi="Times New Roman" w:cs="Times New Roman"/>
          <w:color w:val="auto"/>
        </w:rPr>
        <w:t>și are minim 1 citare</w:t>
      </w:r>
      <w:r w:rsidR="00E872A2" w:rsidRPr="00E3165D">
        <w:rPr>
          <w:rFonts w:ascii="Times New Roman" w:hAnsi="Times New Roman" w:cs="Times New Roman"/>
          <w:color w:val="auto"/>
        </w:rPr>
        <w:t xml:space="preserve"> independentă (exclus autocitări și semi-autocitări)</w:t>
      </w:r>
      <w:r w:rsidR="00417D20" w:rsidRPr="00E3165D">
        <w:rPr>
          <w:rFonts w:ascii="Times New Roman" w:hAnsi="Times New Roman" w:cs="Times New Roman"/>
          <w:color w:val="auto"/>
        </w:rPr>
        <w:t xml:space="preserve"> în revistă indexată </w:t>
      </w:r>
      <w:proofErr w:type="spellStart"/>
      <w:r w:rsidR="00417D20" w:rsidRPr="00E3165D">
        <w:rPr>
          <w:rFonts w:ascii="Times New Roman" w:hAnsi="Times New Roman" w:cs="Times New Roman"/>
          <w:color w:val="auto"/>
        </w:rPr>
        <w:t>WoS</w:t>
      </w:r>
      <w:proofErr w:type="spellEnd"/>
      <w:r w:rsidRPr="00E3165D">
        <w:rPr>
          <w:rFonts w:ascii="Times New Roman" w:hAnsi="Times New Roman" w:cs="Times New Roman"/>
          <w:color w:val="auto"/>
        </w:rPr>
        <w:t>;</w:t>
      </w:r>
    </w:p>
    <w:p w14:paraId="519B8018" w14:textId="77777777" w:rsidR="00B574A3" w:rsidRPr="00E3165D" w:rsidRDefault="00E5164B"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minimum </w:t>
      </w:r>
      <w:r w:rsidR="00B574A3" w:rsidRPr="00E3165D">
        <w:rPr>
          <w:rFonts w:ascii="Times New Roman" w:hAnsi="Times New Roman" w:cs="Times New Roman"/>
          <w:i/>
          <w:color w:val="auto"/>
        </w:rPr>
        <w:t>4</w:t>
      </w:r>
      <w:r w:rsidRPr="00E3165D">
        <w:rPr>
          <w:rFonts w:ascii="Times New Roman" w:hAnsi="Times New Roman" w:cs="Times New Roman"/>
          <w:i/>
          <w:color w:val="auto"/>
        </w:rPr>
        <w:t xml:space="preserve"> </w:t>
      </w:r>
      <w:r w:rsidR="00266643" w:rsidRPr="00E3165D">
        <w:rPr>
          <w:rFonts w:ascii="Times New Roman" w:hAnsi="Times New Roman" w:cs="Times New Roman"/>
          <w:i/>
          <w:iCs/>
          <w:color w:val="auto"/>
        </w:rPr>
        <w:t xml:space="preserve">lucrări </w:t>
      </w:r>
      <w:r w:rsidR="00266643" w:rsidRPr="00E3165D">
        <w:rPr>
          <w:rFonts w:ascii="Times New Roman" w:hAnsi="Times New Roman" w:cs="Times New Roman"/>
          <w:color w:val="auto"/>
        </w:rPr>
        <w:t>(articole, studii) in extenso, în reviste de</w:t>
      </w:r>
      <w:r w:rsidR="00352CBD" w:rsidRPr="00E3165D">
        <w:rPr>
          <w:rFonts w:ascii="Times New Roman" w:hAnsi="Times New Roman" w:cs="Times New Roman"/>
          <w:color w:val="auto"/>
        </w:rPr>
        <w:t xml:space="preserve"> </w:t>
      </w:r>
      <w:r w:rsidR="00266643" w:rsidRPr="00E3165D">
        <w:rPr>
          <w:rFonts w:ascii="Times New Roman" w:hAnsi="Times New Roman" w:cs="Times New Roman"/>
          <w:color w:val="auto"/>
        </w:rPr>
        <w:t xml:space="preserve">specialitate indexate în cel puțin </w:t>
      </w:r>
      <w:r w:rsidR="00B574A3" w:rsidRPr="00E3165D">
        <w:rPr>
          <w:rFonts w:ascii="Times New Roman" w:hAnsi="Times New Roman" w:cs="Times New Roman"/>
          <w:color w:val="auto"/>
        </w:rPr>
        <w:t>3</w:t>
      </w:r>
      <w:r w:rsidR="00266643" w:rsidRPr="00E3165D">
        <w:rPr>
          <w:rFonts w:ascii="Times New Roman" w:hAnsi="Times New Roman" w:cs="Times New Roman"/>
          <w:color w:val="auto"/>
        </w:rPr>
        <w:t xml:space="preserve"> baze de date internaționale (BDI) sau </w:t>
      </w:r>
      <w:r w:rsidR="00B574A3" w:rsidRPr="00E3165D">
        <w:rPr>
          <w:rFonts w:ascii="Times New Roman" w:hAnsi="Times New Roman" w:cs="Times New Roman"/>
          <w:color w:val="auto"/>
        </w:rPr>
        <w:t xml:space="preserve">cotate Web of </w:t>
      </w:r>
      <w:proofErr w:type="spellStart"/>
      <w:r w:rsidR="00B574A3" w:rsidRPr="00E3165D">
        <w:rPr>
          <w:rFonts w:ascii="Times New Roman" w:hAnsi="Times New Roman" w:cs="Times New Roman"/>
          <w:color w:val="auto"/>
        </w:rPr>
        <w:t>Science</w:t>
      </w:r>
      <w:proofErr w:type="spellEnd"/>
      <w:r w:rsidR="00B574A3" w:rsidRPr="00E3165D">
        <w:rPr>
          <w:rFonts w:ascii="Times New Roman" w:hAnsi="Times New Roman" w:cs="Times New Roman"/>
          <w:color w:val="auto"/>
        </w:rPr>
        <w:t>;</w:t>
      </w:r>
    </w:p>
    <w:p w14:paraId="558DEC0A" w14:textId="77777777"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w:t>
      </w:r>
      <w:r w:rsidR="00DA4F8F"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417D20"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indexat ISI;</w:t>
      </w:r>
    </w:p>
    <w:p w14:paraId="40A514DF" w14:textId="77777777" w:rsidR="00A25F2B" w:rsidRPr="00E3165D" w:rsidRDefault="00A25F2B" w:rsidP="00BC28D6">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cel puțin 75% din punctajul aferent postului de conferențiar stabilit prin standardele minime CNATDCU, respectiv:</w:t>
      </w:r>
      <w:r w:rsidR="00417D20" w:rsidRPr="00E3165D">
        <w:rPr>
          <w:rFonts w:ascii="Times New Roman" w:hAnsi="Times New Roman" w:cs="Times New Roman"/>
          <w:color w:val="auto"/>
        </w:rPr>
        <w:t xml:space="preserve"> </w:t>
      </w:r>
      <w:r w:rsidRPr="00E3165D">
        <w:rPr>
          <w:rFonts w:ascii="Times New Roman" w:hAnsi="Times New Roman" w:cs="Times New Roman"/>
          <w:color w:val="auto"/>
        </w:rPr>
        <w:t>pun</w:t>
      </w:r>
      <w:r w:rsidR="00BF3DC0" w:rsidRPr="00E3165D">
        <w:rPr>
          <w:rFonts w:ascii="Times New Roman" w:hAnsi="Times New Roman" w:cs="Times New Roman"/>
          <w:color w:val="auto"/>
        </w:rPr>
        <w:t>c</w:t>
      </w:r>
      <w:r w:rsidRPr="00E3165D">
        <w:rPr>
          <w:rFonts w:ascii="Times New Roman" w:hAnsi="Times New Roman" w:cs="Times New Roman"/>
          <w:color w:val="auto"/>
        </w:rPr>
        <w:t xml:space="preserve">taj T=P+C: minim 1,125.  </w:t>
      </w:r>
    </w:p>
    <w:p w14:paraId="181E95AB" w14:textId="77777777" w:rsidR="00E5164B" w:rsidRPr="00E3165D" w:rsidRDefault="00852C56"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îndeplinesc criteriile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 xml:space="preserve">ișa de verificare a îndeplinirii standardelor minimale pentru ocuparea posturilor didactice și de cercetare la Facultatea de </w:t>
      </w:r>
      <w:proofErr w:type="spellStart"/>
      <w:r w:rsidR="00785649" w:rsidRPr="00E3165D">
        <w:rPr>
          <w:rFonts w:ascii="Times New Roman" w:hAnsi="Times New Roman" w:cs="Times New Roman"/>
          <w:i/>
          <w:iCs/>
          <w:color w:val="auto"/>
        </w:rPr>
        <w:t>Ştiinţe</w:t>
      </w:r>
      <w:proofErr w:type="spellEnd"/>
      <w:r w:rsidR="00785649" w:rsidRPr="00E3165D">
        <w:rPr>
          <w:rFonts w:ascii="Times New Roman" w:hAnsi="Times New Roman" w:cs="Times New Roman"/>
          <w:i/>
          <w:iCs/>
          <w:color w:val="auto"/>
        </w:rPr>
        <w:t xml:space="preserve"> Economice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B37C72"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Pr="00E3165D">
        <w:rPr>
          <w:rFonts w:ascii="Times New Roman" w:hAnsi="Times New Roman" w:cs="Times New Roman"/>
          <w:i/>
          <w:iCs/>
          <w:color w:val="auto"/>
        </w:rPr>
        <w:t xml:space="preserve">, </w:t>
      </w:r>
      <w:r w:rsidR="00E5164B" w:rsidRPr="00E3165D">
        <w:rPr>
          <w:rFonts w:ascii="Times New Roman" w:hAnsi="Times New Roman" w:cs="Times New Roman"/>
          <w:color w:val="auto"/>
        </w:rPr>
        <w:t xml:space="preserve">criterii care nu pot coborî sub nivelul standardelor minimale </w:t>
      </w:r>
      <w:proofErr w:type="spellStart"/>
      <w:r w:rsidR="00E5164B" w:rsidRPr="00E3165D">
        <w:rPr>
          <w:rFonts w:ascii="Times New Roman" w:hAnsi="Times New Roman" w:cs="Times New Roman"/>
          <w:color w:val="auto"/>
        </w:rPr>
        <w:t>naţionale</w:t>
      </w:r>
      <w:proofErr w:type="spellEnd"/>
      <w:r w:rsidR="00E5164B" w:rsidRPr="00E3165D">
        <w:rPr>
          <w:rFonts w:ascii="Times New Roman" w:hAnsi="Times New Roman" w:cs="Times New Roman"/>
          <w:color w:val="auto"/>
        </w:rPr>
        <w:t>.</w:t>
      </w:r>
    </w:p>
    <w:p w14:paraId="68606EC0" w14:textId="77777777" w:rsidR="009F0A46" w:rsidRPr="00E3165D" w:rsidRDefault="00E5164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(2) </w:t>
      </w:r>
      <w:r w:rsidRPr="00E3165D">
        <w:rPr>
          <w:rFonts w:ascii="Times New Roman" w:hAnsi="Times New Roman" w:cs="Times New Roman"/>
          <w:color w:val="auto"/>
        </w:rPr>
        <w:t xml:space="preserve">Probele de concurs pentru </w:t>
      </w:r>
      <w:r w:rsidRPr="00E3165D">
        <w:rPr>
          <w:rFonts w:ascii="Times New Roman" w:hAnsi="Times New Roman" w:cs="Times New Roman"/>
          <w:b/>
          <w:color w:val="auto"/>
        </w:rPr>
        <w:t>p</w:t>
      </w:r>
      <w:r w:rsidR="009D2B62" w:rsidRPr="00E3165D">
        <w:rPr>
          <w:rFonts w:ascii="Times New Roman" w:hAnsi="Times New Roman" w:cs="Times New Roman"/>
          <w:b/>
          <w:bCs/>
          <w:color w:val="auto"/>
        </w:rPr>
        <w:t xml:space="preserve">ostul de lector universitar </w:t>
      </w:r>
      <w:r w:rsidR="002B30A7" w:rsidRPr="00E3165D">
        <w:rPr>
          <w:rFonts w:ascii="Times New Roman" w:hAnsi="Times New Roman" w:cs="Times New Roman"/>
          <w:iCs/>
          <w:color w:val="auto"/>
        </w:rPr>
        <w:t xml:space="preserve">sau cercetător </w:t>
      </w:r>
      <w:proofErr w:type="spellStart"/>
      <w:r w:rsidR="002B30A7" w:rsidRPr="00E3165D">
        <w:rPr>
          <w:rFonts w:ascii="Times New Roman" w:hAnsi="Times New Roman" w:cs="Times New Roman"/>
          <w:iCs/>
          <w:color w:val="auto"/>
        </w:rPr>
        <w:t>ştiinţific</w:t>
      </w:r>
      <w:proofErr w:type="spellEnd"/>
      <w:r w:rsidR="002B30A7" w:rsidRPr="00E3165D">
        <w:rPr>
          <w:rFonts w:ascii="Times New Roman" w:hAnsi="Times New Roman" w:cs="Times New Roman"/>
          <w:iCs/>
          <w:color w:val="auto"/>
        </w:rPr>
        <w:t xml:space="preserve"> gradul III </w:t>
      </w:r>
      <w:proofErr w:type="spellStart"/>
      <w:r w:rsidR="002B30A7" w:rsidRPr="00E3165D">
        <w:rPr>
          <w:rFonts w:ascii="Times New Roman" w:hAnsi="Times New Roman" w:cs="Times New Roman"/>
          <w:color w:val="auto"/>
        </w:rPr>
        <w:t>candidaţii</w:t>
      </w:r>
      <w:proofErr w:type="spellEnd"/>
      <w:r w:rsidR="003C7D4E" w:rsidRPr="00E3165D">
        <w:rPr>
          <w:rFonts w:ascii="Times New Roman" w:hAnsi="Times New Roman" w:cs="Times New Roman"/>
          <w:color w:val="auto"/>
        </w:rPr>
        <w:t xml:space="preserve"> constau în analiza dosarului de concurs și susținerea unei prelegeri cu caracter didactic</w:t>
      </w:r>
      <w:r w:rsidR="00B33037" w:rsidRPr="00E3165D">
        <w:rPr>
          <w:rFonts w:ascii="Times New Roman" w:hAnsi="Times New Roman" w:cs="Times New Roman"/>
          <w:color w:val="auto"/>
        </w:rPr>
        <w:t xml:space="preserve"> pentru postul de lector universitar sau cu caracter </w:t>
      </w:r>
      <w:r w:rsidR="003C7D4E" w:rsidRPr="00E3165D">
        <w:rPr>
          <w:rFonts w:ascii="Times New Roman" w:hAnsi="Times New Roman" w:cs="Times New Roman"/>
          <w:color w:val="auto"/>
        </w:rPr>
        <w:t>științific</w:t>
      </w:r>
      <w:r w:rsidR="00B33037" w:rsidRPr="00E3165D">
        <w:rPr>
          <w:rFonts w:ascii="Times New Roman" w:hAnsi="Times New Roman" w:cs="Times New Roman"/>
          <w:color w:val="auto"/>
        </w:rPr>
        <w:t xml:space="preserve"> pentru postul de cercetător științific grad III</w:t>
      </w:r>
      <w:r w:rsidR="003C7D4E" w:rsidRPr="00E3165D">
        <w:rPr>
          <w:rFonts w:ascii="Times New Roman" w:hAnsi="Times New Roman" w:cs="Times New Roman"/>
          <w:color w:val="auto"/>
        </w:rPr>
        <w:t>, în prezența comisiei de concurs.</w:t>
      </w:r>
    </w:p>
    <w:p w14:paraId="5685AD57" w14:textId="77777777" w:rsidR="003C7D4E" w:rsidRPr="00E3165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E06C4C" w:rsidRPr="00E3165D">
        <w:rPr>
          <w:rFonts w:ascii="Times New Roman" w:hAnsi="Times New Roman" w:cs="Times New Roman"/>
          <w:color w:val="auto"/>
        </w:rPr>
        <w:t xml:space="preserve">Tematica </w:t>
      </w:r>
      <w:r w:rsidRPr="00E3165D">
        <w:rPr>
          <w:rFonts w:ascii="Times New Roman" w:hAnsi="Times New Roman" w:cs="Times New Roman"/>
          <w:color w:val="auto"/>
        </w:rPr>
        <w:t>aferentă c</w:t>
      </w:r>
      <w:r w:rsidR="00A0095C" w:rsidRPr="00E3165D">
        <w:rPr>
          <w:rFonts w:ascii="Times New Roman" w:hAnsi="Times New Roman" w:cs="Times New Roman"/>
          <w:color w:val="auto"/>
        </w:rPr>
        <w:t>o</w:t>
      </w:r>
      <w:r w:rsidRPr="00E3165D">
        <w:rPr>
          <w:rFonts w:ascii="Times New Roman" w:hAnsi="Times New Roman" w:cs="Times New Roman"/>
          <w:color w:val="auto"/>
        </w:rPr>
        <w:t>ncursului se publică pe pagina web 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000860C9" w:rsidRPr="00E3165D">
        <w:rPr>
          <w:rFonts w:ascii="Times New Roman" w:hAnsi="Times New Roman" w:cs="Times New Roman"/>
          <w:color w:val="auto"/>
        </w:rPr>
        <w:t xml:space="preserve"> și pagina FSE</w:t>
      </w:r>
      <w:r w:rsidRPr="00E3165D">
        <w:rPr>
          <w:rFonts w:ascii="Times New Roman" w:hAnsi="Times New Roman" w:cs="Times New Roman"/>
          <w:color w:val="auto"/>
        </w:rPr>
        <w:t>, o dată cu publicarea anunțului de scoatere a postului la concurs.</w:t>
      </w:r>
    </w:p>
    <w:p w14:paraId="6157CA88" w14:textId="77777777" w:rsidR="003C7D4E" w:rsidRPr="00E3165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lastRenderedPageBreak/>
        <w:t>(4)</w:t>
      </w:r>
      <w:r w:rsidRPr="00E3165D">
        <w:rPr>
          <w:rFonts w:ascii="Times New Roman" w:hAnsi="Times New Roman" w:cs="Times New Roman"/>
          <w:color w:val="auto"/>
        </w:rPr>
        <w:t xml:space="preserve"> Tema prelegerii didactice/științifice se stabilește de către </w:t>
      </w:r>
      <w:r w:rsidR="004B5105" w:rsidRPr="00E3165D">
        <w:rPr>
          <w:rFonts w:ascii="Times New Roman" w:hAnsi="Times New Roman" w:cs="Times New Roman"/>
          <w:color w:val="auto"/>
        </w:rPr>
        <w:t xml:space="preserve">președintele de </w:t>
      </w:r>
      <w:r w:rsidRPr="00E3165D">
        <w:rPr>
          <w:rFonts w:ascii="Times New Roman" w:hAnsi="Times New Roman" w:cs="Times New Roman"/>
          <w:color w:val="auto"/>
        </w:rPr>
        <w:t>comisie</w:t>
      </w:r>
      <w:r w:rsidR="004B5105" w:rsidRPr="00E3165D">
        <w:rPr>
          <w:rFonts w:ascii="Times New Roman" w:hAnsi="Times New Roman" w:cs="Times New Roman"/>
          <w:color w:val="auto"/>
        </w:rPr>
        <w:t xml:space="preserve"> cu consultarea membrilor acesteia</w:t>
      </w:r>
      <w:r w:rsidRPr="00E3165D">
        <w:rPr>
          <w:rFonts w:ascii="Times New Roman" w:hAnsi="Times New Roman" w:cs="Times New Roman"/>
          <w:color w:val="auto"/>
        </w:rPr>
        <w:t xml:space="preserve"> și se anunță candidaților cu </w:t>
      </w:r>
      <w:r w:rsidR="00175878" w:rsidRPr="00E3165D">
        <w:rPr>
          <w:rFonts w:ascii="Times New Roman" w:hAnsi="Times New Roman" w:cs="Times New Roman"/>
          <w:color w:val="auto"/>
        </w:rPr>
        <w:t xml:space="preserve">cel puțin 3 zile lucrătoare </w:t>
      </w:r>
      <w:r w:rsidRPr="00E3165D">
        <w:rPr>
          <w:rFonts w:ascii="Times New Roman" w:hAnsi="Times New Roman" w:cs="Times New Roman"/>
          <w:color w:val="auto"/>
        </w:rPr>
        <w:t>înainte</w:t>
      </w:r>
      <w:r w:rsidR="00B67B8D" w:rsidRPr="00E3165D">
        <w:rPr>
          <w:rFonts w:ascii="Times New Roman" w:hAnsi="Times New Roman" w:cs="Times New Roman"/>
          <w:color w:val="auto"/>
        </w:rPr>
        <w:t xml:space="preserve"> </w:t>
      </w:r>
      <w:r w:rsidR="00175878" w:rsidRPr="00E3165D">
        <w:rPr>
          <w:rFonts w:ascii="Times New Roman" w:hAnsi="Times New Roman" w:cs="Times New Roman"/>
          <w:color w:val="auto"/>
        </w:rPr>
        <w:t xml:space="preserve">de desfășurarea concursului </w:t>
      </w:r>
      <w:r w:rsidRPr="00E3165D">
        <w:rPr>
          <w:rFonts w:ascii="Times New Roman" w:hAnsi="Times New Roman" w:cs="Times New Roman"/>
          <w:color w:val="auto"/>
        </w:rPr>
        <w:t>pe pagina web 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000860C9" w:rsidRPr="00E3165D">
        <w:rPr>
          <w:rFonts w:ascii="Times New Roman" w:hAnsi="Times New Roman" w:cs="Times New Roman"/>
          <w:color w:val="auto"/>
        </w:rPr>
        <w:t xml:space="preserve"> și pagina FSE.</w:t>
      </w:r>
      <w:r w:rsidR="00175878" w:rsidRPr="00E3165D">
        <w:rPr>
          <w:rFonts w:ascii="Times New Roman" w:hAnsi="Times New Roman" w:cs="Times New Roman"/>
          <w:color w:val="auto"/>
        </w:rPr>
        <w:t xml:space="preserve"> Această probă </w:t>
      </w:r>
      <w:proofErr w:type="spellStart"/>
      <w:r w:rsidR="00175878" w:rsidRPr="00E3165D">
        <w:rPr>
          <w:rFonts w:ascii="Times New Roman" w:hAnsi="Times New Roman" w:cs="Times New Roman"/>
          <w:color w:val="auto"/>
        </w:rPr>
        <w:t>conţine</w:t>
      </w:r>
      <w:proofErr w:type="spellEnd"/>
      <w:r w:rsidR="00175878" w:rsidRPr="00E3165D">
        <w:rPr>
          <w:rFonts w:ascii="Times New Roman" w:hAnsi="Times New Roman" w:cs="Times New Roman"/>
          <w:color w:val="auto"/>
        </w:rPr>
        <w:t xml:space="preserve"> în mod obligatoriu </w:t>
      </w:r>
      <w:proofErr w:type="spellStart"/>
      <w:r w:rsidR="00175878" w:rsidRPr="00E3165D">
        <w:rPr>
          <w:rFonts w:ascii="Times New Roman" w:hAnsi="Times New Roman" w:cs="Times New Roman"/>
          <w:color w:val="auto"/>
        </w:rPr>
        <w:t>şi</w:t>
      </w:r>
      <w:proofErr w:type="spellEnd"/>
      <w:r w:rsidR="00175878" w:rsidRPr="00E3165D">
        <w:rPr>
          <w:rFonts w:ascii="Times New Roman" w:hAnsi="Times New Roman" w:cs="Times New Roman"/>
          <w:color w:val="auto"/>
        </w:rPr>
        <w:t xml:space="preserve"> o sesiune de întrebări din partea comisiei </w:t>
      </w:r>
      <w:proofErr w:type="spellStart"/>
      <w:r w:rsidR="00175878" w:rsidRPr="00E3165D">
        <w:rPr>
          <w:rFonts w:ascii="Times New Roman" w:hAnsi="Times New Roman" w:cs="Times New Roman"/>
          <w:color w:val="auto"/>
        </w:rPr>
        <w:t>şi</w:t>
      </w:r>
      <w:proofErr w:type="spellEnd"/>
      <w:r w:rsidR="00175878" w:rsidRPr="00E3165D">
        <w:rPr>
          <w:rFonts w:ascii="Times New Roman" w:hAnsi="Times New Roman" w:cs="Times New Roman"/>
          <w:color w:val="auto"/>
        </w:rPr>
        <w:t xml:space="preserve"> a publicului.</w:t>
      </w:r>
    </w:p>
    <w:p w14:paraId="00019AC7" w14:textId="77777777" w:rsidR="00852C56" w:rsidRPr="00E3165D" w:rsidRDefault="00852C56"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15. </w:t>
      </w:r>
      <w:r w:rsidRPr="00E3165D">
        <w:rPr>
          <w:rFonts w:ascii="Times New Roman" w:hAnsi="Times New Roman" w:cs="Times New Roman"/>
          <w:color w:val="auto"/>
        </w:rPr>
        <w:t>Pentru ocuparea postului de</w:t>
      </w:r>
      <w:r w:rsidRPr="00E3165D">
        <w:rPr>
          <w:rFonts w:ascii="Times New Roman" w:hAnsi="Times New Roman" w:cs="Times New Roman"/>
          <w:b/>
          <w:color w:val="auto"/>
        </w:rPr>
        <w:t xml:space="preserve"> </w:t>
      </w:r>
      <w:proofErr w:type="spellStart"/>
      <w:r w:rsidRPr="00E3165D">
        <w:rPr>
          <w:rFonts w:ascii="Times New Roman" w:hAnsi="Times New Roman" w:cs="Times New Roman"/>
          <w:b/>
          <w:i/>
          <w:iCs/>
          <w:color w:val="auto"/>
        </w:rPr>
        <w:t>conferenţiar</w:t>
      </w:r>
      <w:proofErr w:type="spellEnd"/>
      <w:r w:rsidRPr="00E3165D">
        <w:rPr>
          <w:rFonts w:ascii="Times New Roman" w:hAnsi="Times New Roman" w:cs="Times New Roman"/>
          <w:b/>
          <w:i/>
          <w:iCs/>
          <w:color w:val="auto"/>
        </w:rPr>
        <w:t xml:space="preserve"> universitar </w:t>
      </w:r>
      <w:r w:rsidRPr="00E3165D">
        <w:rPr>
          <w:rFonts w:ascii="Times New Roman" w:hAnsi="Times New Roman" w:cs="Times New Roman"/>
          <w:i/>
          <w:iCs/>
          <w:color w:val="auto"/>
        </w:rPr>
        <w:t xml:space="preserve">sau </w:t>
      </w:r>
      <w:r w:rsidRPr="00E3165D">
        <w:rPr>
          <w:rFonts w:ascii="Times New Roman" w:hAnsi="Times New Roman" w:cs="Times New Roman"/>
          <w:b/>
          <w:i/>
          <w:iCs/>
          <w:color w:val="auto"/>
        </w:rPr>
        <w:t xml:space="preserve">cercetător </w:t>
      </w:r>
      <w:proofErr w:type="spellStart"/>
      <w:r w:rsidRPr="00E3165D">
        <w:rPr>
          <w:rFonts w:ascii="Times New Roman" w:hAnsi="Times New Roman" w:cs="Times New Roman"/>
          <w:b/>
          <w:i/>
          <w:iCs/>
          <w:color w:val="auto"/>
        </w:rPr>
        <w:t>ştiinţific</w:t>
      </w:r>
      <w:proofErr w:type="spellEnd"/>
      <w:r w:rsidRPr="00E3165D">
        <w:rPr>
          <w:rFonts w:ascii="Times New Roman" w:hAnsi="Times New Roman" w:cs="Times New Roman"/>
          <w:b/>
          <w:i/>
          <w:iCs/>
          <w:color w:val="auto"/>
        </w:rPr>
        <w:t xml:space="preserve"> gradul II</w:t>
      </w:r>
      <w:r w:rsidRPr="00E3165D">
        <w:rPr>
          <w:rFonts w:ascii="Times New Roman" w:hAnsi="Times New Roman" w:cs="Times New Roman"/>
          <w:i/>
          <w:iCs/>
          <w:color w:val="auto"/>
        </w:rPr>
        <w:t xml:space="preserve">, </w:t>
      </w:r>
      <w:proofErr w:type="spellStart"/>
      <w:r w:rsidRPr="00E3165D">
        <w:rPr>
          <w:rFonts w:ascii="Times New Roman" w:hAnsi="Times New Roman" w:cs="Times New Roman"/>
          <w:bCs/>
          <w:color w:val="auto"/>
        </w:rPr>
        <w:t>candidaţii</w:t>
      </w:r>
      <w:proofErr w:type="spellEnd"/>
      <w:r w:rsidRPr="00E3165D">
        <w:rPr>
          <w:rFonts w:ascii="Times New Roman" w:hAnsi="Times New Roman" w:cs="Times New Roman"/>
          <w:bCs/>
          <w:color w:val="auto"/>
        </w:rPr>
        <w:t>,</w:t>
      </w:r>
      <w:r w:rsidRPr="00E3165D">
        <w:rPr>
          <w:rFonts w:ascii="Times New Roman" w:hAnsi="Times New Roman" w:cs="Times New Roman"/>
          <w:bCs/>
          <w:i/>
          <w:iCs/>
          <w:color w:val="auto"/>
        </w:rPr>
        <w:t xml:space="preserve"> </w:t>
      </w:r>
      <w:proofErr w:type="spellStart"/>
      <w:r w:rsidRPr="00E3165D">
        <w:rPr>
          <w:rFonts w:ascii="Times New Roman" w:hAnsi="Times New Roman" w:cs="Times New Roman"/>
          <w:bCs/>
          <w:color w:val="auto"/>
        </w:rPr>
        <w:t>absolvenţi</w:t>
      </w:r>
      <w:proofErr w:type="spellEnd"/>
      <w:r w:rsidRPr="00E3165D">
        <w:rPr>
          <w:rFonts w:ascii="Times New Roman" w:hAnsi="Times New Roman" w:cs="Times New Roman"/>
          <w:bCs/>
          <w:color w:val="auto"/>
        </w:rPr>
        <w:t xml:space="preserve"> ai </w:t>
      </w:r>
      <w:proofErr w:type="spellStart"/>
      <w:r w:rsidRPr="00E3165D">
        <w:rPr>
          <w:rFonts w:ascii="Times New Roman" w:hAnsi="Times New Roman" w:cs="Times New Roman"/>
          <w:bCs/>
          <w:color w:val="auto"/>
        </w:rPr>
        <w:t>instituţiilor</w:t>
      </w:r>
      <w:proofErr w:type="spellEnd"/>
      <w:r w:rsidRPr="00E3165D">
        <w:rPr>
          <w:rFonts w:ascii="Times New Roman" w:hAnsi="Times New Roman" w:cs="Times New Roman"/>
          <w:bCs/>
          <w:color w:val="auto"/>
        </w:rPr>
        <w:t xml:space="preserve"> de </w:t>
      </w:r>
      <w:proofErr w:type="spellStart"/>
      <w:r w:rsidRPr="00E3165D">
        <w:rPr>
          <w:rFonts w:ascii="Times New Roman" w:hAnsi="Times New Roman" w:cs="Times New Roman"/>
          <w:bCs/>
          <w:color w:val="auto"/>
        </w:rPr>
        <w:t>învăţământ</w:t>
      </w:r>
      <w:proofErr w:type="spellEnd"/>
      <w:r w:rsidRPr="00E3165D">
        <w:rPr>
          <w:rFonts w:ascii="Times New Roman" w:hAnsi="Times New Roman" w:cs="Times New Roman"/>
          <w:bCs/>
          <w:color w:val="auto"/>
        </w:rPr>
        <w:t xml:space="preserve"> superior acreditate,</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trebuie să îndeplinească</w:t>
      </w:r>
      <w:r w:rsidRPr="00E3165D">
        <w:rPr>
          <w:rFonts w:ascii="Times New Roman" w:hAnsi="Times New Roman" w:cs="Times New Roman"/>
          <w:color w:val="auto"/>
        </w:rPr>
        <w:t xml:space="preserve"> cumulativ următoarele </w:t>
      </w:r>
      <w:proofErr w:type="spellStart"/>
      <w:r w:rsidRPr="00E3165D">
        <w:rPr>
          <w:rFonts w:ascii="Times New Roman" w:hAnsi="Times New Roman" w:cs="Times New Roman"/>
          <w:color w:val="auto"/>
        </w:rPr>
        <w:t>condiţii</w:t>
      </w:r>
      <w:proofErr w:type="spellEnd"/>
      <w:r w:rsidRPr="00E3165D">
        <w:rPr>
          <w:rFonts w:ascii="Times New Roman" w:hAnsi="Times New Roman" w:cs="Times New Roman"/>
          <w:color w:val="auto"/>
        </w:rPr>
        <w:t>:</w:t>
      </w:r>
    </w:p>
    <w:p w14:paraId="589B6FD3"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proofErr w:type="spellStart"/>
      <w:r w:rsidRPr="00E3165D">
        <w:rPr>
          <w:rFonts w:ascii="Times New Roman" w:hAnsi="Times New Roman" w:cs="Times New Roman"/>
          <w:color w:val="auto"/>
        </w:rPr>
        <w:t>deţin</w:t>
      </w:r>
      <w:proofErr w:type="spellEnd"/>
      <w:r w:rsidRPr="00E3165D">
        <w:rPr>
          <w:rFonts w:ascii="Times New Roman" w:hAnsi="Times New Roman" w:cs="Times New Roman"/>
          <w:color w:val="auto"/>
        </w:rPr>
        <w:t xml:space="preserv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5E1DDFF2" w14:textId="77777777" w:rsidR="00852C56"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standardele</w:t>
      </w:r>
      <w:r w:rsidR="00852C56" w:rsidRPr="00E3165D">
        <w:rPr>
          <w:rFonts w:ascii="Times New Roman" w:hAnsi="Times New Roman" w:cs="Times New Roman"/>
          <w:color w:val="auto"/>
        </w:rPr>
        <w:t xml:space="preserve"> minimale </w:t>
      </w:r>
      <w:proofErr w:type="spellStart"/>
      <w:r w:rsidR="00852C56" w:rsidRPr="00E3165D">
        <w:rPr>
          <w:rFonts w:ascii="Times New Roman" w:hAnsi="Times New Roman" w:cs="Times New Roman"/>
          <w:color w:val="auto"/>
        </w:rPr>
        <w:t>naţionale</w:t>
      </w:r>
      <w:proofErr w:type="spellEnd"/>
      <w:r w:rsidR="00852C56" w:rsidRPr="00E3165D">
        <w:rPr>
          <w:rFonts w:ascii="Times New Roman" w:hAnsi="Times New Roman" w:cs="Times New Roman"/>
          <w:color w:val="auto"/>
        </w:rPr>
        <w:t xml:space="preserve"> de ocupare a posturilor didactice, specifice </w:t>
      </w:r>
      <w:proofErr w:type="spellStart"/>
      <w:r w:rsidR="00852C56" w:rsidRPr="00E3165D">
        <w:rPr>
          <w:rFonts w:ascii="Times New Roman" w:hAnsi="Times New Roman" w:cs="Times New Roman"/>
          <w:color w:val="auto"/>
        </w:rPr>
        <w:t>funcţiei</w:t>
      </w:r>
      <w:proofErr w:type="spellEnd"/>
      <w:r w:rsidR="00852C56" w:rsidRPr="00E3165D">
        <w:rPr>
          <w:rFonts w:ascii="Times New Roman" w:hAnsi="Times New Roman" w:cs="Times New Roman"/>
          <w:color w:val="auto"/>
        </w:rPr>
        <w:t xml:space="preserve"> </w:t>
      </w:r>
      <w:r w:rsidR="0044291D" w:rsidRPr="00E3165D">
        <w:rPr>
          <w:rFonts w:ascii="Times New Roman" w:hAnsi="Times New Roman" w:cs="Times New Roman"/>
          <w:color w:val="auto"/>
        </w:rPr>
        <w:t xml:space="preserve">de </w:t>
      </w:r>
      <w:proofErr w:type="spellStart"/>
      <w:r w:rsidR="0044291D" w:rsidRPr="00E3165D">
        <w:rPr>
          <w:rFonts w:ascii="Times New Roman" w:hAnsi="Times New Roman" w:cs="Times New Roman"/>
          <w:i/>
          <w:iCs/>
          <w:color w:val="auto"/>
        </w:rPr>
        <w:t>conferenţiar</w:t>
      </w:r>
      <w:proofErr w:type="spellEnd"/>
      <w:r w:rsidR="0044291D" w:rsidRPr="00E3165D">
        <w:rPr>
          <w:rFonts w:ascii="Times New Roman" w:hAnsi="Times New Roman" w:cs="Times New Roman"/>
          <w:i/>
          <w:iCs/>
          <w:color w:val="auto"/>
        </w:rPr>
        <w:t xml:space="preserve"> universitar</w:t>
      </w:r>
      <w:r w:rsidR="0044291D" w:rsidRPr="00E3165D">
        <w:rPr>
          <w:rFonts w:ascii="Times New Roman" w:hAnsi="Times New Roman" w:cs="Times New Roman"/>
          <w:b/>
          <w:i/>
          <w:iCs/>
          <w:color w:val="auto"/>
        </w:rPr>
        <w:t xml:space="preserve"> </w:t>
      </w:r>
      <w:r w:rsidR="0044291D" w:rsidRPr="00E3165D">
        <w:rPr>
          <w:rFonts w:ascii="Times New Roman" w:hAnsi="Times New Roman" w:cs="Times New Roman"/>
          <w:iCs/>
          <w:color w:val="auto"/>
        </w:rPr>
        <w:t xml:space="preserve">sau </w:t>
      </w:r>
      <w:r w:rsidR="0044291D" w:rsidRPr="00E3165D">
        <w:rPr>
          <w:rFonts w:ascii="Times New Roman" w:hAnsi="Times New Roman" w:cs="Times New Roman"/>
          <w:i/>
          <w:iCs/>
          <w:color w:val="auto"/>
        </w:rPr>
        <w:t xml:space="preserve">cercetător </w:t>
      </w:r>
      <w:proofErr w:type="spellStart"/>
      <w:r w:rsidR="0044291D" w:rsidRPr="00E3165D">
        <w:rPr>
          <w:rFonts w:ascii="Times New Roman" w:hAnsi="Times New Roman" w:cs="Times New Roman"/>
          <w:i/>
          <w:iCs/>
          <w:color w:val="auto"/>
        </w:rPr>
        <w:t>ştiinţific</w:t>
      </w:r>
      <w:proofErr w:type="spellEnd"/>
      <w:r w:rsidR="0044291D" w:rsidRPr="00E3165D">
        <w:rPr>
          <w:rFonts w:ascii="Times New Roman" w:hAnsi="Times New Roman" w:cs="Times New Roman"/>
          <w:i/>
          <w:iCs/>
          <w:color w:val="auto"/>
        </w:rPr>
        <w:t xml:space="preserve"> gradul II</w:t>
      </w:r>
      <w:r w:rsidR="00852C56" w:rsidRPr="00E3165D">
        <w:rPr>
          <w:rFonts w:ascii="Times New Roman" w:hAnsi="Times New Roman" w:cs="Times New Roman"/>
          <w:color w:val="auto"/>
        </w:rPr>
        <w:t xml:space="preserve">, aprobate prin ordin al ministrului </w:t>
      </w:r>
      <w:r w:rsidR="000D6BC7" w:rsidRPr="00E3165D">
        <w:rPr>
          <w:rFonts w:ascii="Times New Roman" w:hAnsi="Times New Roman" w:cs="Times New Roman"/>
          <w:color w:val="auto"/>
        </w:rPr>
        <w:t>de resort</w:t>
      </w:r>
      <w:r w:rsidR="0044291D" w:rsidRPr="00E3165D">
        <w:rPr>
          <w:rFonts w:ascii="Times New Roman" w:hAnsi="Times New Roman" w:cs="Times New Roman"/>
          <w:color w:val="auto"/>
        </w:rPr>
        <w:t>;</w:t>
      </w:r>
    </w:p>
    <w:p w14:paraId="3B253D00" w14:textId="77777777" w:rsidR="00852C56" w:rsidRPr="00E3165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îndeplinesc </w:t>
      </w:r>
      <w:r w:rsidR="00852C56" w:rsidRPr="00E3165D">
        <w:rPr>
          <w:rFonts w:ascii="Times New Roman" w:hAnsi="Times New Roman" w:cs="Times New Roman"/>
          <w:color w:val="auto"/>
        </w:rPr>
        <w:t>criteriil</w:t>
      </w:r>
      <w:r w:rsidRPr="00E3165D">
        <w:rPr>
          <w:rFonts w:ascii="Times New Roman" w:hAnsi="Times New Roman" w:cs="Times New Roman"/>
          <w:color w:val="auto"/>
        </w:rPr>
        <w:t>e</w:t>
      </w:r>
      <w:r w:rsidR="00852C56" w:rsidRPr="00E3165D">
        <w:rPr>
          <w:rFonts w:ascii="Times New Roman" w:hAnsi="Times New Roman" w:cs="Times New Roman"/>
          <w:color w:val="auto"/>
        </w:rPr>
        <w:t xml:space="preserv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 xml:space="preserve">ișa de verificare a îndeplinirii standardelor minimale pentru ocuparea posturilor didactice și de cercetare la Facultatea de </w:t>
      </w:r>
      <w:proofErr w:type="spellStart"/>
      <w:r w:rsidR="00785649" w:rsidRPr="00E3165D">
        <w:rPr>
          <w:rFonts w:ascii="Times New Roman" w:hAnsi="Times New Roman" w:cs="Times New Roman"/>
          <w:i/>
          <w:iCs/>
          <w:color w:val="auto"/>
        </w:rPr>
        <w:t>Ştiinţe</w:t>
      </w:r>
      <w:proofErr w:type="spellEnd"/>
      <w:r w:rsidR="00785649" w:rsidRPr="00E3165D">
        <w:rPr>
          <w:rFonts w:ascii="Times New Roman" w:hAnsi="Times New Roman" w:cs="Times New Roman"/>
          <w:i/>
          <w:iCs/>
          <w:color w:val="auto"/>
        </w:rPr>
        <w:t xml:space="preserve"> Economice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w:t>
      </w:r>
      <w:r w:rsidR="002A48D3" w:rsidRPr="00E3165D">
        <w:rPr>
          <w:rFonts w:ascii="Times New Roman" w:hAnsi="Times New Roman" w:cs="Times New Roman"/>
          <w:color w:val="auto"/>
        </w:rPr>
        <w:t xml:space="preserve"> </w:t>
      </w:r>
      <w:r w:rsidR="002A48D3"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852C56" w:rsidRPr="00E3165D">
        <w:rPr>
          <w:rFonts w:ascii="Times New Roman" w:hAnsi="Times New Roman" w:cs="Times New Roman"/>
          <w:i/>
          <w:iCs/>
          <w:color w:val="auto"/>
        </w:rPr>
        <w:t xml:space="preserve">, </w:t>
      </w:r>
      <w:r w:rsidR="00852C56" w:rsidRPr="00E3165D">
        <w:rPr>
          <w:rFonts w:ascii="Times New Roman" w:hAnsi="Times New Roman" w:cs="Times New Roman"/>
          <w:color w:val="auto"/>
        </w:rPr>
        <w:t xml:space="preserve">criterii care nu pot coborî sub nivelul standardelor minimale </w:t>
      </w:r>
      <w:proofErr w:type="spellStart"/>
      <w:r w:rsidR="00852C56" w:rsidRPr="00E3165D">
        <w:rPr>
          <w:rFonts w:ascii="Times New Roman" w:hAnsi="Times New Roman" w:cs="Times New Roman"/>
          <w:color w:val="auto"/>
        </w:rPr>
        <w:t>naţionale</w:t>
      </w:r>
      <w:proofErr w:type="spellEnd"/>
      <w:r w:rsidR="00852C56" w:rsidRPr="00E3165D">
        <w:rPr>
          <w:rFonts w:ascii="Times New Roman" w:hAnsi="Times New Roman" w:cs="Times New Roman"/>
          <w:color w:val="auto"/>
        </w:rPr>
        <w:t xml:space="preserve"> aprobate prin ordin al ministrului</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de resort.</w:t>
      </w:r>
    </w:p>
    <w:p w14:paraId="1EA20D08" w14:textId="77777777" w:rsidR="00FD43C1" w:rsidRPr="00E3165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16. </w:t>
      </w:r>
      <w:r w:rsidRPr="00E3165D">
        <w:rPr>
          <w:rFonts w:ascii="Times New Roman" w:hAnsi="Times New Roman" w:cs="Times New Roman"/>
          <w:color w:val="auto"/>
        </w:rPr>
        <w:t xml:space="preserve">Pentru ocuparea postului de </w:t>
      </w:r>
      <w:r w:rsidRPr="00E3165D">
        <w:rPr>
          <w:rFonts w:ascii="Times New Roman" w:hAnsi="Times New Roman" w:cs="Times New Roman"/>
          <w:b/>
          <w:i/>
          <w:iCs/>
          <w:color w:val="auto"/>
        </w:rPr>
        <w:t>profesor universitar</w:t>
      </w:r>
      <w:r w:rsidRPr="00E3165D">
        <w:rPr>
          <w:rFonts w:ascii="Times New Roman" w:hAnsi="Times New Roman" w:cs="Times New Roman"/>
          <w:i/>
          <w:iCs/>
          <w:color w:val="auto"/>
        </w:rPr>
        <w:t xml:space="preserve"> sau </w:t>
      </w:r>
      <w:r w:rsidRPr="00E3165D">
        <w:rPr>
          <w:rFonts w:ascii="Times New Roman" w:hAnsi="Times New Roman" w:cs="Times New Roman"/>
          <w:b/>
          <w:i/>
          <w:iCs/>
          <w:color w:val="auto"/>
        </w:rPr>
        <w:t xml:space="preserve">cercetător </w:t>
      </w:r>
      <w:proofErr w:type="spellStart"/>
      <w:r w:rsidRPr="00E3165D">
        <w:rPr>
          <w:rFonts w:ascii="Times New Roman" w:hAnsi="Times New Roman" w:cs="Times New Roman"/>
          <w:b/>
          <w:i/>
          <w:iCs/>
          <w:color w:val="auto"/>
        </w:rPr>
        <w:t>ştiinţific</w:t>
      </w:r>
      <w:proofErr w:type="spellEnd"/>
      <w:r w:rsidRPr="00E3165D">
        <w:rPr>
          <w:rFonts w:ascii="Times New Roman" w:hAnsi="Times New Roman" w:cs="Times New Roman"/>
          <w:b/>
          <w:i/>
          <w:iCs/>
          <w:color w:val="auto"/>
        </w:rPr>
        <w:t xml:space="preserve"> grad I</w:t>
      </w:r>
      <w:r w:rsidRPr="00E3165D">
        <w:rPr>
          <w:rFonts w:ascii="Times New Roman" w:hAnsi="Times New Roman" w:cs="Times New Roman"/>
          <w:i/>
          <w:iCs/>
          <w:color w:val="auto"/>
        </w:rPr>
        <w:t xml:space="preserve">, </w:t>
      </w:r>
      <w:proofErr w:type="spellStart"/>
      <w:r w:rsidRPr="00E3165D">
        <w:rPr>
          <w:rFonts w:ascii="Times New Roman" w:hAnsi="Times New Roman" w:cs="Times New Roman"/>
          <w:bCs/>
          <w:color w:val="auto"/>
        </w:rPr>
        <w:t>candidaţii</w:t>
      </w:r>
      <w:proofErr w:type="spellEnd"/>
      <w:r w:rsidRPr="00E3165D">
        <w:rPr>
          <w:rFonts w:ascii="Times New Roman" w:hAnsi="Times New Roman" w:cs="Times New Roman"/>
          <w:bCs/>
          <w:color w:val="auto"/>
        </w:rPr>
        <w:t>,</w:t>
      </w:r>
      <w:r w:rsidRPr="00E3165D">
        <w:rPr>
          <w:rFonts w:ascii="Times New Roman" w:hAnsi="Times New Roman" w:cs="Times New Roman"/>
          <w:bCs/>
          <w:i/>
          <w:iCs/>
          <w:color w:val="auto"/>
        </w:rPr>
        <w:t xml:space="preserve"> </w:t>
      </w:r>
      <w:proofErr w:type="spellStart"/>
      <w:r w:rsidRPr="00E3165D">
        <w:rPr>
          <w:rFonts w:ascii="Times New Roman" w:hAnsi="Times New Roman" w:cs="Times New Roman"/>
          <w:bCs/>
          <w:color w:val="auto"/>
        </w:rPr>
        <w:t>absolvenţi</w:t>
      </w:r>
      <w:proofErr w:type="spellEnd"/>
      <w:r w:rsidRPr="00E3165D">
        <w:rPr>
          <w:rFonts w:ascii="Times New Roman" w:hAnsi="Times New Roman" w:cs="Times New Roman"/>
          <w:bCs/>
          <w:color w:val="auto"/>
        </w:rPr>
        <w:t xml:space="preserve"> ai </w:t>
      </w:r>
      <w:proofErr w:type="spellStart"/>
      <w:r w:rsidRPr="00E3165D">
        <w:rPr>
          <w:rFonts w:ascii="Times New Roman" w:hAnsi="Times New Roman" w:cs="Times New Roman"/>
          <w:bCs/>
          <w:color w:val="auto"/>
        </w:rPr>
        <w:t>instituţiilor</w:t>
      </w:r>
      <w:proofErr w:type="spellEnd"/>
      <w:r w:rsidRPr="00E3165D">
        <w:rPr>
          <w:rFonts w:ascii="Times New Roman" w:hAnsi="Times New Roman" w:cs="Times New Roman"/>
          <w:bCs/>
          <w:color w:val="auto"/>
        </w:rPr>
        <w:t xml:space="preserve"> de </w:t>
      </w:r>
      <w:proofErr w:type="spellStart"/>
      <w:r w:rsidRPr="00E3165D">
        <w:rPr>
          <w:rFonts w:ascii="Times New Roman" w:hAnsi="Times New Roman" w:cs="Times New Roman"/>
          <w:bCs/>
          <w:color w:val="auto"/>
        </w:rPr>
        <w:t>învăţământ</w:t>
      </w:r>
      <w:proofErr w:type="spellEnd"/>
      <w:r w:rsidRPr="00E3165D">
        <w:rPr>
          <w:rFonts w:ascii="Times New Roman" w:hAnsi="Times New Roman" w:cs="Times New Roman"/>
          <w:bCs/>
          <w:color w:val="auto"/>
        </w:rPr>
        <w:t xml:space="preserve"> superior acreditate,</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trebuie să îndeplinească</w:t>
      </w:r>
      <w:r w:rsidRPr="00E3165D">
        <w:rPr>
          <w:rFonts w:ascii="Times New Roman" w:hAnsi="Times New Roman" w:cs="Times New Roman"/>
          <w:color w:val="auto"/>
        </w:rPr>
        <w:t xml:space="preserve"> cumulativ următoarele </w:t>
      </w:r>
      <w:proofErr w:type="spellStart"/>
      <w:r w:rsidRPr="00E3165D">
        <w:rPr>
          <w:rFonts w:ascii="Times New Roman" w:hAnsi="Times New Roman" w:cs="Times New Roman"/>
          <w:color w:val="auto"/>
        </w:rPr>
        <w:t>condiţii</w:t>
      </w:r>
      <w:proofErr w:type="spellEnd"/>
      <w:r w:rsidRPr="00E3165D">
        <w:rPr>
          <w:rFonts w:ascii="Times New Roman" w:hAnsi="Times New Roman" w:cs="Times New Roman"/>
          <w:color w:val="auto"/>
        </w:rPr>
        <w:t>:</w:t>
      </w:r>
    </w:p>
    <w:p w14:paraId="49DAB230"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proofErr w:type="spellStart"/>
      <w:r w:rsidRPr="00E3165D">
        <w:rPr>
          <w:rFonts w:ascii="Times New Roman" w:hAnsi="Times New Roman" w:cs="Times New Roman"/>
          <w:color w:val="auto"/>
        </w:rPr>
        <w:t>deţin</w:t>
      </w:r>
      <w:proofErr w:type="spellEnd"/>
      <w:r w:rsidRPr="00E3165D">
        <w:rPr>
          <w:rFonts w:ascii="Times New Roman" w:hAnsi="Times New Roman" w:cs="Times New Roman"/>
          <w:color w:val="auto"/>
        </w:rPr>
        <w:t xml:space="preserv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65F2C3D0" w14:textId="77777777" w:rsidR="00FD43C1" w:rsidRPr="00E3165D" w:rsidRDefault="00FD43C1"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w:t>
      </w:r>
      <w:r w:rsidR="0044291D" w:rsidRPr="00E3165D">
        <w:rPr>
          <w:rFonts w:ascii="Times New Roman" w:hAnsi="Times New Roman" w:cs="Times New Roman"/>
          <w:color w:val="auto"/>
        </w:rPr>
        <w:t>esc standardele</w:t>
      </w:r>
      <w:r w:rsidRPr="00E3165D">
        <w:rPr>
          <w:rFonts w:ascii="Times New Roman" w:hAnsi="Times New Roman" w:cs="Times New Roman"/>
          <w:color w:val="auto"/>
        </w:rPr>
        <w:t xml:space="preserve"> minimale </w:t>
      </w:r>
      <w:proofErr w:type="spellStart"/>
      <w:r w:rsidRPr="00E3165D">
        <w:rPr>
          <w:rFonts w:ascii="Times New Roman" w:hAnsi="Times New Roman" w:cs="Times New Roman"/>
          <w:color w:val="auto"/>
        </w:rPr>
        <w:t>naţionale</w:t>
      </w:r>
      <w:proofErr w:type="spellEnd"/>
      <w:r w:rsidRPr="00E3165D">
        <w:rPr>
          <w:rFonts w:ascii="Times New Roman" w:hAnsi="Times New Roman" w:cs="Times New Roman"/>
          <w:color w:val="auto"/>
        </w:rPr>
        <w:t xml:space="preserve"> de ocupare a posturilor didactice, specifice </w:t>
      </w:r>
      <w:proofErr w:type="spellStart"/>
      <w:r w:rsidRPr="00E3165D">
        <w:rPr>
          <w:rFonts w:ascii="Times New Roman" w:hAnsi="Times New Roman" w:cs="Times New Roman"/>
          <w:color w:val="auto"/>
        </w:rPr>
        <w:t>funcţiei</w:t>
      </w:r>
      <w:proofErr w:type="spellEnd"/>
      <w:r w:rsidRPr="00E3165D">
        <w:rPr>
          <w:rFonts w:ascii="Times New Roman" w:hAnsi="Times New Roman" w:cs="Times New Roman"/>
          <w:color w:val="auto"/>
        </w:rPr>
        <w:t xml:space="preserve"> dida</w:t>
      </w:r>
      <w:r w:rsidR="0044291D" w:rsidRPr="00E3165D">
        <w:rPr>
          <w:rFonts w:ascii="Times New Roman" w:hAnsi="Times New Roman" w:cs="Times New Roman"/>
          <w:color w:val="auto"/>
        </w:rPr>
        <w:t xml:space="preserve">ctice de </w:t>
      </w:r>
      <w:r w:rsidR="0044291D" w:rsidRPr="00E3165D">
        <w:rPr>
          <w:rFonts w:ascii="Times New Roman" w:hAnsi="Times New Roman" w:cs="Times New Roman"/>
          <w:i/>
          <w:color w:val="auto"/>
        </w:rPr>
        <w:t>profesor universitar</w:t>
      </w:r>
      <w:r w:rsidR="0044291D" w:rsidRPr="00E3165D">
        <w:rPr>
          <w:rFonts w:ascii="Times New Roman" w:hAnsi="Times New Roman" w:cs="Times New Roman"/>
          <w:color w:val="auto"/>
        </w:rPr>
        <w:t xml:space="preserve"> sau</w:t>
      </w:r>
      <w:r w:rsidRPr="00E3165D">
        <w:rPr>
          <w:rFonts w:ascii="Times New Roman" w:hAnsi="Times New Roman" w:cs="Times New Roman"/>
          <w:color w:val="auto"/>
        </w:rPr>
        <w:t xml:space="preserve"> </w:t>
      </w:r>
      <w:r w:rsidRPr="00E3165D">
        <w:rPr>
          <w:rFonts w:ascii="Times New Roman" w:hAnsi="Times New Roman" w:cs="Times New Roman"/>
          <w:i/>
          <w:color w:val="auto"/>
        </w:rPr>
        <w:t xml:space="preserve">cercetător </w:t>
      </w:r>
      <w:proofErr w:type="spellStart"/>
      <w:r w:rsidRPr="00E3165D">
        <w:rPr>
          <w:rFonts w:ascii="Times New Roman" w:hAnsi="Times New Roman" w:cs="Times New Roman"/>
          <w:i/>
          <w:color w:val="auto"/>
        </w:rPr>
        <w:t>ştiinţific</w:t>
      </w:r>
      <w:proofErr w:type="spellEnd"/>
      <w:r w:rsidRPr="00E3165D">
        <w:rPr>
          <w:rFonts w:ascii="Times New Roman" w:hAnsi="Times New Roman" w:cs="Times New Roman"/>
          <w:i/>
          <w:color w:val="auto"/>
        </w:rPr>
        <w:t xml:space="preserve"> gradul I</w:t>
      </w:r>
      <w:r w:rsidRPr="00E3165D">
        <w:rPr>
          <w:rFonts w:ascii="Times New Roman" w:hAnsi="Times New Roman" w:cs="Times New Roman"/>
          <w:color w:val="auto"/>
        </w:rPr>
        <w:t xml:space="preserve">, aprobate prin ordin al ministrului </w:t>
      </w:r>
      <w:r w:rsidR="00145B06" w:rsidRPr="00E3165D">
        <w:rPr>
          <w:rFonts w:ascii="Times New Roman" w:hAnsi="Times New Roman" w:cs="Times New Roman"/>
          <w:color w:val="auto"/>
        </w:rPr>
        <w:t>de resort;</w:t>
      </w:r>
    </w:p>
    <w:p w14:paraId="2D4EDD61" w14:textId="6DF14B38" w:rsidR="00DE286D" w:rsidRPr="00E3165D" w:rsidRDefault="00DE286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dețin </w:t>
      </w:r>
      <w:r w:rsidR="00AF3375">
        <w:rPr>
          <w:rFonts w:ascii="Times New Roman" w:hAnsi="Times New Roman" w:cs="Times New Roman"/>
          <w:color w:val="auto"/>
        </w:rPr>
        <w:t>atestat de abilitare</w:t>
      </w:r>
      <w:r w:rsidR="001812AC" w:rsidRPr="00E3165D">
        <w:rPr>
          <w:rFonts w:ascii="Times New Roman" w:hAnsi="Times New Roman" w:cs="Times New Roman"/>
          <w:color w:val="auto"/>
        </w:rPr>
        <w:t xml:space="preserve"> în ramura de știință Științe economice, în domeniul disciplinelor predate</w:t>
      </w:r>
      <w:r w:rsidRPr="00E3165D">
        <w:rPr>
          <w:rFonts w:ascii="Times New Roman" w:hAnsi="Times New Roman" w:cs="Times New Roman"/>
          <w:color w:val="auto"/>
        </w:rPr>
        <w:t>;</w:t>
      </w:r>
    </w:p>
    <w:p w14:paraId="458F8B69" w14:textId="77777777" w:rsidR="00FD43C1" w:rsidRPr="00E3165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criteriile</w:t>
      </w:r>
      <w:r w:rsidR="00FD43C1" w:rsidRPr="00E3165D">
        <w:rPr>
          <w:rFonts w:ascii="Times New Roman" w:hAnsi="Times New Roman" w:cs="Times New Roman"/>
          <w:color w:val="auto"/>
        </w:rPr>
        <w:t xml:space="preserv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 xml:space="preserve">ișa de verificare a îndeplinirii standardelor minimale pentru ocuparea posturilor didactice și de cercetare la Facultatea de </w:t>
      </w:r>
      <w:proofErr w:type="spellStart"/>
      <w:r w:rsidR="00785649" w:rsidRPr="00E3165D">
        <w:rPr>
          <w:rFonts w:ascii="Times New Roman" w:hAnsi="Times New Roman" w:cs="Times New Roman"/>
          <w:i/>
          <w:iCs/>
          <w:color w:val="auto"/>
        </w:rPr>
        <w:t>Ştiinţe</w:t>
      </w:r>
      <w:proofErr w:type="spellEnd"/>
      <w:r w:rsidR="00785649" w:rsidRPr="00E3165D">
        <w:rPr>
          <w:rFonts w:ascii="Times New Roman" w:hAnsi="Times New Roman" w:cs="Times New Roman"/>
          <w:i/>
          <w:iCs/>
          <w:color w:val="auto"/>
        </w:rPr>
        <w:t xml:space="preserve"> Economice</w:t>
      </w:r>
      <w:r w:rsidR="00F046D4" w:rsidRPr="00E3165D">
        <w:rPr>
          <w:rFonts w:ascii="Times New Roman" w:hAnsi="Times New Roman" w:cs="Times New Roman"/>
          <w:i/>
          <w:iCs/>
          <w:color w:val="auto"/>
        </w:rPr>
        <w:t xml:space="preserve"> </w:t>
      </w:r>
      <w:r w:rsidR="00F046D4" w:rsidRPr="00E3165D">
        <w:rPr>
          <w:rFonts w:ascii="Times New Roman" w:hAnsi="Times New Roman" w:cs="Times New Roman"/>
          <w:i/>
          <w:color w:val="auto"/>
        </w:rPr>
        <w:t xml:space="preserve">stabilite de Comisia CNATDCU: Comisia de </w:t>
      </w:r>
      <w:r w:rsidR="00F046D4" w:rsidRPr="00E3165D">
        <w:rPr>
          <w:rFonts w:ascii="Times New Roman" w:hAnsi="Times New Roman" w:cs="Times New Roman"/>
          <w:i/>
          <w:color w:val="auto"/>
        </w:rPr>
        <w:lastRenderedPageBreak/>
        <w:t>Științe Economice și Administrarea Afacerilor</w:t>
      </w:r>
      <w:r w:rsidR="00785649" w:rsidRPr="00E3165D">
        <w:rPr>
          <w:rFonts w:ascii="Times New Roman" w:hAnsi="Times New Roman" w:cs="Times New Roman"/>
          <w:i/>
          <w:iCs/>
          <w:color w:val="auto"/>
        </w:rPr>
        <w:t xml:space="preserv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2A48D3"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FD43C1" w:rsidRPr="00E3165D">
        <w:rPr>
          <w:rFonts w:ascii="Times New Roman" w:hAnsi="Times New Roman" w:cs="Times New Roman"/>
          <w:i/>
          <w:iCs/>
          <w:color w:val="auto"/>
        </w:rPr>
        <w:t xml:space="preserve">, </w:t>
      </w:r>
      <w:r w:rsidR="00FD43C1" w:rsidRPr="00E3165D">
        <w:rPr>
          <w:rFonts w:ascii="Times New Roman" w:hAnsi="Times New Roman" w:cs="Times New Roman"/>
          <w:color w:val="auto"/>
        </w:rPr>
        <w:t xml:space="preserve">criterii care nu pot coborî sub nivelul standardelor minimale </w:t>
      </w:r>
      <w:proofErr w:type="spellStart"/>
      <w:r w:rsidR="00FD43C1" w:rsidRPr="00E3165D">
        <w:rPr>
          <w:rFonts w:ascii="Times New Roman" w:hAnsi="Times New Roman" w:cs="Times New Roman"/>
          <w:color w:val="auto"/>
        </w:rPr>
        <w:t>naţionale</w:t>
      </w:r>
      <w:proofErr w:type="spellEnd"/>
      <w:r w:rsidR="00FD43C1" w:rsidRPr="00E3165D">
        <w:rPr>
          <w:rFonts w:ascii="Times New Roman" w:hAnsi="Times New Roman" w:cs="Times New Roman"/>
          <w:color w:val="auto"/>
        </w:rPr>
        <w:t xml:space="preserve"> aprobate prin ordin al ministrului </w:t>
      </w:r>
      <w:r w:rsidR="00145B06" w:rsidRPr="00E3165D">
        <w:rPr>
          <w:rFonts w:ascii="Times New Roman" w:hAnsi="Times New Roman" w:cs="Times New Roman"/>
          <w:color w:val="auto"/>
        </w:rPr>
        <w:t>de resort</w:t>
      </w:r>
      <w:r w:rsidR="00FD43C1" w:rsidRPr="00E3165D">
        <w:rPr>
          <w:rFonts w:ascii="Times New Roman" w:hAnsi="Times New Roman" w:cs="Times New Roman"/>
          <w:color w:val="auto"/>
        </w:rPr>
        <w:t>.</w:t>
      </w:r>
    </w:p>
    <w:p w14:paraId="2EE40553" w14:textId="77777777" w:rsidR="00596536" w:rsidRPr="00E3165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Art.17.</w:t>
      </w:r>
      <w:r w:rsidR="00596536" w:rsidRPr="00E3165D">
        <w:rPr>
          <w:rFonts w:ascii="Times New Roman" w:hAnsi="Times New Roman" w:cs="Times New Roman"/>
          <w:color w:val="auto"/>
        </w:rPr>
        <w:t xml:space="preserve"> Concursul</w:t>
      </w:r>
      <w:r w:rsidR="00596536" w:rsidRPr="00E3165D">
        <w:rPr>
          <w:rFonts w:ascii="Times New Roman" w:hAnsi="Times New Roman" w:cs="Times New Roman"/>
          <w:i/>
          <w:iCs/>
          <w:color w:val="auto"/>
        </w:rPr>
        <w:t xml:space="preserve"> </w:t>
      </w:r>
      <w:r w:rsidR="00596536" w:rsidRPr="00E3165D">
        <w:rPr>
          <w:rFonts w:ascii="Times New Roman" w:hAnsi="Times New Roman" w:cs="Times New Roman"/>
          <w:color w:val="auto"/>
        </w:rPr>
        <w:t xml:space="preserve">pentru ocuparea postului de </w:t>
      </w:r>
      <w:proofErr w:type="spellStart"/>
      <w:r w:rsidR="00596536" w:rsidRPr="00E3165D">
        <w:rPr>
          <w:rFonts w:ascii="Times New Roman" w:hAnsi="Times New Roman" w:cs="Times New Roman"/>
          <w:b/>
          <w:i/>
          <w:iCs/>
          <w:color w:val="auto"/>
        </w:rPr>
        <w:t>conferenţiar</w:t>
      </w:r>
      <w:proofErr w:type="spellEnd"/>
      <w:r w:rsidR="00596536" w:rsidRPr="00E3165D">
        <w:rPr>
          <w:rFonts w:ascii="Times New Roman" w:hAnsi="Times New Roman" w:cs="Times New Roman"/>
          <w:b/>
          <w:i/>
          <w:iCs/>
          <w:color w:val="auto"/>
        </w:rPr>
        <w:t xml:space="preserve"> universitar</w:t>
      </w:r>
      <w:r w:rsidR="00E62274" w:rsidRPr="00E3165D">
        <w:rPr>
          <w:rFonts w:ascii="Times New Roman" w:hAnsi="Times New Roman" w:cs="Times New Roman"/>
          <w:b/>
          <w:i/>
          <w:iCs/>
          <w:color w:val="auto"/>
        </w:rPr>
        <w:t xml:space="preserve"> </w:t>
      </w:r>
      <w:r w:rsidR="00E62274" w:rsidRPr="00E3165D">
        <w:rPr>
          <w:rFonts w:ascii="Times New Roman" w:hAnsi="Times New Roman" w:cs="Times New Roman"/>
          <w:i/>
          <w:iCs/>
          <w:color w:val="auto"/>
        </w:rPr>
        <w:t>sau</w:t>
      </w:r>
      <w:r w:rsidR="00596536" w:rsidRPr="00E3165D">
        <w:rPr>
          <w:rFonts w:ascii="Times New Roman" w:hAnsi="Times New Roman" w:cs="Times New Roman"/>
          <w:i/>
          <w:iCs/>
          <w:color w:val="auto"/>
        </w:rPr>
        <w:t xml:space="preserve"> cercetător </w:t>
      </w:r>
      <w:proofErr w:type="spellStart"/>
      <w:r w:rsidR="00596536" w:rsidRPr="00E3165D">
        <w:rPr>
          <w:rFonts w:ascii="Times New Roman" w:hAnsi="Times New Roman" w:cs="Times New Roman"/>
          <w:i/>
          <w:iCs/>
          <w:color w:val="auto"/>
        </w:rPr>
        <w:t>ştiinţific</w:t>
      </w:r>
      <w:proofErr w:type="spellEnd"/>
      <w:r w:rsidR="00596536" w:rsidRPr="00E3165D">
        <w:rPr>
          <w:rFonts w:ascii="Times New Roman" w:hAnsi="Times New Roman" w:cs="Times New Roman"/>
          <w:i/>
          <w:iCs/>
          <w:color w:val="auto"/>
        </w:rPr>
        <w:t xml:space="preserve"> grad II</w:t>
      </w:r>
      <w:r w:rsidR="00596536" w:rsidRPr="00E3165D">
        <w:rPr>
          <w:rFonts w:ascii="Times New Roman" w:hAnsi="Times New Roman" w:cs="Times New Roman"/>
          <w:color w:val="auto"/>
        </w:rPr>
        <w:t xml:space="preserve"> </w:t>
      </w:r>
      <w:proofErr w:type="spellStart"/>
      <w:r w:rsidR="00596536" w:rsidRPr="00E3165D">
        <w:rPr>
          <w:rFonts w:ascii="Times New Roman" w:hAnsi="Times New Roman" w:cs="Times New Roman"/>
          <w:color w:val="auto"/>
        </w:rPr>
        <w:t>şi</w:t>
      </w:r>
      <w:proofErr w:type="spellEnd"/>
      <w:r w:rsidR="00596536" w:rsidRPr="00E3165D">
        <w:rPr>
          <w:rFonts w:ascii="Times New Roman" w:hAnsi="Times New Roman" w:cs="Times New Roman"/>
          <w:color w:val="auto"/>
        </w:rPr>
        <w:t xml:space="preserve"> </w:t>
      </w:r>
      <w:r w:rsidR="00596536" w:rsidRPr="00E3165D">
        <w:rPr>
          <w:rFonts w:ascii="Times New Roman" w:hAnsi="Times New Roman" w:cs="Times New Roman"/>
          <w:b/>
          <w:i/>
          <w:iCs/>
          <w:color w:val="auto"/>
        </w:rPr>
        <w:t>profesor universitar</w:t>
      </w:r>
      <w:r w:rsidR="00596536" w:rsidRPr="00E3165D">
        <w:rPr>
          <w:rFonts w:ascii="Times New Roman" w:hAnsi="Times New Roman" w:cs="Times New Roman"/>
          <w:b/>
          <w:bCs/>
          <w:i/>
          <w:iCs/>
          <w:color w:val="auto"/>
        </w:rPr>
        <w:t xml:space="preserve"> </w:t>
      </w:r>
      <w:r w:rsidR="00596536" w:rsidRPr="00E3165D">
        <w:rPr>
          <w:rFonts w:ascii="Times New Roman" w:hAnsi="Times New Roman" w:cs="Times New Roman"/>
          <w:bCs/>
          <w:i/>
          <w:iCs/>
          <w:color w:val="auto"/>
        </w:rPr>
        <w:t>sau</w:t>
      </w:r>
      <w:r w:rsidR="00596536" w:rsidRPr="00E3165D">
        <w:rPr>
          <w:rFonts w:ascii="Times New Roman" w:hAnsi="Times New Roman" w:cs="Times New Roman"/>
          <w:i/>
          <w:iCs/>
          <w:color w:val="auto"/>
        </w:rPr>
        <w:t xml:space="preserve"> cercetător </w:t>
      </w:r>
      <w:proofErr w:type="spellStart"/>
      <w:r w:rsidR="00596536" w:rsidRPr="00E3165D">
        <w:rPr>
          <w:rFonts w:ascii="Times New Roman" w:hAnsi="Times New Roman" w:cs="Times New Roman"/>
          <w:i/>
          <w:iCs/>
          <w:color w:val="auto"/>
        </w:rPr>
        <w:t>ştiinţific</w:t>
      </w:r>
      <w:proofErr w:type="spellEnd"/>
      <w:r w:rsidR="00596536" w:rsidRPr="00E3165D">
        <w:rPr>
          <w:rFonts w:ascii="Times New Roman" w:hAnsi="Times New Roman" w:cs="Times New Roman"/>
          <w:i/>
          <w:iCs/>
          <w:color w:val="auto"/>
        </w:rPr>
        <w:t xml:space="preserve"> grad I </w:t>
      </w:r>
      <w:r w:rsidR="00596536" w:rsidRPr="00E3165D">
        <w:rPr>
          <w:rFonts w:ascii="Times New Roman" w:hAnsi="Times New Roman" w:cs="Times New Roman"/>
          <w:color w:val="auto"/>
        </w:rPr>
        <w:t xml:space="preserve">constă </w:t>
      </w:r>
      <w:r w:rsidR="00A66B01" w:rsidRPr="00E3165D">
        <w:rPr>
          <w:rFonts w:ascii="Times New Roman" w:hAnsi="Times New Roman" w:cs="Times New Roman"/>
          <w:color w:val="auto"/>
        </w:rPr>
        <w:t xml:space="preserve">cel puțin </w:t>
      </w:r>
      <w:r w:rsidR="00596536" w:rsidRPr="00E3165D">
        <w:rPr>
          <w:rFonts w:ascii="Times New Roman" w:hAnsi="Times New Roman" w:cs="Times New Roman"/>
          <w:color w:val="auto"/>
        </w:rPr>
        <w:t xml:space="preserve">în analiza dosarului de concurs </w:t>
      </w:r>
      <w:proofErr w:type="spellStart"/>
      <w:r w:rsidR="00596536" w:rsidRPr="00E3165D">
        <w:rPr>
          <w:rFonts w:ascii="Times New Roman" w:hAnsi="Times New Roman" w:cs="Times New Roman"/>
          <w:color w:val="auto"/>
        </w:rPr>
        <w:t>şi</w:t>
      </w:r>
      <w:proofErr w:type="spellEnd"/>
      <w:r w:rsidR="00596536" w:rsidRPr="00E3165D">
        <w:rPr>
          <w:rFonts w:ascii="Times New Roman" w:hAnsi="Times New Roman" w:cs="Times New Roman"/>
          <w:color w:val="auto"/>
        </w:rPr>
        <w:t xml:space="preserve"> </w:t>
      </w:r>
      <w:proofErr w:type="spellStart"/>
      <w:r w:rsidR="00596536" w:rsidRPr="00E3165D">
        <w:rPr>
          <w:rFonts w:ascii="Times New Roman" w:hAnsi="Times New Roman" w:cs="Times New Roman"/>
          <w:color w:val="auto"/>
        </w:rPr>
        <w:t>susţinerea</w:t>
      </w:r>
      <w:proofErr w:type="spellEnd"/>
      <w:r w:rsidR="00596536" w:rsidRPr="00E3165D">
        <w:rPr>
          <w:rFonts w:ascii="Times New Roman" w:hAnsi="Times New Roman" w:cs="Times New Roman"/>
          <w:color w:val="auto"/>
        </w:rPr>
        <w:t xml:space="preserve"> unei </w:t>
      </w:r>
      <w:r w:rsidR="00596536" w:rsidRPr="00E3165D">
        <w:rPr>
          <w:rFonts w:ascii="Times New Roman" w:hAnsi="Times New Roman" w:cs="Times New Roman"/>
          <w:b/>
          <w:bCs/>
          <w:color w:val="auto"/>
        </w:rPr>
        <w:t xml:space="preserve">prelegeri </w:t>
      </w:r>
      <w:r w:rsidR="00175878" w:rsidRPr="00E3165D">
        <w:rPr>
          <w:rFonts w:ascii="Times New Roman" w:hAnsi="Times New Roman" w:cs="Times New Roman"/>
          <w:b/>
          <w:bCs/>
          <w:color w:val="auto"/>
        </w:rPr>
        <w:t>didactice</w:t>
      </w:r>
      <w:r w:rsidR="00175878" w:rsidRPr="00E3165D">
        <w:rPr>
          <w:rFonts w:ascii="Times New Roman" w:hAnsi="Times New Roman" w:cs="Times New Roman"/>
          <w:color w:val="auto"/>
        </w:rPr>
        <w:t xml:space="preserve"> </w:t>
      </w:r>
      <w:r w:rsidR="00175878" w:rsidRPr="00E3165D">
        <w:rPr>
          <w:rFonts w:ascii="Times New Roman" w:hAnsi="Times New Roman" w:cs="Times New Roman"/>
          <w:bCs/>
          <w:color w:val="auto"/>
        </w:rPr>
        <w:t>pentru posturile de conferențiar și profesor universitar -</w:t>
      </w:r>
      <w:r w:rsidR="00175878" w:rsidRPr="00E3165D">
        <w:rPr>
          <w:rFonts w:ascii="Times New Roman" w:hAnsi="Times New Roman" w:cs="Times New Roman"/>
          <w:b/>
          <w:bCs/>
          <w:color w:val="auto"/>
        </w:rPr>
        <w:t xml:space="preserve"> sau </w:t>
      </w:r>
      <w:proofErr w:type="spellStart"/>
      <w:r w:rsidR="00175878" w:rsidRPr="00E3165D">
        <w:rPr>
          <w:rFonts w:ascii="Times New Roman" w:hAnsi="Times New Roman" w:cs="Times New Roman"/>
          <w:b/>
          <w:bCs/>
          <w:color w:val="auto"/>
        </w:rPr>
        <w:t>ştiinţifică</w:t>
      </w:r>
      <w:proofErr w:type="spellEnd"/>
      <w:r w:rsidR="00175878" w:rsidRPr="00E3165D">
        <w:rPr>
          <w:rFonts w:ascii="Times New Roman" w:hAnsi="Times New Roman" w:cs="Times New Roman"/>
          <w:b/>
          <w:bCs/>
          <w:color w:val="auto"/>
        </w:rPr>
        <w:t xml:space="preserve"> - </w:t>
      </w:r>
      <w:r w:rsidR="00175878" w:rsidRPr="00E3165D">
        <w:rPr>
          <w:rFonts w:ascii="Times New Roman" w:hAnsi="Times New Roman" w:cs="Times New Roman"/>
          <w:bCs/>
          <w:color w:val="auto"/>
        </w:rPr>
        <w:t>pentru posturile de cercetător științific gradul II și I.</w:t>
      </w:r>
    </w:p>
    <w:p w14:paraId="7CAD143F" w14:textId="77777777" w:rsidR="00596536" w:rsidRPr="00E3165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 xml:space="preserve">(1) </w:t>
      </w:r>
      <w:r w:rsidR="00596536" w:rsidRPr="00E3165D">
        <w:rPr>
          <w:rFonts w:ascii="Times New Roman" w:hAnsi="Times New Roman" w:cs="Times New Roman"/>
          <w:b/>
          <w:color w:val="auto"/>
        </w:rPr>
        <w:t xml:space="preserve">Prelegerea </w:t>
      </w:r>
      <w:r w:rsidR="00175878" w:rsidRPr="00E3165D">
        <w:rPr>
          <w:rFonts w:ascii="Times New Roman" w:hAnsi="Times New Roman" w:cs="Times New Roman"/>
          <w:b/>
          <w:color w:val="auto"/>
        </w:rPr>
        <w:t>didactică</w:t>
      </w:r>
      <w:r w:rsidR="00175878" w:rsidRPr="00E3165D">
        <w:rPr>
          <w:rFonts w:ascii="Times New Roman" w:hAnsi="Times New Roman" w:cs="Times New Roman"/>
          <w:color w:val="auto"/>
        </w:rPr>
        <w:t xml:space="preserve"> </w:t>
      </w:r>
      <w:proofErr w:type="spellStart"/>
      <w:r w:rsidR="00596536" w:rsidRPr="00E3165D">
        <w:rPr>
          <w:rFonts w:ascii="Times New Roman" w:hAnsi="Times New Roman" w:cs="Times New Roman"/>
          <w:color w:val="auto"/>
        </w:rPr>
        <w:t>conţine</w:t>
      </w:r>
      <w:proofErr w:type="spellEnd"/>
      <w:r w:rsidR="00596536" w:rsidRPr="00E3165D">
        <w:rPr>
          <w:rFonts w:ascii="Times New Roman" w:hAnsi="Times New Roman" w:cs="Times New Roman"/>
          <w:color w:val="auto"/>
        </w:rPr>
        <w:t xml:space="preserve"> în mod obligatoriu </w:t>
      </w:r>
      <w:proofErr w:type="spellStart"/>
      <w:r w:rsidR="00596536" w:rsidRPr="00E3165D">
        <w:rPr>
          <w:rFonts w:ascii="Times New Roman" w:hAnsi="Times New Roman" w:cs="Times New Roman"/>
          <w:color w:val="auto"/>
        </w:rPr>
        <w:t>şi</w:t>
      </w:r>
      <w:proofErr w:type="spellEnd"/>
      <w:r w:rsidR="00596536" w:rsidRPr="00E3165D">
        <w:rPr>
          <w:rFonts w:ascii="Times New Roman" w:hAnsi="Times New Roman" w:cs="Times New Roman"/>
          <w:color w:val="auto"/>
        </w:rPr>
        <w:t xml:space="preserve"> o sesiune de întrebări din partea comisiei </w:t>
      </w:r>
      <w:proofErr w:type="spellStart"/>
      <w:r w:rsidR="00596536" w:rsidRPr="00E3165D">
        <w:rPr>
          <w:rFonts w:ascii="Times New Roman" w:hAnsi="Times New Roman" w:cs="Times New Roman"/>
          <w:color w:val="auto"/>
        </w:rPr>
        <w:t>şi</w:t>
      </w:r>
      <w:proofErr w:type="spellEnd"/>
      <w:r w:rsidR="00596536" w:rsidRPr="00E3165D">
        <w:rPr>
          <w:rFonts w:ascii="Times New Roman" w:hAnsi="Times New Roman" w:cs="Times New Roman"/>
          <w:color w:val="auto"/>
        </w:rPr>
        <w:t xml:space="preserve"> a publicului.</w:t>
      </w:r>
    </w:p>
    <w:p w14:paraId="16EE9F96" w14:textId="77777777" w:rsidR="00596536" w:rsidRPr="00E3165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00596536" w:rsidRPr="00E3165D">
        <w:rPr>
          <w:rFonts w:ascii="Times New Roman" w:hAnsi="Times New Roman" w:cs="Times New Roman"/>
          <w:color w:val="auto"/>
        </w:rPr>
        <w:t xml:space="preserve"> Tema prelegerii </w:t>
      </w:r>
      <w:r w:rsidR="00596536" w:rsidRPr="00E3165D">
        <w:rPr>
          <w:rFonts w:ascii="Times New Roman" w:hAnsi="Times New Roman" w:cs="Times New Roman"/>
          <w:b/>
          <w:bCs/>
          <w:color w:val="auto"/>
        </w:rPr>
        <w:t>didactice/</w:t>
      </w:r>
      <w:proofErr w:type="spellStart"/>
      <w:r w:rsidR="00596536" w:rsidRPr="00E3165D">
        <w:rPr>
          <w:rFonts w:ascii="Times New Roman" w:hAnsi="Times New Roman" w:cs="Times New Roman"/>
          <w:b/>
          <w:bCs/>
          <w:color w:val="auto"/>
        </w:rPr>
        <w:t>ştiinţifice</w:t>
      </w:r>
      <w:proofErr w:type="spellEnd"/>
      <w:r w:rsidR="00596536" w:rsidRPr="00E3165D">
        <w:rPr>
          <w:rFonts w:ascii="Times New Roman" w:hAnsi="Times New Roman" w:cs="Times New Roman"/>
          <w:color w:val="auto"/>
        </w:rPr>
        <w:t xml:space="preserve"> se</w:t>
      </w:r>
      <w:r w:rsidR="004B5105" w:rsidRPr="00E3165D">
        <w:rPr>
          <w:rFonts w:ascii="Times New Roman" w:hAnsi="Times New Roman" w:cs="Times New Roman"/>
          <w:color w:val="auto"/>
        </w:rPr>
        <w:t xml:space="preserve"> stabilește de către președintele comisiei de concurs cu consultarea membrilor acesteia și se</w:t>
      </w:r>
      <w:r w:rsidR="00596536" w:rsidRPr="00E3165D">
        <w:rPr>
          <w:rFonts w:ascii="Times New Roman" w:hAnsi="Times New Roman" w:cs="Times New Roman"/>
          <w:color w:val="auto"/>
        </w:rPr>
        <w:t xml:space="preserve"> </w:t>
      </w:r>
      <w:proofErr w:type="spellStart"/>
      <w:r w:rsidR="00596536" w:rsidRPr="00E3165D">
        <w:rPr>
          <w:rFonts w:ascii="Times New Roman" w:hAnsi="Times New Roman" w:cs="Times New Roman"/>
          <w:color w:val="auto"/>
        </w:rPr>
        <w:t>anunţă</w:t>
      </w:r>
      <w:proofErr w:type="spellEnd"/>
      <w:r w:rsidR="00596536" w:rsidRPr="00E3165D">
        <w:rPr>
          <w:rFonts w:ascii="Times New Roman" w:hAnsi="Times New Roman" w:cs="Times New Roman"/>
          <w:color w:val="auto"/>
        </w:rPr>
        <w:t xml:space="preserve"> </w:t>
      </w:r>
      <w:proofErr w:type="spellStart"/>
      <w:r w:rsidR="00596536" w:rsidRPr="00E3165D">
        <w:rPr>
          <w:rFonts w:ascii="Times New Roman" w:hAnsi="Times New Roman" w:cs="Times New Roman"/>
          <w:color w:val="auto"/>
        </w:rPr>
        <w:t>candidaţilor</w:t>
      </w:r>
      <w:proofErr w:type="spellEnd"/>
      <w:r w:rsidR="00596536" w:rsidRPr="00E3165D">
        <w:rPr>
          <w:rFonts w:ascii="Times New Roman" w:hAnsi="Times New Roman" w:cs="Times New Roman"/>
          <w:color w:val="auto"/>
        </w:rPr>
        <w:t xml:space="preserve"> cu </w:t>
      </w:r>
      <w:r w:rsidR="00175878" w:rsidRPr="00E3165D">
        <w:rPr>
          <w:rFonts w:ascii="Times New Roman" w:hAnsi="Times New Roman" w:cs="Times New Roman"/>
          <w:color w:val="auto"/>
        </w:rPr>
        <w:t>cel puțin 3 zile lucrătoare</w:t>
      </w:r>
      <w:r w:rsidR="00596536" w:rsidRPr="00E3165D">
        <w:rPr>
          <w:rFonts w:ascii="Times New Roman" w:hAnsi="Times New Roman" w:cs="Times New Roman"/>
          <w:color w:val="auto"/>
        </w:rPr>
        <w:t xml:space="preserve"> înainte de </w:t>
      </w:r>
      <w:proofErr w:type="spellStart"/>
      <w:r w:rsidR="00596536" w:rsidRPr="00E3165D">
        <w:rPr>
          <w:rFonts w:ascii="Times New Roman" w:hAnsi="Times New Roman" w:cs="Times New Roman"/>
          <w:color w:val="auto"/>
        </w:rPr>
        <w:t>susţinere</w:t>
      </w:r>
      <w:proofErr w:type="spellEnd"/>
      <w:r w:rsidR="00596536" w:rsidRPr="00E3165D">
        <w:rPr>
          <w:rFonts w:ascii="Times New Roman" w:hAnsi="Times New Roman" w:cs="Times New Roman"/>
          <w:color w:val="auto"/>
        </w:rPr>
        <w:t>, prin postare pe</w:t>
      </w:r>
      <w:r w:rsidR="005D6ACC" w:rsidRPr="00E3165D">
        <w:rPr>
          <w:rFonts w:ascii="Times New Roman" w:hAnsi="Times New Roman" w:cs="Times New Roman"/>
          <w:color w:val="auto"/>
        </w:rPr>
        <w:t xml:space="preserve"> pagina web a U.O și pagina FSE, </w:t>
      </w:r>
      <w:r w:rsidR="005D6ACC" w:rsidRPr="00E3165D">
        <w:rPr>
          <w:rFonts w:ascii="Times New Roman" w:hAnsi="Times New Roman" w:cs="Times New Roman"/>
          <w:color w:val="auto"/>
          <w:shd w:val="clear" w:color="auto" w:fill="FFFFFF"/>
        </w:rPr>
        <w:t>în urma transmiterii informațiilor respective către Conducerea U.O., prin grija Președintelui comisiei de concurs.</w:t>
      </w:r>
    </w:p>
    <w:p w14:paraId="5B6D0A24" w14:textId="77777777" w:rsidR="00B7598F" w:rsidRPr="00E3165D" w:rsidRDefault="00B7598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 18</w:t>
      </w:r>
      <w:r w:rsidRPr="00E3165D">
        <w:rPr>
          <w:rFonts w:ascii="Times New Roman" w:hAnsi="Times New Roman" w:cs="Times New Roman"/>
          <w:color w:val="auto"/>
        </w:rPr>
        <w:t xml:space="preserve">. </w:t>
      </w:r>
      <w:r w:rsidRPr="00E3165D">
        <w:rPr>
          <w:rFonts w:ascii="Times New Roman" w:hAnsi="Times New Roman" w:cs="Times New Roman"/>
          <w:b/>
          <w:bCs/>
          <w:color w:val="auto"/>
        </w:rPr>
        <w:t>(1)</w:t>
      </w:r>
      <w:r w:rsidRPr="00E3165D">
        <w:rPr>
          <w:rFonts w:ascii="Times New Roman" w:hAnsi="Times New Roman" w:cs="Times New Roman"/>
          <w:color w:val="auto"/>
        </w:rPr>
        <w:t xml:space="preserve"> Pentru fiecare post, comisia de concurs </w:t>
      </w:r>
      <w:r w:rsidR="0059434C" w:rsidRPr="00E3165D">
        <w:rPr>
          <w:rFonts w:ascii="Times New Roman" w:hAnsi="Times New Roman" w:cs="Times New Roman"/>
          <w:color w:val="auto"/>
        </w:rPr>
        <w:t xml:space="preserve">întocmește </w:t>
      </w:r>
      <w:r w:rsidR="0059434C" w:rsidRPr="00E3165D">
        <w:rPr>
          <w:rFonts w:ascii="Times New Roman" w:hAnsi="Times New Roman" w:cs="Times New Roman"/>
          <w:b/>
          <w:i/>
          <w:color w:val="auto"/>
        </w:rPr>
        <w:t>F</w:t>
      </w:r>
      <w:r w:rsidR="0059434C" w:rsidRPr="00E3165D">
        <w:rPr>
          <w:rFonts w:ascii="Times New Roman" w:hAnsi="Times New Roman" w:cs="Times New Roman"/>
          <w:b/>
          <w:i/>
          <w:iCs/>
          <w:color w:val="auto"/>
        </w:rPr>
        <w:t xml:space="preserve">ișa de evaluare pentru ocuparea posturilor didactice și de cercetare la Facultatea de </w:t>
      </w:r>
      <w:proofErr w:type="spellStart"/>
      <w:r w:rsidR="0059434C" w:rsidRPr="00E3165D">
        <w:rPr>
          <w:rFonts w:ascii="Times New Roman" w:hAnsi="Times New Roman" w:cs="Times New Roman"/>
          <w:b/>
          <w:i/>
          <w:iCs/>
          <w:color w:val="auto"/>
        </w:rPr>
        <w:t>Ştiinţe</w:t>
      </w:r>
      <w:proofErr w:type="spellEnd"/>
      <w:r w:rsidR="0059434C" w:rsidRPr="00E3165D">
        <w:rPr>
          <w:rFonts w:ascii="Times New Roman" w:hAnsi="Times New Roman" w:cs="Times New Roman"/>
          <w:b/>
          <w:i/>
          <w:iCs/>
          <w:color w:val="auto"/>
        </w:rPr>
        <w:t xml:space="preserve"> Economice</w:t>
      </w:r>
      <w:r w:rsidR="0059434C" w:rsidRPr="00E3165D">
        <w:rPr>
          <w:rFonts w:ascii="Times New Roman" w:hAnsi="Times New Roman" w:cs="Times New Roman"/>
          <w:color w:val="auto"/>
        </w:rPr>
        <w:t xml:space="preserve"> (</w:t>
      </w:r>
      <w:r w:rsidR="0059434C" w:rsidRPr="00E3165D">
        <w:rPr>
          <w:rFonts w:ascii="Times New Roman" w:hAnsi="Times New Roman" w:cs="Times New Roman"/>
          <w:b/>
          <w:color w:val="auto"/>
        </w:rPr>
        <w:t>ANEXA nr. 5</w:t>
      </w:r>
      <w:r w:rsidR="0059434C" w:rsidRPr="00E3165D">
        <w:rPr>
          <w:rFonts w:ascii="Times New Roman" w:hAnsi="Times New Roman" w:cs="Times New Roman"/>
          <w:color w:val="auto"/>
        </w:rPr>
        <w:t xml:space="preserve"> la prezenta </w:t>
      </w:r>
      <w:r w:rsidR="002A48D3" w:rsidRPr="00E3165D">
        <w:rPr>
          <w:rFonts w:ascii="Times New Roman" w:hAnsi="Times New Roman" w:cs="Times New Roman"/>
          <w:color w:val="auto"/>
        </w:rPr>
        <w:t>Procedură</w:t>
      </w:r>
      <w:r w:rsidR="0059434C" w:rsidRPr="00E3165D">
        <w:rPr>
          <w:rFonts w:ascii="Times New Roman" w:hAnsi="Times New Roman" w:cs="Times New Roman"/>
          <w:color w:val="auto"/>
        </w:rPr>
        <w:t xml:space="preserve">), </w:t>
      </w:r>
      <w:r w:rsidRPr="00E3165D">
        <w:rPr>
          <w:rFonts w:ascii="Times New Roman" w:hAnsi="Times New Roman" w:cs="Times New Roman"/>
          <w:color w:val="auto"/>
        </w:rPr>
        <w:t xml:space="preserve">decide ierarhia </w:t>
      </w:r>
      <w:proofErr w:type="spellStart"/>
      <w:r w:rsidRPr="00E3165D">
        <w:rPr>
          <w:rFonts w:ascii="Times New Roman" w:hAnsi="Times New Roman" w:cs="Times New Roman"/>
          <w:color w:val="auto"/>
        </w:rPr>
        <w:t>candidaţilor</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nominalizează candidatul care a întrunit cele mai bune rezultate. </w:t>
      </w:r>
    </w:p>
    <w:p w14:paraId="012B0051" w14:textId="77777777" w:rsidR="0059434C" w:rsidRPr="00E3165D" w:rsidRDefault="0059434C"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r w:rsidRPr="00E3165D">
        <w:rPr>
          <w:rFonts w:ascii="Times New Roman" w:hAnsi="Times New Roman" w:cs="Times New Roman"/>
          <w:b/>
          <w:color w:val="auto"/>
        </w:rPr>
        <w:t>(</w:t>
      </w:r>
      <w:r w:rsidR="00B7598F" w:rsidRPr="00E3165D">
        <w:rPr>
          <w:rFonts w:ascii="Times New Roman" w:hAnsi="Times New Roman" w:cs="Times New Roman"/>
          <w:b/>
          <w:bCs/>
          <w:color w:val="auto"/>
        </w:rPr>
        <w:t>2)</w:t>
      </w:r>
      <w:r w:rsidRPr="00E3165D">
        <w:rPr>
          <w:rFonts w:ascii="Times New Roman" w:hAnsi="Times New Roman" w:cs="Times New Roman"/>
          <w:b/>
          <w:bCs/>
          <w:color w:val="auto"/>
        </w:rPr>
        <w:t xml:space="preserve"> Fiecare membru</w:t>
      </w:r>
      <w:r w:rsidRPr="00E3165D">
        <w:rPr>
          <w:rFonts w:ascii="Times New Roman" w:hAnsi="Times New Roman" w:cs="Times New Roman"/>
          <w:bCs/>
          <w:color w:val="auto"/>
        </w:rPr>
        <w:t xml:space="preserve"> al comisiei întocmește propriul</w:t>
      </w:r>
      <w:r w:rsidRPr="00E3165D">
        <w:rPr>
          <w:rFonts w:ascii="Times New Roman" w:hAnsi="Times New Roman" w:cs="Times New Roman"/>
          <w:b/>
          <w:bCs/>
          <w:color w:val="auto"/>
        </w:rPr>
        <w:t xml:space="preserve"> </w:t>
      </w:r>
      <w:r w:rsidRPr="00E3165D">
        <w:rPr>
          <w:rFonts w:ascii="Times New Roman" w:hAnsi="Times New Roman" w:cs="Times New Roman"/>
          <w:b/>
          <w:bCs/>
          <w:i/>
          <w:color w:val="auto"/>
        </w:rPr>
        <w:t>Referat de apreciere asupra concursului</w:t>
      </w:r>
      <w:r w:rsidR="00B7598F" w:rsidRPr="00E3165D">
        <w:rPr>
          <w:rFonts w:ascii="Times New Roman" w:hAnsi="Times New Roman" w:cs="Times New Roman"/>
          <w:b/>
          <w:i/>
          <w:color w:val="auto"/>
        </w:rPr>
        <w:t xml:space="preserve"> </w:t>
      </w:r>
      <w:r w:rsidRPr="00E3165D">
        <w:rPr>
          <w:rFonts w:ascii="Times New Roman" w:hAnsi="Times New Roman" w:cs="Times New Roman"/>
          <w:b/>
          <w:i/>
          <w:iCs/>
          <w:color w:val="auto"/>
        </w:rPr>
        <w:t xml:space="preserve">pentru ocuparea posturilor didactice și de cercetare la Facultatea de </w:t>
      </w:r>
      <w:proofErr w:type="spellStart"/>
      <w:r w:rsidRPr="00E3165D">
        <w:rPr>
          <w:rFonts w:ascii="Times New Roman" w:hAnsi="Times New Roman" w:cs="Times New Roman"/>
          <w:b/>
          <w:i/>
          <w:iCs/>
          <w:color w:val="auto"/>
        </w:rPr>
        <w:t>Ştiinţe</w:t>
      </w:r>
      <w:proofErr w:type="spellEnd"/>
      <w:r w:rsidRPr="00E3165D">
        <w:rPr>
          <w:rFonts w:ascii="Times New Roman" w:hAnsi="Times New Roman" w:cs="Times New Roman"/>
          <w:b/>
          <w:i/>
          <w:iCs/>
          <w:color w:val="auto"/>
        </w:rPr>
        <w:t xml:space="preserve"> Economice</w:t>
      </w:r>
      <w:r w:rsidR="00790B93" w:rsidRPr="00E3165D">
        <w:rPr>
          <w:rFonts w:ascii="Times New Roman" w:hAnsi="Times New Roman" w:cs="Times New Roman"/>
          <w:b/>
          <w:i/>
          <w:iCs/>
          <w:color w:val="auto"/>
        </w:rPr>
        <w:t>,</w:t>
      </w:r>
      <w:r w:rsidRPr="00E3165D">
        <w:rPr>
          <w:rFonts w:ascii="Times New Roman" w:hAnsi="Times New Roman" w:cs="Times New Roman"/>
          <w:b/>
          <w:color w:val="auto"/>
        </w:rPr>
        <w:t xml:space="preserve"> </w:t>
      </w:r>
      <w:r w:rsidR="00812BE9" w:rsidRPr="00E3165D">
        <w:rPr>
          <w:rFonts w:ascii="Times New Roman" w:hAnsi="Times New Roman" w:cs="Times New Roman"/>
          <w:b/>
          <w:color w:val="auto"/>
        </w:rPr>
        <w:t>pentru fiecare candidat</w:t>
      </w:r>
      <w:r w:rsidR="00790B93" w:rsidRPr="00E3165D">
        <w:rPr>
          <w:rFonts w:ascii="Times New Roman" w:hAnsi="Times New Roman" w:cs="Times New Roman"/>
          <w:b/>
          <w:color w:val="auto"/>
        </w:rPr>
        <w:t xml:space="preserve"> în parte </w:t>
      </w:r>
      <w:r w:rsidRPr="00E3165D">
        <w:rPr>
          <w:rFonts w:ascii="Times New Roman" w:hAnsi="Times New Roman" w:cs="Times New Roman"/>
          <w:b/>
          <w:color w:val="auto"/>
        </w:rPr>
        <w:t>(ANEXA nr. 6</w:t>
      </w:r>
      <w:r w:rsidRPr="00E3165D">
        <w:rPr>
          <w:rFonts w:ascii="Times New Roman" w:hAnsi="Times New Roman" w:cs="Times New Roman"/>
          <w:color w:val="auto"/>
        </w:rPr>
        <w:t xml:space="preserve"> la prezenta </w:t>
      </w:r>
      <w:r w:rsidR="002A48D3" w:rsidRPr="00E3165D">
        <w:rPr>
          <w:rFonts w:ascii="Times New Roman" w:hAnsi="Times New Roman" w:cs="Times New Roman"/>
          <w:color w:val="auto"/>
        </w:rPr>
        <w:t>Procedură</w:t>
      </w:r>
      <w:r w:rsidRPr="00E3165D">
        <w:rPr>
          <w:rFonts w:ascii="Times New Roman" w:hAnsi="Times New Roman" w:cs="Times New Roman"/>
          <w:color w:val="auto"/>
        </w:rPr>
        <w:t>).</w:t>
      </w:r>
    </w:p>
    <w:p w14:paraId="69B7D2DA" w14:textId="77777777" w:rsidR="00B7598F" w:rsidRPr="00E3165D" w:rsidRDefault="00703D3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proofErr w:type="spellStart"/>
      <w:r w:rsidR="00B7598F" w:rsidRPr="00E3165D">
        <w:rPr>
          <w:rFonts w:ascii="Times New Roman" w:hAnsi="Times New Roman" w:cs="Times New Roman"/>
          <w:b/>
          <w:color w:val="auto"/>
        </w:rPr>
        <w:t>Preşedintele</w:t>
      </w:r>
      <w:proofErr w:type="spellEnd"/>
      <w:r w:rsidR="00B7598F" w:rsidRPr="00E3165D">
        <w:rPr>
          <w:rFonts w:ascii="Times New Roman" w:hAnsi="Times New Roman" w:cs="Times New Roman"/>
          <w:b/>
          <w:color w:val="auto"/>
        </w:rPr>
        <w:t xml:space="preserve"> comisiei de concurs </w:t>
      </w:r>
      <w:proofErr w:type="spellStart"/>
      <w:r w:rsidR="00B7598F" w:rsidRPr="00E3165D">
        <w:rPr>
          <w:rFonts w:ascii="Times New Roman" w:hAnsi="Times New Roman" w:cs="Times New Roman"/>
          <w:color w:val="auto"/>
        </w:rPr>
        <w:t>întocmeşte</w:t>
      </w:r>
      <w:proofErr w:type="spellEnd"/>
      <w:r w:rsidR="00B7598F" w:rsidRPr="00E3165D">
        <w:rPr>
          <w:rFonts w:ascii="Times New Roman" w:hAnsi="Times New Roman" w:cs="Times New Roman"/>
          <w:color w:val="auto"/>
        </w:rPr>
        <w:t xml:space="preserve"> un </w:t>
      </w:r>
      <w:r w:rsidRPr="00E3165D">
        <w:rPr>
          <w:rFonts w:ascii="Times New Roman" w:hAnsi="Times New Roman" w:cs="Times New Roman"/>
          <w:b/>
          <w:i/>
          <w:color w:val="auto"/>
        </w:rPr>
        <w:t>R</w:t>
      </w:r>
      <w:r w:rsidR="00B7598F" w:rsidRPr="00E3165D">
        <w:rPr>
          <w:rFonts w:ascii="Times New Roman" w:hAnsi="Times New Roman" w:cs="Times New Roman"/>
          <w:b/>
          <w:i/>
          <w:color w:val="auto"/>
        </w:rPr>
        <w:t>aport asupra concursului</w:t>
      </w:r>
      <w:r w:rsidRPr="00E3165D">
        <w:rPr>
          <w:rFonts w:ascii="Times New Roman" w:hAnsi="Times New Roman" w:cs="Times New Roman"/>
          <w:b/>
          <w:i/>
          <w:color w:val="auto"/>
        </w:rPr>
        <w:t xml:space="preserve"> </w:t>
      </w:r>
      <w:r w:rsidRPr="00E3165D">
        <w:rPr>
          <w:rFonts w:ascii="Times New Roman" w:hAnsi="Times New Roman" w:cs="Times New Roman"/>
          <w:b/>
          <w:i/>
          <w:iCs/>
          <w:color w:val="auto"/>
        </w:rPr>
        <w:t xml:space="preserve">pentru ocuparea posturilor didactice și de cercetare la Facultatea de </w:t>
      </w:r>
      <w:proofErr w:type="spellStart"/>
      <w:r w:rsidRPr="00E3165D">
        <w:rPr>
          <w:rFonts w:ascii="Times New Roman" w:hAnsi="Times New Roman" w:cs="Times New Roman"/>
          <w:b/>
          <w:i/>
          <w:iCs/>
          <w:color w:val="auto"/>
        </w:rPr>
        <w:t>Ştiinţe</w:t>
      </w:r>
      <w:proofErr w:type="spellEnd"/>
      <w:r w:rsidRPr="00E3165D">
        <w:rPr>
          <w:rFonts w:ascii="Times New Roman" w:hAnsi="Times New Roman" w:cs="Times New Roman"/>
          <w:b/>
          <w:i/>
          <w:iCs/>
          <w:color w:val="auto"/>
        </w:rPr>
        <w:t xml:space="preserve"> Economice</w:t>
      </w:r>
      <w:r w:rsidRPr="00E3165D">
        <w:rPr>
          <w:rFonts w:ascii="Times New Roman" w:hAnsi="Times New Roman" w:cs="Times New Roman"/>
          <w:b/>
          <w:i/>
          <w:color w:val="auto"/>
        </w:rPr>
        <w:t xml:space="preserve"> </w:t>
      </w:r>
      <w:r w:rsidRPr="00E3165D">
        <w:rPr>
          <w:rFonts w:ascii="Times New Roman" w:hAnsi="Times New Roman" w:cs="Times New Roman"/>
          <w:b/>
          <w:color w:val="auto"/>
        </w:rPr>
        <w:t>(ANEXA nr. 7</w:t>
      </w:r>
      <w:r w:rsidRPr="00E3165D">
        <w:rPr>
          <w:rFonts w:ascii="Times New Roman" w:hAnsi="Times New Roman" w:cs="Times New Roman"/>
          <w:b/>
          <w:i/>
          <w:color w:val="auto"/>
        </w:rPr>
        <w:t xml:space="preserve"> </w:t>
      </w:r>
      <w:r w:rsidRPr="00E3165D">
        <w:rPr>
          <w:rFonts w:ascii="Times New Roman" w:hAnsi="Times New Roman" w:cs="Times New Roman"/>
          <w:color w:val="auto"/>
        </w:rPr>
        <w:t xml:space="preserve">la prezenta </w:t>
      </w:r>
      <w:r w:rsidR="002A48D3" w:rsidRPr="00E3165D">
        <w:rPr>
          <w:rFonts w:ascii="Times New Roman" w:hAnsi="Times New Roman" w:cs="Times New Roman"/>
          <w:color w:val="auto"/>
        </w:rPr>
        <w:t>Procedură</w:t>
      </w:r>
      <w:r w:rsidRPr="00E3165D">
        <w:rPr>
          <w:rFonts w:ascii="Times New Roman" w:hAnsi="Times New Roman" w:cs="Times New Roman"/>
          <w:color w:val="auto"/>
        </w:rPr>
        <w:t>)</w:t>
      </w:r>
      <w:r w:rsidR="00B7598F" w:rsidRPr="00E3165D">
        <w:rPr>
          <w:rFonts w:ascii="Times New Roman" w:hAnsi="Times New Roman" w:cs="Times New Roman"/>
          <w:color w:val="auto"/>
        </w:rPr>
        <w:t xml:space="preserve">, pe baza referatelor de apreciere redactate de fiecare membru al comisiei de concurs </w:t>
      </w:r>
      <w:proofErr w:type="spellStart"/>
      <w:r w:rsidR="00B7598F" w:rsidRPr="00E3165D">
        <w:rPr>
          <w:rFonts w:ascii="Times New Roman" w:hAnsi="Times New Roman" w:cs="Times New Roman"/>
          <w:color w:val="auto"/>
        </w:rPr>
        <w:t>şi</w:t>
      </w:r>
      <w:proofErr w:type="spellEnd"/>
      <w:r w:rsidR="00B7598F" w:rsidRPr="00E3165D">
        <w:rPr>
          <w:rFonts w:ascii="Times New Roman" w:hAnsi="Times New Roman" w:cs="Times New Roman"/>
          <w:color w:val="auto"/>
        </w:rPr>
        <w:t xml:space="preserve"> cu respectarea ierarhiei </w:t>
      </w:r>
      <w:proofErr w:type="spellStart"/>
      <w:r w:rsidR="00B7598F" w:rsidRPr="00E3165D">
        <w:rPr>
          <w:rFonts w:ascii="Times New Roman" w:hAnsi="Times New Roman" w:cs="Times New Roman"/>
          <w:color w:val="auto"/>
        </w:rPr>
        <w:t>candidaţilor</w:t>
      </w:r>
      <w:proofErr w:type="spellEnd"/>
      <w:r w:rsidR="00B7598F" w:rsidRPr="00E3165D">
        <w:rPr>
          <w:rFonts w:ascii="Times New Roman" w:hAnsi="Times New Roman" w:cs="Times New Roman"/>
          <w:color w:val="auto"/>
        </w:rPr>
        <w:t xml:space="preserve"> decisă de comisie.</w:t>
      </w:r>
      <w:r w:rsidR="009B5BAB" w:rsidRPr="00E3165D">
        <w:rPr>
          <w:rFonts w:ascii="Times New Roman" w:hAnsi="Times New Roman" w:cs="Times New Roman"/>
          <w:color w:val="auto"/>
        </w:rPr>
        <w:t xml:space="preserve"> </w:t>
      </w:r>
      <w:r w:rsidR="00B7598F" w:rsidRPr="00E3165D">
        <w:rPr>
          <w:rFonts w:ascii="Times New Roman" w:hAnsi="Times New Roman" w:cs="Times New Roman"/>
          <w:color w:val="auto"/>
        </w:rPr>
        <w:t xml:space="preserve">Raportul asupra concursului este aprobat prin decizie a comisiei de concurs </w:t>
      </w:r>
      <w:proofErr w:type="spellStart"/>
      <w:r w:rsidR="00B7598F" w:rsidRPr="00E3165D">
        <w:rPr>
          <w:rFonts w:ascii="Times New Roman" w:hAnsi="Times New Roman" w:cs="Times New Roman"/>
          <w:color w:val="auto"/>
        </w:rPr>
        <w:t>şi</w:t>
      </w:r>
      <w:proofErr w:type="spellEnd"/>
      <w:r w:rsidR="00B7598F" w:rsidRPr="00E3165D">
        <w:rPr>
          <w:rFonts w:ascii="Times New Roman" w:hAnsi="Times New Roman" w:cs="Times New Roman"/>
          <w:color w:val="auto"/>
        </w:rPr>
        <w:t xml:space="preserve"> este semnat de fiecare dintre membrii comisiei de concurs </w:t>
      </w:r>
      <w:proofErr w:type="spellStart"/>
      <w:r w:rsidR="00B7598F" w:rsidRPr="00E3165D">
        <w:rPr>
          <w:rFonts w:ascii="Times New Roman" w:hAnsi="Times New Roman" w:cs="Times New Roman"/>
          <w:color w:val="auto"/>
        </w:rPr>
        <w:t>şi</w:t>
      </w:r>
      <w:proofErr w:type="spellEnd"/>
      <w:r w:rsidR="00B7598F" w:rsidRPr="00E3165D">
        <w:rPr>
          <w:rFonts w:ascii="Times New Roman" w:hAnsi="Times New Roman" w:cs="Times New Roman"/>
          <w:color w:val="auto"/>
        </w:rPr>
        <w:t xml:space="preserve"> de către </w:t>
      </w:r>
      <w:proofErr w:type="spellStart"/>
      <w:r w:rsidR="00B7598F" w:rsidRPr="00E3165D">
        <w:rPr>
          <w:rFonts w:ascii="Times New Roman" w:hAnsi="Times New Roman" w:cs="Times New Roman"/>
          <w:color w:val="auto"/>
        </w:rPr>
        <w:t>preşedintele</w:t>
      </w:r>
      <w:proofErr w:type="spellEnd"/>
      <w:r w:rsidR="00B7598F" w:rsidRPr="00E3165D">
        <w:rPr>
          <w:rFonts w:ascii="Times New Roman" w:hAnsi="Times New Roman" w:cs="Times New Roman"/>
          <w:color w:val="auto"/>
        </w:rPr>
        <w:t xml:space="preserve"> comisiei.</w:t>
      </w:r>
    </w:p>
    <w:p w14:paraId="4C20F493" w14:textId="77777777" w:rsidR="00022022" w:rsidRPr="00E3165D" w:rsidRDefault="0034390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00B41204" w:rsidRPr="00E3165D">
        <w:rPr>
          <w:rFonts w:ascii="Times New Roman" w:hAnsi="Times New Roman" w:cs="Times New Roman"/>
          <w:color w:val="auto"/>
        </w:rPr>
        <w:t xml:space="preserve"> </w:t>
      </w:r>
      <w:proofErr w:type="spellStart"/>
      <w:r w:rsidR="00B7598F" w:rsidRPr="00E3165D">
        <w:rPr>
          <w:rFonts w:ascii="Times New Roman" w:hAnsi="Times New Roman" w:cs="Times New Roman"/>
          <w:b/>
          <w:color w:val="auto"/>
        </w:rPr>
        <w:t>Preşedintele</w:t>
      </w:r>
      <w:proofErr w:type="spellEnd"/>
      <w:r w:rsidR="00B7598F" w:rsidRPr="00E3165D">
        <w:rPr>
          <w:rFonts w:ascii="Times New Roman" w:hAnsi="Times New Roman" w:cs="Times New Roman"/>
          <w:b/>
          <w:color w:val="auto"/>
        </w:rPr>
        <w:t xml:space="preserve"> comisiei de concurs</w:t>
      </w:r>
      <w:r w:rsidR="00B7598F" w:rsidRPr="00E3165D">
        <w:rPr>
          <w:rFonts w:ascii="Times New Roman" w:hAnsi="Times New Roman" w:cs="Times New Roman"/>
          <w:color w:val="auto"/>
        </w:rPr>
        <w:t xml:space="preserve"> transmite </w:t>
      </w:r>
      <w:r w:rsidR="00B7598F" w:rsidRPr="00E3165D">
        <w:rPr>
          <w:rFonts w:ascii="Times New Roman" w:hAnsi="Times New Roman" w:cs="Times New Roman"/>
          <w:b/>
          <w:color w:val="auto"/>
        </w:rPr>
        <w:t>raportul asupra acestuia</w:t>
      </w:r>
      <w:r w:rsidR="00812BE9" w:rsidRPr="00E3165D">
        <w:rPr>
          <w:rFonts w:ascii="Times New Roman" w:hAnsi="Times New Roman" w:cs="Times New Roman"/>
          <w:b/>
          <w:color w:val="auto"/>
        </w:rPr>
        <w:t xml:space="preserve"> (ANEXA nr. 7</w:t>
      </w:r>
      <w:r w:rsidR="00812BE9" w:rsidRPr="00E3165D">
        <w:rPr>
          <w:rFonts w:ascii="Times New Roman" w:hAnsi="Times New Roman" w:cs="Times New Roman"/>
          <w:b/>
          <w:i/>
          <w:color w:val="auto"/>
        </w:rPr>
        <w:t xml:space="preserve"> </w:t>
      </w:r>
      <w:r w:rsidR="00812BE9" w:rsidRPr="00E3165D">
        <w:rPr>
          <w:rFonts w:ascii="Times New Roman" w:hAnsi="Times New Roman" w:cs="Times New Roman"/>
          <w:color w:val="auto"/>
        </w:rPr>
        <w:t xml:space="preserve">la prezenta </w:t>
      </w:r>
      <w:r w:rsidR="002A48D3" w:rsidRPr="00E3165D">
        <w:rPr>
          <w:rFonts w:ascii="Times New Roman" w:hAnsi="Times New Roman" w:cs="Times New Roman"/>
          <w:color w:val="auto"/>
        </w:rPr>
        <w:t>Procedură</w:t>
      </w:r>
      <w:r w:rsidR="00812BE9" w:rsidRPr="00E3165D">
        <w:rPr>
          <w:rFonts w:ascii="Times New Roman" w:hAnsi="Times New Roman" w:cs="Times New Roman"/>
          <w:color w:val="auto"/>
        </w:rPr>
        <w:t>)</w:t>
      </w:r>
      <w:r w:rsidR="00B7598F" w:rsidRPr="00E3165D">
        <w:rPr>
          <w:rFonts w:ascii="Times New Roman" w:hAnsi="Times New Roman" w:cs="Times New Roman"/>
          <w:color w:val="auto"/>
        </w:rPr>
        <w:t xml:space="preserve">, aprobat prin decizie a comisiei, </w:t>
      </w:r>
      <w:r w:rsidR="0068544C" w:rsidRPr="00E3165D">
        <w:rPr>
          <w:rFonts w:ascii="Times New Roman" w:hAnsi="Times New Roman" w:cs="Times New Roman"/>
          <w:b/>
          <w:bCs/>
          <w:i/>
          <w:color w:val="auto"/>
        </w:rPr>
        <w:t>Referatul de apreciere asupra concursului</w:t>
      </w:r>
      <w:r w:rsidR="0068544C" w:rsidRPr="00E3165D">
        <w:rPr>
          <w:rFonts w:ascii="Times New Roman" w:hAnsi="Times New Roman" w:cs="Times New Roman"/>
          <w:b/>
          <w:i/>
          <w:color w:val="auto"/>
        </w:rPr>
        <w:t xml:space="preserve"> </w:t>
      </w:r>
      <w:r w:rsidR="0068544C" w:rsidRPr="00E3165D">
        <w:rPr>
          <w:rFonts w:ascii="Times New Roman" w:hAnsi="Times New Roman" w:cs="Times New Roman"/>
          <w:b/>
          <w:i/>
          <w:iCs/>
          <w:color w:val="auto"/>
        </w:rPr>
        <w:t xml:space="preserve">pentru ocuparea posturilor didactice și de cercetare la Facultatea de </w:t>
      </w:r>
      <w:proofErr w:type="spellStart"/>
      <w:r w:rsidR="0068544C" w:rsidRPr="00E3165D">
        <w:rPr>
          <w:rFonts w:ascii="Times New Roman" w:hAnsi="Times New Roman" w:cs="Times New Roman"/>
          <w:b/>
          <w:i/>
          <w:iCs/>
          <w:color w:val="auto"/>
        </w:rPr>
        <w:t>Ştiinţe</w:t>
      </w:r>
      <w:proofErr w:type="spellEnd"/>
      <w:r w:rsidR="0068544C" w:rsidRPr="00E3165D">
        <w:rPr>
          <w:rFonts w:ascii="Times New Roman" w:hAnsi="Times New Roman" w:cs="Times New Roman"/>
          <w:b/>
          <w:i/>
          <w:iCs/>
          <w:color w:val="auto"/>
        </w:rPr>
        <w:t xml:space="preserve"> </w:t>
      </w:r>
      <w:r w:rsidR="0068544C" w:rsidRPr="00E3165D">
        <w:rPr>
          <w:rFonts w:ascii="Times New Roman" w:hAnsi="Times New Roman" w:cs="Times New Roman"/>
          <w:b/>
          <w:i/>
          <w:iCs/>
          <w:color w:val="auto"/>
        </w:rPr>
        <w:lastRenderedPageBreak/>
        <w:t>Economice,</w:t>
      </w:r>
      <w:r w:rsidR="0068544C" w:rsidRPr="00E3165D">
        <w:rPr>
          <w:rFonts w:ascii="Times New Roman" w:hAnsi="Times New Roman" w:cs="Times New Roman"/>
          <w:b/>
          <w:color w:val="auto"/>
        </w:rPr>
        <w:t xml:space="preserve"> pentru fiecare candidat în parte (ANEXA nr. 6</w:t>
      </w:r>
      <w:r w:rsidR="0068544C" w:rsidRPr="00E3165D">
        <w:rPr>
          <w:rFonts w:ascii="Times New Roman" w:hAnsi="Times New Roman" w:cs="Times New Roman"/>
          <w:color w:val="auto"/>
        </w:rPr>
        <w:t xml:space="preserve"> la prezenta Procedură) întocmit de fiecare membru al comisiei de concurs în parte</w:t>
      </w:r>
      <w:r w:rsidRPr="00E3165D">
        <w:rPr>
          <w:rFonts w:ascii="Times New Roman" w:hAnsi="Times New Roman" w:cs="Times New Roman"/>
          <w:color w:val="auto"/>
        </w:rPr>
        <w:t xml:space="preserve">, </w:t>
      </w:r>
      <w:r w:rsidR="0068544C" w:rsidRPr="00E3165D">
        <w:rPr>
          <w:rFonts w:ascii="Times New Roman" w:hAnsi="Times New Roman" w:cs="Times New Roman"/>
          <w:b/>
          <w:i/>
          <w:color w:val="auto"/>
        </w:rPr>
        <w:t>F</w:t>
      </w:r>
      <w:r w:rsidR="0068544C" w:rsidRPr="00E3165D">
        <w:rPr>
          <w:rFonts w:ascii="Times New Roman" w:hAnsi="Times New Roman" w:cs="Times New Roman"/>
          <w:b/>
          <w:i/>
          <w:iCs/>
          <w:color w:val="auto"/>
        </w:rPr>
        <w:t xml:space="preserve">ișa de evaluare pentru ocuparea posturilor didactice și de cercetare la Facultatea de </w:t>
      </w:r>
      <w:proofErr w:type="spellStart"/>
      <w:r w:rsidR="0068544C" w:rsidRPr="00E3165D">
        <w:rPr>
          <w:rFonts w:ascii="Times New Roman" w:hAnsi="Times New Roman" w:cs="Times New Roman"/>
          <w:b/>
          <w:i/>
          <w:iCs/>
          <w:color w:val="auto"/>
        </w:rPr>
        <w:t>Ştiinţe</w:t>
      </w:r>
      <w:proofErr w:type="spellEnd"/>
      <w:r w:rsidR="0068544C" w:rsidRPr="00E3165D">
        <w:rPr>
          <w:rFonts w:ascii="Times New Roman" w:hAnsi="Times New Roman" w:cs="Times New Roman"/>
          <w:b/>
          <w:i/>
          <w:iCs/>
          <w:color w:val="auto"/>
        </w:rPr>
        <w:t xml:space="preserve"> Economice</w:t>
      </w:r>
      <w:r w:rsidR="0068544C" w:rsidRPr="00E3165D">
        <w:rPr>
          <w:rFonts w:ascii="Times New Roman" w:hAnsi="Times New Roman" w:cs="Times New Roman"/>
          <w:color w:val="auto"/>
        </w:rPr>
        <w:t xml:space="preserve"> (</w:t>
      </w:r>
      <w:r w:rsidR="0068544C" w:rsidRPr="00E3165D">
        <w:rPr>
          <w:rFonts w:ascii="Times New Roman" w:hAnsi="Times New Roman" w:cs="Times New Roman"/>
          <w:b/>
          <w:color w:val="auto"/>
        </w:rPr>
        <w:t>ANEXA nr. 5</w:t>
      </w:r>
      <w:r w:rsidR="0068544C" w:rsidRPr="00E3165D">
        <w:rPr>
          <w:rFonts w:ascii="Times New Roman" w:hAnsi="Times New Roman" w:cs="Times New Roman"/>
          <w:color w:val="auto"/>
        </w:rPr>
        <w:t xml:space="preserve"> la prezenta Procedură) întocmită de comisie, declarațiil</w:t>
      </w:r>
      <w:r w:rsidR="00E06C4C" w:rsidRPr="00E3165D">
        <w:rPr>
          <w:rFonts w:ascii="Times New Roman" w:hAnsi="Times New Roman" w:cs="Times New Roman"/>
          <w:color w:val="auto"/>
        </w:rPr>
        <w:t>e</w:t>
      </w:r>
      <w:r w:rsidR="0068544C" w:rsidRPr="00E3165D">
        <w:rPr>
          <w:rFonts w:ascii="Times New Roman" w:hAnsi="Times New Roman" w:cs="Times New Roman"/>
          <w:color w:val="auto"/>
        </w:rPr>
        <w:t xml:space="preserve"> pe propria răspundere ale membrilor comisiei prezenți la concurs privind evitarea situației de incompatibilitate sau de conflict de interese (</w:t>
      </w:r>
      <w:r w:rsidR="0068544C" w:rsidRPr="00E3165D">
        <w:rPr>
          <w:rFonts w:ascii="Times New Roman" w:hAnsi="Times New Roman" w:cs="Times New Roman"/>
          <w:b/>
          <w:color w:val="auto"/>
        </w:rPr>
        <w:t xml:space="preserve">ANEXA nr. </w:t>
      </w:r>
      <w:r w:rsidR="003B5705" w:rsidRPr="00E3165D">
        <w:rPr>
          <w:rFonts w:ascii="Times New Roman" w:hAnsi="Times New Roman" w:cs="Times New Roman"/>
          <w:b/>
          <w:color w:val="auto"/>
        </w:rPr>
        <w:t>8</w:t>
      </w:r>
      <w:r w:rsidR="0068544C" w:rsidRPr="00E3165D">
        <w:rPr>
          <w:rFonts w:ascii="Times New Roman" w:hAnsi="Times New Roman" w:cs="Times New Roman"/>
          <w:color w:val="auto"/>
        </w:rPr>
        <w:t xml:space="preserve"> la prezenta Procedură), </w:t>
      </w:r>
      <w:r w:rsidRPr="00E3165D">
        <w:rPr>
          <w:rFonts w:ascii="Times New Roman" w:hAnsi="Times New Roman" w:cs="Times New Roman"/>
          <w:color w:val="auto"/>
        </w:rPr>
        <w:t xml:space="preserve">precum </w:t>
      </w:r>
      <w:proofErr w:type="spellStart"/>
      <w:r w:rsidR="00B7598F" w:rsidRPr="00E3165D">
        <w:rPr>
          <w:rFonts w:ascii="Times New Roman" w:hAnsi="Times New Roman" w:cs="Times New Roman"/>
          <w:color w:val="auto"/>
        </w:rPr>
        <w:t>şi</w:t>
      </w:r>
      <w:proofErr w:type="spellEnd"/>
      <w:r w:rsidR="00B7598F" w:rsidRPr="00E3165D">
        <w:rPr>
          <w:rFonts w:ascii="Times New Roman" w:hAnsi="Times New Roman" w:cs="Times New Roman"/>
          <w:color w:val="auto"/>
        </w:rPr>
        <w:t xml:space="preserve"> dosarul original al candidatului</w:t>
      </w:r>
      <w:r w:rsidR="00077E9A" w:rsidRPr="00E3165D">
        <w:rPr>
          <w:rFonts w:ascii="Times New Roman" w:hAnsi="Times New Roman" w:cs="Times New Roman"/>
          <w:color w:val="auto"/>
        </w:rPr>
        <w:t>,</w:t>
      </w:r>
      <w:r w:rsidR="00B7598F" w:rsidRPr="00E3165D">
        <w:rPr>
          <w:rFonts w:ascii="Times New Roman" w:hAnsi="Times New Roman" w:cs="Times New Roman"/>
          <w:color w:val="auto"/>
        </w:rPr>
        <w:t xml:space="preserve"> </w:t>
      </w:r>
      <w:r w:rsidRPr="00E3165D">
        <w:rPr>
          <w:rFonts w:ascii="Times New Roman" w:hAnsi="Times New Roman" w:cs="Times New Roman"/>
          <w:color w:val="auto"/>
        </w:rPr>
        <w:t xml:space="preserve">către </w:t>
      </w:r>
      <w:r w:rsidR="00B7598F" w:rsidRPr="00E3165D">
        <w:rPr>
          <w:rFonts w:ascii="Times New Roman" w:hAnsi="Times New Roman" w:cs="Times New Roman"/>
          <w:color w:val="auto"/>
        </w:rPr>
        <w:t xml:space="preserve">conducerea </w:t>
      </w:r>
      <w:r w:rsidRPr="00E3165D">
        <w:rPr>
          <w:rFonts w:ascii="Times New Roman" w:hAnsi="Times New Roman" w:cs="Times New Roman"/>
          <w:color w:val="auto"/>
        </w:rPr>
        <w:t>FSE</w:t>
      </w:r>
      <w:r w:rsidR="00B7598F" w:rsidRPr="00E3165D">
        <w:rPr>
          <w:rFonts w:ascii="Times New Roman" w:hAnsi="Times New Roman" w:cs="Times New Roman"/>
          <w:color w:val="auto"/>
        </w:rPr>
        <w:t xml:space="preserve">, respectând termenul prevăzut </w:t>
      </w:r>
      <w:r w:rsidR="0068544C" w:rsidRPr="00E3165D">
        <w:rPr>
          <w:rFonts w:ascii="Times New Roman" w:hAnsi="Times New Roman" w:cs="Times New Roman"/>
          <w:color w:val="auto"/>
        </w:rPr>
        <w:t xml:space="preserve">de calendarul </w:t>
      </w:r>
      <w:r w:rsidR="00B7598F" w:rsidRPr="00E3165D">
        <w:rPr>
          <w:rFonts w:ascii="Times New Roman" w:hAnsi="Times New Roman" w:cs="Times New Roman"/>
          <w:color w:val="auto"/>
        </w:rPr>
        <w:t xml:space="preserve">pentru </w:t>
      </w:r>
      <w:proofErr w:type="spellStart"/>
      <w:r w:rsidR="00B7598F" w:rsidRPr="00E3165D">
        <w:rPr>
          <w:rFonts w:ascii="Times New Roman" w:hAnsi="Times New Roman" w:cs="Times New Roman"/>
          <w:color w:val="auto"/>
        </w:rPr>
        <w:t>desfăşurarea</w:t>
      </w:r>
      <w:proofErr w:type="spellEnd"/>
      <w:r w:rsidR="00B7598F" w:rsidRPr="00E3165D">
        <w:rPr>
          <w:rFonts w:ascii="Times New Roman" w:hAnsi="Times New Roman" w:cs="Times New Roman"/>
          <w:color w:val="auto"/>
        </w:rPr>
        <w:t xml:space="preserve"> concursului</w:t>
      </w:r>
      <w:r w:rsidR="0068544C" w:rsidRPr="00E3165D">
        <w:rPr>
          <w:rFonts w:ascii="Times New Roman" w:hAnsi="Times New Roman" w:cs="Times New Roman"/>
          <w:color w:val="auto"/>
        </w:rPr>
        <w:t xml:space="preserve"> stabilit de Conducerea U.O</w:t>
      </w:r>
      <w:r w:rsidR="00B7598F" w:rsidRPr="00E3165D">
        <w:rPr>
          <w:rFonts w:ascii="Times New Roman" w:hAnsi="Times New Roman" w:cs="Times New Roman"/>
          <w:color w:val="auto"/>
        </w:rPr>
        <w:t>.</w:t>
      </w:r>
      <w:r w:rsidR="0068544C" w:rsidRPr="00E3165D">
        <w:rPr>
          <w:rFonts w:ascii="Times New Roman" w:hAnsi="Times New Roman" w:cs="Times New Roman"/>
          <w:color w:val="auto"/>
        </w:rPr>
        <w:t xml:space="preserve"> și/sau de Consiliul </w:t>
      </w:r>
      <w:proofErr w:type="spellStart"/>
      <w:r w:rsidR="0068544C" w:rsidRPr="00E3165D">
        <w:rPr>
          <w:rFonts w:ascii="Times New Roman" w:hAnsi="Times New Roman" w:cs="Times New Roman"/>
          <w:color w:val="auto"/>
        </w:rPr>
        <w:t>FSE.</w:t>
      </w:r>
      <w:r w:rsidR="009D2B62" w:rsidRPr="00E3165D">
        <w:rPr>
          <w:rFonts w:ascii="Times New Roman" w:hAnsi="Times New Roman" w:cs="Times New Roman"/>
          <w:b/>
          <w:bCs/>
          <w:color w:val="auto"/>
        </w:rPr>
        <w:t>Art</w:t>
      </w:r>
      <w:proofErr w:type="spellEnd"/>
      <w:r w:rsidR="009D2B62" w:rsidRPr="00E3165D">
        <w:rPr>
          <w:rFonts w:ascii="Times New Roman" w:hAnsi="Times New Roman" w:cs="Times New Roman"/>
          <w:b/>
          <w:bCs/>
          <w:color w:val="auto"/>
        </w:rPr>
        <w:t xml:space="preserve">. </w:t>
      </w:r>
      <w:r w:rsidR="0036724F" w:rsidRPr="00E3165D">
        <w:rPr>
          <w:rFonts w:ascii="Times New Roman" w:hAnsi="Times New Roman" w:cs="Times New Roman"/>
          <w:b/>
          <w:bCs/>
          <w:color w:val="auto"/>
        </w:rPr>
        <w:t>19</w:t>
      </w:r>
      <w:r w:rsidR="009D2B62" w:rsidRPr="00E3165D">
        <w:rPr>
          <w:rFonts w:ascii="Times New Roman" w:hAnsi="Times New Roman" w:cs="Times New Roman"/>
          <w:b/>
          <w:bCs/>
          <w:color w:val="auto"/>
        </w:rPr>
        <w:t xml:space="preserve">. </w:t>
      </w:r>
      <w:r w:rsidR="00022022" w:rsidRPr="00E3165D">
        <w:rPr>
          <w:rFonts w:ascii="Times New Roman" w:hAnsi="Times New Roman" w:cs="Times New Roman"/>
          <w:bCs/>
          <w:color w:val="auto"/>
        </w:rPr>
        <w:t>(1)</w:t>
      </w:r>
      <w:r w:rsidR="00022022" w:rsidRPr="00E3165D">
        <w:rPr>
          <w:rFonts w:ascii="Times New Roman" w:hAnsi="Times New Roman" w:cs="Times New Roman"/>
          <w:b/>
          <w:bCs/>
          <w:color w:val="auto"/>
        </w:rPr>
        <w:t xml:space="preserve"> </w:t>
      </w:r>
      <w:r w:rsidR="009D2B62" w:rsidRPr="00E3165D">
        <w:rPr>
          <w:rFonts w:ascii="Times New Roman" w:hAnsi="Times New Roman" w:cs="Times New Roman"/>
          <w:color w:val="auto"/>
        </w:rPr>
        <w:t xml:space="preserve">În urma </w:t>
      </w:r>
      <w:proofErr w:type="spellStart"/>
      <w:r w:rsidR="009D2B62" w:rsidRPr="00E3165D">
        <w:rPr>
          <w:rFonts w:ascii="Times New Roman" w:hAnsi="Times New Roman" w:cs="Times New Roman"/>
          <w:color w:val="auto"/>
        </w:rPr>
        <w:t>desfăşurării</w:t>
      </w:r>
      <w:proofErr w:type="spellEnd"/>
      <w:r w:rsidR="009D2B62" w:rsidRPr="00E3165D">
        <w:rPr>
          <w:rFonts w:ascii="Times New Roman" w:hAnsi="Times New Roman" w:cs="Times New Roman"/>
          <w:color w:val="auto"/>
        </w:rPr>
        <w:t xml:space="preserve"> concursurilor pe post,</w:t>
      </w:r>
      <w:r w:rsidR="00EA0040"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preşedinţii</w:t>
      </w:r>
      <w:proofErr w:type="spellEnd"/>
      <w:r w:rsidR="009D2B62" w:rsidRPr="00E3165D">
        <w:rPr>
          <w:rFonts w:ascii="Times New Roman" w:hAnsi="Times New Roman" w:cs="Times New Roman"/>
          <w:color w:val="auto"/>
        </w:rPr>
        <w:t xml:space="preserve"> comisiilor de </w:t>
      </w:r>
      <w:r w:rsidR="0036724F" w:rsidRPr="00E3165D">
        <w:rPr>
          <w:rFonts w:ascii="Times New Roman" w:hAnsi="Times New Roman" w:cs="Times New Roman"/>
          <w:color w:val="auto"/>
        </w:rPr>
        <w:t xml:space="preserve">concurs </w:t>
      </w:r>
      <w:r w:rsidR="00EA236B" w:rsidRPr="00E3165D">
        <w:rPr>
          <w:rFonts w:ascii="Times New Roman" w:hAnsi="Times New Roman" w:cs="Times New Roman"/>
          <w:color w:val="auto"/>
        </w:rPr>
        <w:t xml:space="preserve">înaintează </w:t>
      </w:r>
      <w:r w:rsidR="00967D34" w:rsidRPr="00E3165D">
        <w:rPr>
          <w:rFonts w:ascii="Times New Roman" w:hAnsi="Times New Roman" w:cs="Times New Roman"/>
          <w:color w:val="auto"/>
        </w:rPr>
        <w:t xml:space="preserve">documentele </w:t>
      </w:r>
      <w:proofErr w:type="spellStart"/>
      <w:r w:rsidR="00967D34" w:rsidRPr="00E3165D">
        <w:rPr>
          <w:rFonts w:ascii="Times New Roman" w:hAnsi="Times New Roman" w:cs="Times New Roman"/>
          <w:color w:val="auto"/>
        </w:rPr>
        <w:t>menţionate</w:t>
      </w:r>
      <w:proofErr w:type="spellEnd"/>
      <w:r w:rsidR="00967D34" w:rsidRPr="00E3165D">
        <w:rPr>
          <w:rFonts w:ascii="Times New Roman" w:hAnsi="Times New Roman" w:cs="Times New Roman"/>
          <w:color w:val="auto"/>
        </w:rPr>
        <w:t xml:space="preserve"> la Art.18 (4)</w:t>
      </w:r>
      <w:r w:rsidR="0068544C" w:rsidRPr="00E3165D">
        <w:rPr>
          <w:rFonts w:ascii="Times New Roman" w:hAnsi="Times New Roman" w:cs="Times New Roman"/>
          <w:color w:val="auto"/>
        </w:rPr>
        <w:t>,</w:t>
      </w:r>
      <w:r w:rsidR="00967D34" w:rsidRPr="00E3165D">
        <w:rPr>
          <w:rFonts w:ascii="Times New Roman" w:hAnsi="Times New Roman" w:cs="Times New Roman"/>
          <w:color w:val="auto"/>
        </w:rPr>
        <w:t xml:space="preserve"> </w:t>
      </w:r>
      <w:r w:rsidR="00022022" w:rsidRPr="00E3165D">
        <w:rPr>
          <w:rFonts w:ascii="Times New Roman" w:hAnsi="Times New Roman" w:cs="Times New Roman"/>
          <w:color w:val="auto"/>
        </w:rPr>
        <w:t>d</w:t>
      </w:r>
      <w:r w:rsidR="00EA236B" w:rsidRPr="00E3165D">
        <w:rPr>
          <w:rFonts w:ascii="Times New Roman" w:hAnsi="Times New Roman" w:cs="Times New Roman"/>
          <w:color w:val="auto"/>
        </w:rPr>
        <w:t xml:space="preserve">ecanului </w:t>
      </w:r>
      <w:r w:rsidR="00022022" w:rsidRPr="00E3165D">
        <w:rPr>
          <w:rFonts w:ascii="Times New Roman" w:hAnsi="Times New Roman" w:cs="Times New Roman"/>
          <w:color w:val="auto"/>
        </w:rPr>
        <w:t>FSE sau p</w:t>
      </w:r>
      <w:r w:rsidR="0036724F" w:rsidRPr="00E3165D">
        <w:rPr>
          <w:rFonts w:ascii="Times New Roman" w:hAnsi="Times New Roman" w:cs="Times New Roman"/>
          <w:color w:val="auto"/>
        </w:rPr>
        <w:t>rodecanul</w:t>
      </w:r>
      <w:r w:rsidR="00077E9A" w:rsidRPr="00E3165D">
        <w:rPr>
          <w:rFonts w:ascii="Times New Roman" w:hAnsi="Times New Roman" w:cs="Times New Roman"/>
          <w:color w:val="auto"/>
        </w:rPr>
        <w:t>ui</w:t>
      </w:r>
      <w:r w:rsidR="0036724F" w:rsidRPr="00E3165D">
        <w:rPr>
          <w:rFonts w:ascii="Times New Roman" w:hAnsi="Times New Roman" w:cs="Times New Roman"/>
          <w:color w:val="auto"/>
        </w:rPr>
        <w:t xml:space="preserve"> </w:t>
      </w:r>
      <w:r w:rsidR="00077E9A" w:rsidRPr="00E3165D">
        <w:rPr>
          <w:rFonts w:ascii="Times New Roman" w:hAnsi="Times New Roman" w:cs="Times New Roman"/>
          <w:color w:val="auto"/>
        </w:rPr>
        <w:t>desemnat</w:t>
      </w:r>
      <w:r w:rsidR="0068544C" w:rsidRPr="00E3165D">
        <w:rPr>
          <w:rFonts w:ascii="Times New Roman" w:hAnsi="Times New Roman" w:cs="Times New Roman"/>
          <w:color w:val="auto"/>
        </w:rPr>
        <w:t xml:space="preserve"> de Decan</w:t>
      </w:r>
      <w:r w:rsidR="00022022" w:rsidRPr="00E3165D">
        <w:rPr>
          <w:rFonts w:ascii="Times New Roman" w:hAnsi="Times New Roman" w:cs="Times New Roman"/>
          <w:color w:val="auto"/>
        </w:rPr>
        <w:t>, care</w:t>
      </w:r>
      <w:r w:rsidR="009D2B62" w:rsidRPr="00E3165D">
        <w:rPr>
          <w:rFonts w:ascii="Times New Roman" w:hAnsi="Times New Roman" w:cs="Times New Roman"/>
          <w:color w:val="auto"/>
        </w:rPr>
        <w:t xml:space="preserve"> centralizează rezultatele </w:t>
      </w:r>
      <w:proofErr w:type="spellStart"/>
      <w:r w:rsidR="009D2B62" w:rsidRPr="00E3165D">
        <w:rPr>
          <w:rFonts w:ascii="Times New Roman" w:hAnsi="Times New Roman" w:cs="Times New Roman"/>
          <w:color w:val="auto"/>
        </w:rPr>
        <w:t>şi</w:t>
      </w:r>
      <w:proofErr w:type="spellEnd"/>
      <w:r w:rsidR="009D2B62" w:rsidRPr="00E3165D">
        <w:rPr>
          <w:rFonts w:ascii="Times New Roman" w:hAnsi="Times New Roman" w:cs="Times New Roman"/>
          <w:color w:val="auto"/>
        </w:rPr>
        <w:t xml:space="preserve"> </w:t>
      </w:r>
      <w:proofErr w:type="spellStart"/>
      <w:r w:rsidR="009D2B62" w:rsidRPr="00E3165D">
        <w:rPr>
          <w:rFonts w:ascii="Times New Roman" w:hAnsi="Times New Roman" w:cs="Times New Roman"/>
          <w:color w:val="auto"/>
        </w:rPr>
        <w:t>întocmeşte</w:t>
      </w:r>
      <w:proofErr w:type="spellEnd"/>
      <w:r w:rsidR="009D2B62" w:rsidRPr="00E3165D">
        <w:rPr>
          <w:rFonts w:ascii="Times New Roman" w:hAnsi="Times New Roman" w:cs="Times New Roman"/>
          <w:color w:val="auto"/>
        </w:rPr>
        <w:t xml:space="preserve"> </w:t>
      </w:r>
      <w:r w:rsidR="009D2B62" w:rsidRPr="00E3165D">
        <w:rPr>
          <w:rFonts w:ascii="Times New Roman" w:hAnsi="Times New Roman" w:cs="Times New Roman"/>
          <w:b/>
          <w:color w:val="auto"/>
        </w:rPr>
        <w:t>Raportul asupra</w:t>
      </w:r>
      <w:r w:rsidR="0036724F" w:rsidRPr="00E3165D">
        <w:rPr>
          <w:rFonts w:ascii="Times New Roman" w:hAnsi="Times New Roman" w:cs="Times New Roman"/>
          <w:b/>
          <w:color w:val="auto"/>
        </w:rPr>
        <w:t xml:space="preserve"> </w:t>
      </w:r>
      <w:r w:rsidR="009D2B62" w:rsidRPr="00E3165D">
        <w:rPr>
          <w:rFonts w:ascii="Times New Roman" w:hAnsi="Times New Roman" w:cs="Times New Roman"/>
          <w:b/>
          <w:color w:val="auto"/>
        </w:rPr>
        <w:t xml:space="preserve">concursului în urma </w:t>
      </w:r>
      <w:proofErr w:type="spellStart"/>
      <w:r w:rsidR="009D2B62" w:rsidRPr="00E3165D">
        <w:rPr>
          <w:rFonts w:ascii="Times New Roman" w:hAnsi="Times New Roman" w:cs="Times New Roman"/>
          <w:b/>
          <w:color w:val="auto"/>
        </w:rPr>
        <w:t>desfăşurării</w:t>
      </w:r>
      <w:proofErr w:type="spellEnd"/>
      <w:r w:rsidR="009D2B62" w:rsidRPr="00E3165D">
        <w:rPr>
          <w:rFonts w:ascii="Times New Roman" w:hAnsi="Times New Roman" w:cs="Times New Roman"/>
          <w:b/>
          <w:color w:val="auto"/>
        </w:rPr>
        <w:t xml:space="preserve"> concursurilor pe post la nivel de facultate</w:t>
      </w:r>
      <w:r w:rsidR="009D2B62" w:rsidRPr="00E3165D">
        <w:rPr>
          <w:rFonts w:ascii="Times New Roman" w:hAnsi="Times New Roman" w:cs="Times New Roman"/>
          <w:color w:val="auto"/>
        </w:rPr>
        <w:t xml:space="preserve">. </w:t>
      </w:r>
    </w:p>
    <w:p w14:paraId="2753889D" w14:textId="62D5D858" w:rsidR="003B5705" w:rsidRPr="00E3165D" w:rsidRDefault="003B5705" w:rsidP="00A92A2B">
      <w:pPr>
        <w:suppressAutoHyphens/>
        <w:autoSpaceDE w:val="0"/>
        <w:autoSpaceDN w:val="0"/>
        <w:adjustRightInd w:val="0"/>
        <w:spacing w:line="360" w:lineRule="auto"/>
        <w:jc w:val="both"/>
        <w:rPr>
          <w:rFonts w:ascii="Times New Roman" w:hAnsi="Times New Roman" w:cs="Times New Roman"/>
          <w:color w:val="auto"/>
        </w:rPr>
      </w:pPr>
      <w:r w:rsidRPr="00A92A2B">
        <w:rPr>
          <w:rFonts w:ascii="Times New Roman" w:hAnsi="Times New Roman" w:cs="Times New Roman"/>
          <w:b/>
          <w:bCs/>
          <w:color w:val="auto"/>
        </w:rPr>
        <w:t xml:space="preserve">(2) </w:t>
      </w:r>
      <w:r w:rsidRPr="00E3165D">
        <w:rPr>
          <w:rFonts w:ascii="Times New Roman" w:hAnsi="Times New Roman" w:cs="Times New Roman"/>
          <w:color w:val="auto"/>
        </w:rPr>
        <w:t xml:space="preserve">Rezultatul concursului se publică pe pagina web a concursului, </w:t>
      </w:r>
      <w:r w:rsidR="00A92A2B">
        <w:rPr>
          <w:rFonts w:ascii="Times New Roman" w:hAnsi="Times New Roman" w:cs="Times New Roman"/>
          <w:color w:val="auto"/>
        </w:rPr>
        <w:t>î</w:t>
      </w:r>
      <w:r w:rsidRPr="00E3165D">
        <w:rPr>
          <w:rFonts w:ascii="Times New Roman" w:hAnsi="Times New Roman" w:cs="Times New Roman"/>
          <w:color w:val="auto"/>
        </w:rPr>
        <w:t>n termen de 2 zile lucrătoare de la finalizarea concursului.</w:t>
      </w:r>
    </w:p>
    <w:p w14:paraId="61698DA2" w14:textId="77777777" w:rsidR="00022022" w:rsidRPr="00E3165D" w:rsidRDefault="00022022" w:rsidP="00022B1C">
      <w:pPr>
        <w:suppressAutoHyphens/>
        <w:autoSpaceDE w:val="0"/>
        <w:autoSpaceDN w:val="0"/>
        <w:adjustRightInd w:val="0"/>
        <w:spacing w:line="360" w:lineRule="auto"/>
        <w:jc w:val="both"/>
        <w:rPr>
          <w:rFonts w:ascii="Times New Roman" w:hAnsi="Times New Roman" w:cs="Times New Roman"/>
          <w:color w:val="auto"/>
        </w:rPr>
      </w:pPr>
      <w:r w:rsidRPr="00A92A2B">
        <w:rPr>
          <w:rFonts w:ascii="Times New Roman" w:hAnsi="Times New Roman" w:cs="Times New Roman"/>
          <w:b/>
          <w:bCs/>
          <w:color w:val="auto"/>
        </w:rPr>
        <w:t>(</w:t>
      </w:r>
      <w:r w:rsidR="003B5705" w:rsidRPr="00A92A2B">
        <w:rPr>
          <w:rFonts w:ascii="Times New Roman" w:hAnsi="Times New Roman" w:cs="Times New Roman"/>
          <w:b/>
          <w:bCs/>
          <w:color w:val="auto"/>
        </w:rPr>
        <w:t>3</w:t>
      </w:r>
      <w:r w:rsidRPr="00A92A2B">
        <w:rPr>
          <w:rFonts w:ascii="Times New Roman" w:hAnsi="Times New Roman" w:cs="Times New Roman"/>
          <w:b/>
          <w:bCs/>
          <w:color w:val="auto"/>
        </w:rPr>
        <w:t>)</w:t>
      </w:r>
      <w:r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Acest </w:t>
      </w:r>
      <w:r w:rsidR="00B761FE" w:rsidRPr="00E3165D">
        <w:rPr>
          <w:rFonts w:ascii="Times New Roman" w:hAnsi="Times New Roman" w:cs="Times New Roman"/>
          <w:i/>
          <w:color w:val="auto"/>
        </w:rPr>
        <w:t>R</w:t>
      </w:r>
      <w:r w:rsidR="009D2B62" w:rsidRPr="00E3165D">
        <w:rPr>
          <w:rFonts w:ascii="Times New Roman" w:hAnsi="Times New Roman" w:cs="Times New Roman"/>
          <w:i/>
          <w:color w:val="auto"/>
        </w:rPr>
        <w:t>aport</w:t>
      </w:r>
      <w:r w:rsidR="00B761FE" w:rsidRPr="00E3165D">
        <w:rPr>
          <w:rFonts w:ascii="Times New Roman" w:hAnsi="Times New Roman" w:cs="Times New Roman"/>
          <w:i/>
          <w:color w:val="auto"/>
        </w:rPr>
        <w:t xml:space="preserve"> asupra concursurilor</w:t>
      </w:r>
      <w:r w:rsidR="00B761FE" w:rsidRPr="00E3165D">
        <w:rPr>
          <w:rFonts w:ascii="Times New Roman" w:hAnsi="Times New Roman" w:cs="Times New Roman"/>
          <w:color w:val="auto"/>
        </w:rPr>
        <w:t xml:space="preserve"> la nivel de FSE</w:t>
      </w:r>
      <w:r w:rsidR="009D2B62" w:rsidRPr="00E3165D">
        <w:rPr>
          <w:rFonts w:ascii="Times New Roman" w:hAnsi="Times New Roman" w:cs="Times New Roman"/>
          <w:color w:val="auto"/>
        </w:rPr>
        <w:t xml:space="preserve"> se</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prezintă de către Decan în </w:t>
      </w:r>
      <w:proofErr w:type="spellStart"/>
      <w:r w:rsidR="009D2B62" w:rsidRPr="00E3165D">
        <w:rPr>
          <w:rFonts w:ascii="Times New Roman" w:hAnsi="Times New Roman" w:cs="Times New Roman"/>
          <w:color w:val="auto"/>
        </w:rPr>
        <w:t>şedinţa</w:t>
      </w:r>
      <w:proofErr w:type="spellEnd"/>
      <w:r w:rsidR="009D2B62" w:rsidRPr="00E3165D">
        <w:rPr>
          <w:rFonts w:ascii="Times New Roman" w:hAnsi="Times New Roman" w:cs="Times New Roman"/>
          <w:color w:val="auto"/>
        </w:rPr>
        <w:t xml:space="preserve"> de Consiliu de validare a</w:t>
      </w:r>
      <w:r w:rsidR="007B1320" w:rsidRPr="00E3165D">
        <w:rPr>
          <w:rFonts w:ascii="Times New Roman" w:hAnsi="Times New Roman" w:cs="Times New Roman"/>
          <w:color w:val="auto"/>
        </w:rPr>
        <w:t xml:space="preserve"> rezultatelor</w:t>
      </w:r>
      <w:r w:rsidR="009D2B62" w:rsidRPr="00E3165D">
        <w:rPr>
          <w:rFonts w:ascii="Times New Roman" w:hAnsi="Times New Roman" w:cs="Times New Roman"/>
          <w:color w:val="auto"/>
        </w:rPr>
        <w:t xml:space="preserve"> concursurilor pe post</w:t>
      </w:r>
      <w:r w:rsidR="00967D34" w:rsidRPr="00E3165D">
        <w:rPr>
          <w:rFonts w:ascii="Times New Roman" w:hAnsi="Times New Roman" w:cs="Times New Roman"/>
          <w:color w:val="auto"/>
        </w:rPr>
        <w:t>,</w:t>
      </w:r>
      <w:r w:rsidR="009D2B62" w:rsidRPr="00E3165D">
        <w:rPr>
          <w:rFonts w:ascii="Times New Roman" w:hAnsi="Times New Roman" w:cs="Times New Roman"/>
          <w:color w:val="auto"/>
        </w:rPr>
        <w:t xml:space="preserve"> p</w:t>
      </w:r>
      <w:r w:rsidR="007B1320" w:rsidRPr="00E3165D">
        <w:rPr>
          <w:rFonts w:ascii="Times New Roman" w:hAnsi="Times New Roman" w:cs="Times New Roman"/>
          <w:color w:val="auto"/>
        </w:rPr>
        <w:t>entru</w:t>
      </w:r>
      <w:r w:rsidR="009D2B62" w:rsidRPr="00E3165D">
        <w:rPr>
          <w:rFonts w:ascii="Times New Roman" w:hAnsi="Times New Roman" w:cs="Times New Roman"/>
          <w:color w:val="auto"/>
        </w:rPr>
        <w:t xml:space="preserve"> solicitarea</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avizării fiecărui rezultat </w:t>
      </w:r>
      <w:proofErr w:type="spellStart"/>
      <w:r w:rsidR="009D2B62" w:rsidRPr="00E3165D">
        <w:rPr>
          <w:rFonts w:ascii="Times New Roman" w:hAnsi="Times New Roman" w:cs="Times New Roman"/>
          <w:color w:val="auto"/>
        </w:rPr>
        <w:t>obţinut</w:t>
      </w:r>
      <w:proofErr w:type="spellEnd"/>
      <w:r w:rsidR="009D2B62" w:rsidRPr="00E3165D">
        <w:rPr>
          <w:rFonts w:ascii="Times New Roman" w:hAnsi="Times New Roman" w:cs="Times New Roman"/>
          <w:color w:val="auto"/>
        </w:rPr>
        <w:t xml:space="preserve"> de </w:t>
      </w:r>
      <w:proofErr w:type="spellStart"/>
      <w:r w:rsidR="009D2B62" w:rsidRPr="00E3165D">
        <w:rPr>
          <w:rFonts w:ascii="Times New Roman" w:hAnsi="Times New Roman" w:cs="Times New Roman"/>
          <w:color w:val="auto"/>
        </w:rPr>
        <w:t>candidaţi</w:t>
      </w:r>
      <w:proofErr w:type="spellEnd"/>
      <w:r w:rsidR="009D2B62" w:rsidRPr="00E3165D">
        <w:rPr>
          <w:rFonts w:ascii="Times New Roman" w:hAnsi="Times New Roman" w:cs="Times New Roman"/>
          <w:color w:val="auto"/>
        </w:rPr>
        <w:t xml:space="preserve">. </w:t>
      </w:r>
    </w:p>
    <w:p w14:paraId="296B5EF0"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A92A2B">
        <w:rPr>
          <w:rFonts w:ascii="Times New Roman" w:hAnsi="Times New Roman" w:cs="Times New Roman"/>
          <w:b/>
          <w:bCs/>
          <w:color w:val="auto"/>
        </w:rPr>
        <w:t>(</w:t>
      </w:r>
      <w:r w:rsidR="003B5705" w:rsidRPr="00A92A2B">
        <w:rPr>
          <w:rFonts w:ascii="Times New Roman" w:hAnsi="Times New Roman" w:cs="Times New Roman"/>
          <w:b/>
          <w:bCs/>
          <w:color w:val="auto"/>
        </w:rPr>
        <w:t>4</w:t>
      </w:r>
      <w:r w:rsidRPr="00A92A2B">
        <w:rPr>
          <w:rFonts w:ascii="Times New Roman" w:hAnsi="Times New Roman" w:cs="Times New Roman"/>
          <w:b/>
          <w:bCs/>
          <w:color w:val="auto"/>
        </w:rPr>
        <w:t>)</w:t>
      </w:r>
      <w:r w:rsidRPr="00E3165D">
        <w:rPr>
          <w:rFonts w:ascii="Times New Roman" w:hAnsi="Times New Roman" w:cs="Times New Roman"/>
          <w:color w:val="auto"/>
        </w:rPr>
        <w:t xml:space="preserve"> Pentru validarea concursului este necesară </w:t>
      </w:r>
      <w:proofErr w:type="spellStart"/>
      <w:r w:rsidRPr="00E3165D">
        <w:rPr>
          <w:rFonts w:ascii="Times New Roman" w:hAnsi="Times New Roman" w:cs="Times New Roman"/>
          <w:color w:val="auto"/>
        </w:rPr>
        <w:t>prezenţa</w:t>
      </w:r>
      <w:proofErr w:type="spellEnd"/>
      <w:r w:rsidRPr="00E3165D">
        <w:rPr>
          <w:rFonts w:ascii="Times New Roman" w:hAnsi="Times New Roman" w:cs="Times New Roman"/>
          <w:color w:val="auto"/>
        </w:rPr>
        <w:t xml:space="preserve"> a două treimi din membrii Consiliului </w:t>
      </w:r>
      <w:proofErr w:type="spellStart"/>
      <w:r w:rsidRPr="00E3165D">
        <w:rPr>
          <w:rFonts w:ascii="Times New Roman" w:hAnsi="Times New Roman" w:cs="Times New Roman"/>
          <w:color w:val="auto"/>
        </w:rPr>
        <w:t>facultăţii</w:t>
      </w:r>
      <w:proofErr w:type="spellEnd"/>
      <w:r w:rsidRPr="00E3165D">
        <w:rPr>
          <w:rFonts w:ascii="Times New Roman" w:hAnsi="Times New Roman" w:cs="Times New Roman"/>
          <w:color w:val="auto"/>
        </w:rPr>
        <w:t xml:space="preserve">. </w:t>
      </w:r>
    </w:p>
    <w:p w14:paraId="1725E3EC"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A92A2B">
        <w:rPr>
          <w:rFonts w:ascii="Times New Roman" w:hAnsi="Times New Roman" w:cs="Times New Roman"/>
          <w:b/>
          <w:bCs/>
          <w:color w:val="auto"/>
        </w:rPr>
        <w:t>(</w:t>
      </w:r>
      <w:r w:rsidR="003B5705" w:rsidRPr="00A92A2B">
        <w:rPr>
          <w:rFonts w:ascii="Times New Roman" w:hAnsi="Times New Roman" w:cs="Times New Roman"/>
          <w:b/>
          <w:bCs/>
          <w:color w:val="auto"/>
        </w:rPr>
        <w:t>5</w:t>
      </w:r>
      <w:r w:rsidRPr="00A92A2B">
        <w:rPr>
          <w:rFonts w:ascii="Times New Roman" w:hAnsi="Times New Roman" w:cs="Times New Roman"/>
          <w:b/>
          <w:bCs/>
          <w:color w:val="auto"/>
        </w:rPr>
        <w:t>)</w:t>
      </w:r>
      <w:r w:rsidRPr="00E3165D">
        <w:rPr>
          <w:rFonts w:ascii="Times New Roman" w:hAnsi="Times New Roman" w:cs="Times New Roman"/>
          <w:color w:val="auto"/>
        </w:rPr>
        <w:t xml:space="preserve"> Consiliul FSE analizează respectarea procedurilor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acordă sau nu avizul său raportului asupra concursului din această perspectivă. Orice vot împotrivă sau </w:t>
      </w:r>
      <w:proofErr w:type="spellStart"/>
      <w:r w:rsidRPr="00E3165D">
        <w:rPr>
          <w:rFonts w:ascii="Times New Roman" w:hAnsi="Times New Roman" w:cs="Times New Roman"/>
          <w:color w:val="auto"/>
        </w:rPr>
        <w:t>abţinere</w:t>
      </w:r>
      <w:proofErr w:type="spellEnd"/>
      <w:r w:rsidRPr="00E3165D">
        <w:rPr>
          <w:rFonts w:ascii="Times New Roman" w:hAnsi="Times New Roman" w:cs="Times New Roman"/>
          <w:color w:val="auto"/>
        </w:rPr>
        <w:t xml:space="preserve"> va trebui justificat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are drept de veto în cazul dovedirii încălcării procedurilor legale în vigoare. </w:t>
      </w:r>
    </w:p>
    <w:p w14:paraId="23A59A32"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A92A2B">
        <w:rPr>
          <w:rFonts w:ascii="Times New Roman" w:hAnsi="Times New Roman" w:cs="Times New Roman"/>
          <w:b/>
          <w:bCs/>
          <w:color w:val="auto"/>
        </w:rPr>
        <w:t>(</w:t>
      </w:r>
      <w:r w:rsidR="003B5705" w:rsidRPr="00A92A2B">
        <w:rPr>
          <w:rFonts w:ascii="Times New Roman" w:hAnsi="Times New Roman" w:cs="Times New Roman"/>
          <w:b/>
          <w:bCs/>
          <w:color w:val="auto"/>
        </w:rPr>
        <w:t>6</w:t>
      </w:r>
      <w:r w:rsidRPr="00A92A2B">
        <w:rPr>
          <w:rFonts w:ascii="Times New Roman" w:hAnsi="Times New Roman" w:cs="Times New Roman"/>
          <w:b/>
          <w:bCs/>
          <w:color w:val="auto"/>
        </w:rPr>
        <w:t>)</w:t>
      </w:r>
      <w:r w:rsidRPr="00E3165D">
        <w:rPr>
          <w:rFonts w:ascii="Times New Roman" w:hAnsi="Times New Roman" w:cs="Times New Roman"/>
          <w:color w:val="auto"/>
        </w:rPr>
        <w:t xml:space="preserve"> Ierarhia </w:t>
      </w:r>
      <w:proofErr w:type="spellStart"/>
      <w:r w:rsidRPr="00E3165D">
        <w:rPr>
          <w:rFonts w:ascii="Times New Roman" w:hAnsi="Times New Roman" w:cs="Times New Roman"/>
          <w:color w:val="auto"/>
        </w:rPr>
        <w:t>candidaţilor</w:t>
      </w:r>
      <w:proofErr w:type="spellEnd"/>
      <w:r w:rsidRPr="00E3165D">
        <w:rPr>
          <w:rFonts w:ascii="Times New Roman" w:hAnsi="Times New Roman" w:cs="Times New Roman"/>
          <w:color w:val="auto"/>
        </w:rPr>
        <w:t xml:space="preserve"> stabilită de comisia de concurs nu poate fi modificată de Consiliul FSE.</w:t>
      </w:r>
    </w:p>
    <w:p w14:paraId="23193241" w14:textId="77777777" w:rsidR="00FD43E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Art.20.</w:t>
      </w:r>
      <w:r w:rsidRPr="00E3165D">
        <w:rPr>
          <w:rFonts w:ascii="Times New Roman" w:hAnsi="Times New Roman" w:cs="Times New Roman"/>
          <w:color w:val="auto"/>
        </w:rPr>
        <w:t xml:space="preserve"> </w:t>
      </w:r>
      <w:r w:rsidR="009D2B62" w:rsidRPr="00E3165D">
        <w:rPr>
          <w:rFonts w:ascii="Times New Roman" w:hAnsi="Times New Roman" w:cs="Times New Roman"/>
          <w:color w:val="auto"/>
        </w:rPr>
        <w:t>Aceste rezultate sunt consemnate în Procesul</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verbal al </w:t>
      </w:r>
      <w:proofErr w:type="spellStart"/>
      <w:r w:rsidR="009D2B62" w:rsidRPr="00E3165D">
        <w:rPr>
          <w:rFonts w:ascii="Times New Roman" w:hAnsi="Times New Roman" w:cs="Times New Roman"/>
          <w:color w:val="auto"/>
        </w:rPr>
        <w:t>şedinţei</w:t>
      </w:r>
      <w:proofErr w:type="spellEnd"/>
      <w:r w:rsidR="009D2B62" w:rsidRPr="00E3165D">
        <w:rPr>
          <w:rFonts w:ascii="Times New Roman" w:hAnsi="Times New Roman" w:cs="Times New Roman"/>
          <w:color w:val="auto"/>
        </w:rPr>
        <w:t xml:space="preserve"> de </w:t>
      </w:r>
      <w:r w:rsidR="0036724F" w:rsidRPr="00E3165D">
        <w:rPr>
          <w:rFonts w:ascii="Times New Roman" w:hAnsi="Times New Roman" w:cs="Times New Roman"/>
          <w:color w:val="auto"/>
        </w:rPr>
        <w:t>C</w:t>
      </w:r>
      <w:r w:rsidR="009D2B62" w:rsidRPr="00E3165D">
        <w:rPr>
          <w:rFonts w:ascii="Times New Roman" w:hAnsi="Times New Roman" w:cs="Times New Roman"/>
          <w:color w:val="auto"/>
        </w:rPr>
        <w:t>onsiliu</w:t>
      </w:r>
      <w:r w:rsidR="0036724F" w:rsidRPr="00E3165D">
        <w:rPr>
          <w:rFonts w:ascii="Times New Roman" w:hAnsi="Times New Roman" w:cs="Times New Roman"/>
          <w:color w:val="auto"/>
        </w:rPr>
        <w:t xml:space="preserve"> FSE</w:t>
      </w:r>
      <w:r w:rsidR="009D2B62" w:rsidRPr="00E3165D">
        <w:rPr>
          <w:rFonts w:ascii="Times New Roman" w:hAnsi="Times New Roman" w:cs="Times New Roman"/>
          <w:color w:val="auto"/>
        </w:rPr>
        <w:t>.</w:t>
      </w:r>
      <w:r w:rsidR="008D3F70"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În urma avizării în Consiliu a rezultatelor concursurilor pe post </w:t>
      </w:r>
      <w:proofErr w:type="spellStart"/>
      <w:r w:rsidR="009D2B62" w:rsidRPr="00E3165D">
        <w:rPr>
          <w:rFonts w:ascii="Times New Roman" w:hAnsi="Times New Roman" w:cs="Times New Roman"/>
          <w:color w:val="auto"/>
        </w:rPr>
        <w:t>desfăşurate</w:t>
      </w:r>
      <w:proofErr w:type="spellEnd"/>
      <w:r w:rsidR="009D2B62" w:rsidRPr="00E3165D">
        <w:rPr>
          <w:rFonts w:ascii="Times New Roman" w:hAnsi="Times New Roman" w:cs="Times New Roman"/>
          <w:color w:val="auto"/>
        </w:rPr>
        <w:t xml:space="preserve"> le nivelul </w:t>
      </w:r>
      <w:proofErr w:type="spellStart"/>
      <w:r w:rsidR="009D2B62" w:rsidRPr="00E3165D">
        <w:rPr>
          <w:rFonts w:ascii="Times New Roman" w:hAnsi="Times New Roman" w:cs="Times New Roman"/>
          <w:color w:val="auto"/>
        </w:rPr>
        <w:t>Facultăţii</w:t>
      </w:r>
      <w:proofErr w:type="spellEnd"/>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de </w:t>
      </w:r>
      <w:proofErr w:type="spellStart"/>
      <w:r w:rsidR="009D2B62" w:rsidRPr="00E3165D">
        <w:rPr>
          <w:rFonts w:ascii="Times New Roman" w:hAnsi="Times New Roman" w:cs="Times New Roman"/>
          <w:color w:val="auto"/>
        </w:rPr>
        <w:t>Ştiinţe</w:t>
      </w:r>
      <w:proofErr w:type="spellEnd"/>
      <w:r w:rsidR="009D2B62" w:rsidRPr="00E3165D">
        <w:rPr>
          <w:rFonts w:ascii="Times New Roman" w:hAnsi="Times New Roman" w:cs="Times New Roman"/>
          <w:color w:val="auto"/>
        </w:rPr>
        <w:t xml:space="preserve"> Economice, pe baza procesului verbal, </w:t>
      </w:r>
      <w:r w:rsidRPr="00E3165D">
        <w:rPr>
          <w:rFonts w:ascii="Times New Roman" w:hAnsi="Times New Roman" w:cs="Times New Roman"/>
          <w:color w:val="auto"/>
        </w:rPr>
        <w:t xml:space="preserve">se </w:t>
      </w:r>
      <w:proofErr w:type="spellStart"/>
      <w:r w:rsidRPr="00E3165D">
        <w:rPr>
          <w:rFonts w:ascii="Times New Roman" w:hAnsi="Times New Roman" w:cs="Times New Roman"/>
          <w:color w:val="auto"/>
        </w:rPr>
        <w:t>întocmeşte</w:t>
      </w:r>
      <w:proofErr w:type="spellEnd"/>
      <w:r w:rsidRPr="00E3165D">
        <w:rPr>
          <w:rFonts w:ascii="Times New Roman" w:hAnsi="Times New Roman" w:cs="Times New Roman"/>
          <w:color w:val="auto"/>
        </w:rPr>
        <w:t xml:space="preserve"> </w:t>
      </w:r>
      <w:r w:rsidRPr="00E3165D">
        <w:rPr>
          <w:rFonts w:ascii="Times New Roman" w:hAnsi="Times New Roman" w:cs="Times New Roman"/>
          <w:b/>
          <w:color w:val="auto"/>
        </w:rPr>
        <w:t xml:space="preserve">un extras de proces verbal </w:t>
      </w:r>
      <w:r w:rsidRPr="00E3165D">
        <w:rPr>
          <w:rFonts w:ascii="Times New Roman" w:hAnsi="Times New Roman" w:cs="Times New Roman"/>
          <w:color w:val="auto"/>
        </w:rPr>
        <w:t xml:space="preserve">al </w:t>
      </w:r>
      <w:proofErr w:type="spellStart"/>
      <w:r w:rsidRPr="00E3165D">
        <w:rPr>
          <w:rFonts w:ascii="Times New Roman" w:hAnsi="Times New Roman" w:cs="Times New Roman"/>
          <w:color w:val="auto"/>
        </w:rPr>
        <w:t>şedinţei</w:t>
      </w:r>
      <w:proofErr w:type="spellEnd"/>
      <w:r w:rsidRPr="00E3165D">
        <w:rPr>
          <w:rFonts w:ascii="Times New Roman" w:hAnsi="Times New Roman" w:cs="Times New Roman"/>
          <w:color w:val="auto"/>
        </w:rPr>
        <w:t xml:space="preserve"> acestuia, la care se </w:t>
      </w:r>
      <w:proofErr w:type="spellStart"/>
      <w:r w:rsidRPr="00E3165D">
        <w:rPr>
          <w:rFonts w:ascii="Times New Roman" w:hAnsi="Times New Roman" w:cs="Times New Roman"/>
          <w:color w:val="auto"/>
        </w:rPr>
        <w:t>ataşează</w:t>
      </w:r>
      <w:proofErr w:type="spellEnd"/>
      <w:r w:rsidRPr="00E3165D">
        <w:rPr>
          <w:rFonts w:ascii="Times New Roman" w:hAnsi="Times New Roman" w:cs="Times New Roman"/>
          <w:color w:val="auto"/>
        </w:rPr>
        <w:t xml:space="preserve"> o copie a convocatorului de la </w:t>
      </w:r>
      <w:proofErr w:type="spellStart"/>
      <w:r w:rsidRPr="00E3165D">
        <w:rPr>
          <w:rFonts w:ascii="Times New Roman" w:hAnsi="Times New Roman" w:cs="Times New Roman"/>
          <w:color w:val="auto"/>
        </w:rPr>
        <w:t>şedinţă</w:t>
      </w:r>
      <w:proofErr w:type="spellEnd"/>
      <w:r w:rsidRPr="00E3165D">
        <w:rPr>
          <w:rFonts w:ascii="Times New Roman" w:hAnsi="Times New Roman" w:cs="Times New Roman"/>
          <w:color w:val="auto"/>
        </w:rPr>
        <w:t xml:space="preserve"> (cu semnăturile tuturor celor </w:t>
      </w:r>
      <w:proofErr w:type="spellStart"/>
      <w:r w:rsidRPr="00E3165D">
        <w:rPr>
          <w:rFonts w:ascii="Times New Roman" w:hAnsi="Times New Roman" w:cs="Times New Roman"/>
          <w:color w:val="auto"/>
        </w:rPr>
        <w:t>prezenţi</w:t>
      </w:r>
      <w:proofErr w:type="spellEnd"/>
      <w:r w:rsidRPr="00E3165D">
        <w:rPr>
          <w:rFonts w:ascii="Times New Roman" w:hAnsi="Times New Roman" w:cs="Times New Roman"/>
          <w:color w:val="auto"/>
        </w:rPr>
        <w:t xml:space="preserve">). Aceste acte se adaugă la dosarul fiecărui candidat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se înaintează secretariatului general al U.O, confo</w:t>
      </w:r>
      <w:r w:rsidR="009D2B62" w:rsidRPr="00E3165D">
        <w:rPr>
          <w:rFonts w:ascii="Times New Roman" w:hAnsi="Times New Roman" w:cs="Times New Roman"/>
          <w:color w:val="auto"/>
        </w:rPr>
        <w:t xml:space="preserve">rm </w:t>
      </w:r>
      <w:r w:rsidRPr="00E3165D">
        <w:rPr>
          <w:rFonts w:ascii="Times New Roman" w:hAnsi="Times New Roman" w:cs="Times New Roman"/>
          <w:color w:val="auto"/>
        </w:rPr>
        <w:t xml:space="preserve">Procedurii de concurs FSE. </w:t>
      </w:r>
    </w:p>
    <w:p w14:paraId="3EE04552" w14:textId="05C9431C" w:rsidR="00131A4C" w:rsidRPr="00E3165D" w:rsidRDefault="00FD43EE" w:rsidP="00631721">
      <w:pPr>
        <w:pStyle w:val="WW-Default"/>
        <w:spacing w:line="360" w:lineRule="auto"/>
        <w:jc w:val="both"/>
        <w:rPr>
          <w:color w:val="auto"/>
          <w:lang w:val="fr-FR"/>
        </w:rPr>
      </w:pPr>
      <w:r w:rsidRPr="00E3165D">
        <w:rPr>
          <w:b/>
          <w:bCs/>
          <w:color w:val="auto"/>
          <w:lang w:val="ro-RO"/>
        </w:rPr>
        <w:lastRenderedPageBreak/>
        <w:t xml:space="preserve">Art. </w:t>
      </w:r>
      <w:r w:rsidR="00567714" w:rsidRPr="00E3165D">
        <w:rPr>
          <w:b/>
          <w:bCs/>
          <w:color w:val="auto"/>
          <w:lang w:val="ro-RO"/>
        </w:rPr>
        <w:t>21</w:t>
      </w:r>
      <w:r w:rsidR="005C5F86" w:rsidRPr="00E3165D">
        <w:rPr>
          <w:b/>
          <w:bCs/>
          <w:color w:val="auto"/>
          <w:lang w:val="ro-RO"/>
        </w:rPr>
        <w:t>.</w:t>
      </w:r>
      <w:r w:rsidRPr="00E3165D">
        <w:rPr>
          <w:b/>
          <w:bCs/>
          <w:color w:val="auto"/>
          <w:lang w:val="ro-RO"/>
        </w:rPr>
        <w:t xml:space="preserve"> </w:t>
      </w:r>
      <w:r w:rsidR="00131A4C" w:rsidRPr="00E3165D">
        <w:rPr>
          <w:b/>
          <w:bCs/>
          <w:color w:val="auto"/>
          <w:lang w:val="ro-RO"/>
        </w:rPr>
        <w:t>(1)</w:t>
      </w:r>
      <w:r w:rsidR="00131A4C" w:rsidRPr="00E3165D">
        <w:rPr>
          <w:color w:val="auto"/>
          <w:lang w:val="ro-RO"/>
        </w:rPr>
        <w:t xml:space="preserve"> </w:t>
      </w:r>
      <w:r w:rsidR="00AF3375" w:rsidRPr="00631721">
        <w:rPr>
          <w:color w:val="auto"/>
          <w:lang w:val="ro-RO"/>
        </w:rPr>
        <w:t xml:space="preserve">În </w:t>
      </w:r>
      <w:proofErr w:type="spellStart"/>
      <w:r w:rsidR="00AF3375" w:rsidRPr="00631721">
        <w:rPr>
          <w:color w:val="auto"/>
          <w:lang w:val="ro-RO"/>
        </w:rPr>
        <w:t>situaţia</w:t>
      </w:r>
      <w:proofErr w:type="spellEnd"/>
      <w:r w:rsidR="00AF3375" w:rsidRPr="00631721">
        <w:rPr>
          <w:color w:val="auto"/>
          <w:lang w:val="ro-RO"/>
        </w:rPr>
        <w:t xml:space="preserve"> în care un candidat </w:t>
      </w:r>
      <w:proofErr w:type="spellStart"/>
      <w:r w:rsidR="00AF3375" w:rsidRPr="00631721">
        <w:rPr>
          <w:color w:val="auto"/>
          <w:lang w:val="ro-RO"/>
        </w:rPr>
        <w:t>deţine</w:t>
      </w:r>
      <w:proofErr w:type="spellEnd"/>
      <w:r w:rsidR="00AF3375" w:rsidRPr="00631721">
        <w:rPr>
          <w:color w:val="auto"/>
          <w:lang w:val="ro-RO"/>
        </w:rPr>
        <w:t xml:space="preserve"> elemente care pot demonstra nerespectarea procedurii de evaluare pe baza criteriilor prevăzute la art. 16 alin. (2) din prezenta metodologie </w:t>
      </w:r>
      <w:proofErr w:type="spellStart"/>
      <w:r w:rsidR="00AF3375" w:rsidRPr="00631721">
        <w:rPr>
          <w:color w:val="auto"/>
          <w:lang w:val="ro-RO"/>
        </w:rPr>
        <w:t>şi</w:t>
      </w:r>
      <w:proofErr w:type="spellEnd"/>
      <w:r w:rsidR="00AF3375" w:rsidRPr="00631721">
        <w:rPr>
          <w:color w:val="auto"/>
          <w:lang w:val="ro-RO"/>
        </w:rPr>
        <w:t xml:space="preserve">/sau nerespectarea procedurilor privind organizarea </w:t>
      </w:r>
      <w:proofErr w:type="spellStart"/>
      <w:r w:rsidR="00AF3375" w:rsidRPr="00631721">
        <w:rPr>
          <w:color w:val="auto"/>
          <w:lang w:val="ro-RO"/>
        </w:rPr>
        <w:t>şi</w:t>
      </w:r>
      <w:proofErr w:type="spellEnd"/>
      <w:r w:rsidR="00AF3375" w:rsidRPr="00631721">
        <w:rPr>
          <w:color w:val="auto"/>
          <w:lang w:val="ro-RO"/>
        </w:rPr>
        <w:t xml:space="preserve"> </w:t>
      </w:r>
      <w:proofErr w:type="spellStart"/>
      <w:r w:rsidR="00AF3375" w:rsidRPr="00631721">
        <w:rPr>
          <w:color w:val="auto"/>
          <w:lang w:val="ro-RO"/>
        </w:rPr>
        <w:t>desfăşurarea</w:t>
      </w:r>
      <w:proofErr w:type="spellEnd"/>
      <w:r w:rsidR="00AF3375" w:rsidRPr="00631721">
        <w:rPr>
          <w:color w:val="auto"/>
          <w:lang w:val="ro-RO"/>
        </w:rPr>
        <w:t xml:space="preserve"> concursului, candidatul poate formula </w:t>
      </w:r>
      <w:proofErr w:type="spellStart"/>
      <w:r w:rsidR="00AF3375" w:rsidRPr="00631721">
        <w:rPr>
          <w:color w:val="auto"/>
          <w:lang w:val="ro-RO"/>
        </w:rPr>
        <w:t>contestaţie</w:t>
      </w:r>
      <w:proofErr w:type="spellEnd"/>
      <w:r w:rsidR="00AF3375" w:rsidRPr="00631721">
        <w:rPr>
          <w:color w:val="auto"/>
          <w:lang w:val="ro-RO"/>
        </w:rPr>
        <w:t xml:space="preserve"> în termen de 3 zile lucrătoare de la comunicarea rezultatului</w:t>
      </w:r>
      <w:r w:rsidR="00131A4C" w:rsidRPr="00631721">
        <w:rPr>
          <w:color w:val="auto"/>
          <w:lang w:val="ro-RO"/>
        </w:rPr>
        <w:t>.</w:t>
      </w:r>
      <w:r w:rsidR="00131A4C" w:rsidRPr="00E3165D">
        <w:rPr>
          <w:color w:val="auto"/>
          <w:lang w:val="ro-RO"/>
        </w:rPr>
        <w:t xml:space="preserve"> Contestația se formulează în scris, se înregistrează la registratura U.O. și se soluționează de către comisia de soluționare a contestațiilor. Soluția se anunță în cel mult 2 zile lucrătoare de la depunerea contestației, pe pagina web a concursului.</w:t>
      </w:r>
      <w:r w:rsidR="00F40B89" w:rsidRPr="00E3165D">
        <w:rPr>
          <w:color w:val="auto"/>
          <w:lang w:val="ro-RO"/>
        </w:rPr>
        <w:t xml:space="preserve"> </w:t>
      </w:r>
    </w:p>
    <w:p w14:paraId="3CD02558" w14:textId="77777777" w:rsidR="00131A4C" w:rsidRPr="00E3165D" w:rsidRDefault="00131A4C" w:rsidP="00A92A2B">
      <w:pPr>
        <w:pStyle w:val="WW-Default"/>
        <w:tabs>
          <w:tab w:val="left" w:pos="426"/>
        </w:tabs>
        <w:spacing w:line="360" w:lineRule="auto"/>
        <w:jc w:val="both"/>
        <w:rPr>
          <w:color w:val="auto"/>
          <w:lang w:val="ro-RO"/>
        </w:rPr>
      </w:pPr>
      <w:r w:rsidRPr="00E3165D">
        <w:rPr>
          <w:b/>
          <w:bCs/>
          <w:color w:val="auto"/>
          <w:lang w:val="ro-RO"/>
        </w:rPr>
        <w:t>(3)</w:t>
      </w:r>
      <w:r w:rsidRPr="00E3165D">
        <w:rPr>
          <w:color w:val="auto"/>
          <w:lang w:val="ro-RO"/>
        </w:rPr>
        <w:t xml:space="preserve">. </w:t>
      </w:r>
      <w:r w:rsidRPr="00E3165D">
        <w:rPr>
          <w:rFonts w:eastAsia="Times New Roman"/>
          <w:color w:val="auto"/>
          <w:shd w:val="clear" w:color="auto" w:fill="FFFFFF"/>
          <w:lang w:val="ro-RO"/>
        </w:rPr>
        <w:t>Comisiile de soluționare a contestațiilor se stabilesc în același timp și parcurgând aceeași procedura cu comisiile de concurs.</w:t>
      </w:r>
      <w:r w:rsidRPr="00E3165D">
        <w:rPr>
          <w:color w:val="auto"/>
          <w:lang w:val="ro-RO"/>
        </w:rPr>
        <w:t xml:space="preserve"> Membrii comisiei de concurs nu pot face parte din comisia de soluționare a contestațiilor. În urma aprobării de către senatul universitar, comisia de soluționare a contestațiilor este numită prin decizie a rectorului.</w:t>
      </w:r>
    </w:p>
    <w:p w14:paraId="1835708C" w14:textId="112AF953" w:rsidR="00131A4C" w:rsidRPr="00E3165D" w:rsidRDefault="00131A4C" w:rsidP="00A92A2B">
      <w:pPr>
        <w:pStyle w:val="WW-Default"/>
        <w:tabs>
          <w:tab w:val="left" w:pos="426"/>
        </w:tabs>
        <w:spacing w:line="360" w:lineRule="auto"/>
        <w:jc w:val="both"/>
        <w:rPr>
          <w:color w:val="auto"/>
          <w:lang w:val="ro-RO"/>
        </w:rPr>
      </w:pPr>
    </w:p>
    <w:p w14:paraId="552B5A96" w14:textId="77777777" w:rsidR="005C5F86"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DB6923" w:rsidRPr="00E3165D">
        <w:rPr>
          <w:rFonts w:ascii="Times New Roman" w:hAnsi="Times New Roman" w:cs="Times New Roman"/>
          <w:b/>
          <w:bCs/>
          <w:color w:val="auto"/>
        </w:rPr>
        <w:t>22</w:t>
      </w:r>
      <w:r w:rsidR="005C5F86" w:rsidRPr="00E3165D">
        <w:rPr>
          <w:rFonts w:ascii="Times New Roman" w:hAnsi="Times New Roman" w:cs="Times New Roman"/>
          <w:b/>
          <w:bCs/>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În cazul în care postul scos la concurs nu a fost ocupat, concursul poate fi reluat, cu respectarea integrală a procedurii de concurs. </w:t>
      </w:r>
    </w:p>
    <w:p w14:paraId="7B3F2161" w14:textId="77777777" w:rsidR="00FD43EE"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DB6923" w:rsidRPr="00E3165D">
        <w:rPr>
          <w:rFonts w:ascii="Times New Roman" w:hAnsi="Times New Roman" w:cs="Times New Roman"/>
          <w:b/>
          <w:bCs/>
          <w:color w:val="auto"/>
        </w:rPr>
        <w:t>2</w:t>
      </w:r>
      <w:r w:rsidRPr="00E3165D">
        <w:rPr>
          <w:rFonts w:ascii="Times New Roman" w:hAnsi="Times New Roman" w:cs="Times New Roman"/>
          <w:b/>
          <w:bCs/>
          <w:color w:val="auto"/>
        </w:rPr>
        <w:t>3</w:t>
      </w:r>
      <w:r w:rsidR="005C5F86" w:rsidRPr="00E3165D">
        <w:rPr>
          <w:rFonts w:ascii="Times New Roman" w:hAnsi="Times New Roman" w:cs="Times New Roman"/>
          <w:color w:val="auto"/>
        </w:rPr>
        <w:t>.</w:t>
      </w:r>
      <w:r w:rsidRPr="00E3165D">
        <w:rPr>
          <w:rFonts w:ascii="Times New Roman" w:hAnsi="Times New Roman" w:cs="Times New Roman"/>
          <w:color w:val="auto"/>
        </w:rPr>
        <w:t xml:space="preserve"> Rezultatul concursului se publică pe pagina web a concursului</w:t>
      </w:r>
      <w:r w:rsidR="005C5F86" w:rsidRPr="00E3165D">
        <w:rPr>
          <w:rFonts w:ascii="Times New Roman" w:hAnsi="Times New Roman" w:cs="Times New Roman"/>
          <w:color w:val="auto"/>
        </w:rPr>
        <w:t xml:space="preserve"> și pe pagina FSE</w:t>
      </w:r>
      <w:r w:rsidRPr="00E3165D">
        <w:rPr>
          <w:rFonts w:ascii="Times New Roman" w:hAnsi="Times New Roman" w:cs="Times New Roman"/>
          <w:color w:val="auto"/>
        </w:rPr>
        <w:t xml:space="preserve">, </w:t>
      </w:r>
      <w:r w:rsidR="003B5705" w:rsidRPr="00E3165D">
        <w:rPr>
          <w:rFonts w:ascii="Times New Roman" w:hAnsi="Times New Roman" w:cs="Times New Roman"/>
          <w:color w:val="auto"/>
        </w:rPr>
        <w:t xml:space="preserve">în termen de 2 zile lucrătoare, respectând </w:t>
      </w:r>
      <w:r w:rsidRPr="00E3165D">
        <w:rPr>
          <w:rFonts w:ascii="Times New Roman" w:hAnsi="Times New Roman" w:cs="Times New Roman"/>
          <w:color w:val="auto"/>
        </w:rPr>
        <w:t xml:space="preserve"> termen</w:t>
      </w:r>
      <w:r w:rsidR="00EE7473" w:rsidRPr="00E3165D">
        <w:rPr>
          <w:rFonts w:ascii="Times New Roman" w:hAnsi="Times New Roman" w:cs="Times New Roman"/>
          <w:color w:val="auto"/>
        </w:rPr>
        <w:t>ul prevăzut de calendarul aprobat la nivelul U.O. și/sau al FSE.</w:t>
      </w:r>
      <w:r w:rsidRPr="00E3165D">
        <w:rPr>
          <w:rFonts w:ascii="Times New Roman" w:hAnsi="Times New Roman" w:cs="Times New Roman"/>
          <w:color w:val="auto"/>
        </w:rPr>
        <w:t xml:space="preserve"> </w:t>
      </w:r>
    </w:p>
    <w:p w14:paraId="3FF06DDD" w14:textId="77777777" w:rsidR="00131A4C" w:rsidRPr="00E3165D" w:rsidRDefault="00131A4C" w:rsidP="00022B1C">
      <w:pPr>
        <w:suppressAutoHyphens/>
        <w:autoSpaceDE w:val="0"/>
        <w:autoSpaceDN w:val="0"/>
        <w:adjustRightInd w:val="0"/>
        <w:spacing w:line="360" w:lineRule="auto"/>
        <w:rPr>
          <w:rFonts w:ascii="Times New Roman" w:hAnsi="Times New Roman" w:cs="Times New Roman"/>
          <w:b/>
          <w:color w:val="auto"/>
          <w:sz w:val="20"/>
          <w:szCs w:val="28"/>
        </w:rPr>
      </w:pPr>
    </w:p>
    <w:p w14:paraId="05B39938" w14:textId="77777777" w:rsidR="00FD43EE" w:rsidRPr="00E3165D" w:rsidRDefault="00781A18" w:rsidP="00022B1C">
      <w:pPr>
        <w:pStyle w:val="Heading1"/>
        <w:keepNext w:val="0"/>
        <w:widowControl/>
      </w:pPr>
      <w:bookmarkStart w:id="11" w:name="_Toc161219621"/>
      <w:r w:rsidRPr="00E3165D">
        <w:t>Cap V. Dispoziții finale</w:t>
      </w:r>
      <w:bookmarkEnd w:id="11"/>
    </w:p>
    <w:p w14:paraId="5609BC54" w14:textId="77777777" w:rsidR="00ED76CA" w:rsidRPr="00E3165D" w:rsidRDefault="00ED76CA" w:rsidP="00022B1C">
      <w:pPr>
        <w:suppressAutoHyphens/>
        <w:autoSpaceDE w:val="0"/>
        <w:autoSpaceDN w:val="0"/>
        <w:adjustRightInd w:val="0"/>
        <w:spacing w:line="360" w:lineRule="auto"/>
        <w:jc w:val="both"/>
        <w:rPr>
          <w:rFonts w:ascii="Times New Roman" w:hAnsi="Times New Roman" w:cs="Times New Roman"/>
          <w:b/>
          <w:bCs/>
          <w:color w:val="auto"/>
          <w:sz w:val="8"/>
        </w:rPr>
      </w:pPr>
    </w:p>
    <w:p w14:paraId="4E8ACB31" w14:textId="77777777" w:rsidR="00FD43EE"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E863B3" w:rsidRPr="00E3165D">
        <w:rPr>
          <w:rFonts w:ascii="Times New Roman" w:hAnsi="Times New Roman" w:cs="Times New Roman"/>
          <w:b/>
          <w:bCs/>
          <w:color w:val="auto"/>
        </w:rPr>
        <w:t>2</w:t>
      </w:r>
      <w:r w:rsidR="003B5705" w:rsidRPr="00E3165D">
        <w:rPr>
          <w:rFonts w:ascii="Times New Roman" w:hAnsi="Times New Roman" w:cs="Times New Roman"/>
          <w:b/>
          <w:bCs/>
          <w:color w:val="auto"/>
        </w:rPr>
        <w:t>4</w:t>
      </w:r>
      <w:r w:rsidR="00491A5B" w:rsidRPr="00E3165D">
        <w:rPr>
          <w:rFonts w:ascii="Times New Roman" w:hAnsi="Times New Roman" w:cs="Times New Roman"/>
          <w:b/>
          <w:bCs/>
          <w:color w:val="auto"/>
        </w:rPr>
        <w:t>.</w:t>
      </w:r>
      <w:r w:rsidRPr="00E3165D">
        <w:rPr>
          <w:rFonts w:ascii="Times New Roman" w:hAnsi="Times New Roman" w:cs="Times New Roman"/>
          <w:b/>
          <w:bCs/>
          <w:color w:val="auto"/>
        </w:rPr>
        <w:t xml:space="preserve"> (1)</w:t>
      </w:r>
      <w:r w:rsidRPr="00E3165D">
        <w:rPr>
          <w:rFonts w:ascii="Times New Roman" w:hAnsi="Times New Roman" w:cs="Times New Roman"/>
          <w:color w:val="auto"/>
        </w:rPr>
        <w:t xml:space="preserve"> Se consideră a fi implicate în procedura de concurs</w:t>
      </w:r>
      <w:r w:rsidR="00B14310" w:rsidRPr="00E3165D">
        <w:rPr>
          <w:rFonts w:ascii="Times New Roman" w:hAnsi="Times New Roman" w:cs="Times New Roman"/>
          <w:color w:val="auto"/>
        </w:rPr>
        <w:t>,</w:t>
      </w:r>
      <w:r w:rsidRPr="00E3165D">
        <w:rPr>
          <w:rFonts w:ascii="Times New Roman" w:hAnsi="Times New Roman" w:cs="Times New Roman"/>
          <w:color w:val="auto"/>
        </w:rPr>
        <w:t xml:space="preserve"> persoanele care:</w:t>
      </w:r>
    </w:p>
    <w:p w14:paraId="3DA1E720"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a) participă în procesul de decizie referitor la numirea comisiei de concurs;</w:t>
      </w:r>
    </w:p>
    <w:p w14:paraId="072C85AE"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 xml:space="preserve">b) sunt membri sau membri </w:t>
      </w:r>
      <w:proofErr w:type="spellStart"/>
      <w:r w:rsidRPr="00E3165D">
        <w:rPr>
          <w:rFonts w:ascii="Times New Roman" w:hAnsi="Times New Roman" w:cs="Times New Roman"/>
          <w:color w:val="auto"/>
        </w:rPr>
        <w:t>supleanţi</w:t>
      </w:r>
      <w:proofErr w:type="spellEnd"/>
      <w:r w:rsidRPr="00E3165D">
        <w:rPr>
          <w:rFonts w:ascii="Times New Roman" w:hAnsi="Times New Roman" w:cs="Times New Roman"/>
          <w:color w:val="auto"/>
        </w:rPr>
        <w:t xml:space="preserve"> ai comisiei de concurs;</w:t>
      </w:r>
    </w:p>
    <w:p w14:paraId="52110986"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 xml:space="preserve">c) sunt </w:t>
      </w:r>
      <w:proofErr w:type="spellStart"/>
      <w:r w:rsidRPr="00E3165D">
        <w:rPr>
          <w:rFonts w:ascii="Times New Roman" w:hAnsi="Times New Roman" w:cs="Times New Roman"/>
          <w:color w:val="auto"/>
        </w:rPr>
        <w:t>implicaţi</w:t>
      </w:r>
      <w:proofErr w:type="spellEnd"/>
      <w:r w:rsidRPr="00E3165D">
        <w:rPr>
          <w:rFonts w:ascii="Times New Roman" w:hAnsi="Times New Roman" w:cs="Times New Roman"/>
          <w:color w:val="auto"/>
        </w:rPr>
        <w:t xml:space="preserve"> în decizii de evaluare profesională sau administrativă în cadrul concursului;</w:t>
      </w:r>
    </w:p>
    <w:p w14:paraId="72A7450D"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 xml:space="preserve">d) sunt </w:t>
      </w:r>
      <w:proofErr w:type="spellStart"/>
      <w:r w:rsidRPr="00E3165D">
        <w:rPr>
          <w:rFonts w:ascii="Times New Roman" w:hAnsi="Times New Roman" w:cs="Times New Roman"/>
          <w:color w:val="auto"/>
        </w:rPr>
        <w:t>implicaţi</w:t>
      </w:r>
      <w:proofErr w:type="spellEnd"/>
      <w:r w:rsidRPr="00E3165D">
        <w:rPr>
          <w:rFonts w:ascii="Times New Roman" w:hAnsi="Times New Roman" w:cs="Times New Roman"/>
          <w:color w:val="auto"/>
        </w:rPr>
        <w:t xml:space="preserve"> în </w:t>
      </w:r>
      <w:proofErr w:type="spellStart"/>
      <w:r w:rsidRPr="00E3165D">
        <w:rPr>
          <w:rFonts w:ascii="Times New Roman" w:hAnsi="Times New Roman" w:cs="Times New Roman"/>
          <w:color w:val="auto"/>
        </w:rPr>
        <w:t>soluţionarea</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contestaţiilor</w:t>
      </w:r>
      <w:proofErr w:type="spellEnd"/>
      <w:r w:rsidRPr="00E3165D">
        <w:rPr>
          <w:rFonts w:ascii="Times New Roman" w:hAnsi="Times New Roman" w:cs="Times New Roman"/>
          <w:color w:val="auto"/>
        </w:rPr>
        <w:t>.</w:t>
      </w:r>
    </w:p>
    <w:p w14:paraId="1610E8BB" w14:textId="77777777" w:rsidR="00FD43EE" w:rsidRPr="00E3165D" w:rsidRDefault="00FD43EE" w:rsidP="00022B1C">
      <w:pPr>
        <w:tabs>
          <w:tab w:val="left" w:pos="426"/>
        </w:tabs>
        <w:suppressAutoHyphens/>
        <w:autoSpaceDE w:val="0"/>
        <w:autoSpaceDN w:val="0"/>
        <w:adjustRightInd w:val="0"/>
        <w:spacing w:line="360" w:lineRule="auto"/>
        <w:ind w:left="426" w:hanging="426"/>
        <w:jc w:val="both"/>
        <w:rPr>
          <w:rFonts w:ascii="Times New Roman" w:hAnsi="Times New Roman" w:cs="Times New Roman"/>
          <w:color w:val="auto"/>
        </w:rPr>
      </w:pP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b/>
          <w:bCs/>
          <w:color w:val="auto"/>
        </w:rPr>
        <w:t xml:space="preserve">(2) </w:t>
      </w:r>
      <w:r w:rsidRPr="00E3165D">
        <w:rPr>
          <w:rFonts w:ascii="Times New Roman" w:hAnsi="Times New Roman" w:cs="Times New Roman"/>
          <w:color w:val="auto"/>
        </w:rPr>
        <w:t>Nu pot fi implicate în procedura de concurs persoanele care:</w:t>
      </w:r>
    </w:p>
    <w:p w14:paraId="21BCFBB8" w14:textId="77777777" w:rsidR="00FD43EE" w:rsidRPr="00E3165D" w:rsidRDefault="00FD43EE" w:rsidP="00022B1C">
      <w:pPr>
        <w:tabs>
          <w:tab w:val="left" w:pos="426"/>
        </w:tabs>
        <w:suppressAutoHyphens/>
        <w:autoSpaceDE w:val="0"/>
        <w:autoSpaceDN w:val="0"/>
        <w:adjustRightInd w:val="0"/>
        <w:spacing w:line="360" w:lineRule="auto"/>
        <w:ind w:firstLine="439"/>
        <w:jc w:val="both"/>
        <w:rPr>
          <w:rFonts w:ascii="Times New Roman" w:hAnsi="Times New Roman" w:cs="Times New Roman"/>
          <w:color w:val="auto"/>
        </w:rPr>
      </w:pPr>
      <w:r w:rsidRPr="00E3165D">
        <w:rPr>
          <w:rFonts w:ascii="Times New Roman" w:hAnsi="Times New Roman" w:cs="Times New Roman"/>
          <w:color w:val="auto"/>
        </w:rPr>
        <w:tab/>
        <w:t xml:space="preserve">a) sunt </w:t>
      </w:r>
      <w:proofErr w:type="spellStart"/>
      <w:r w:rsidRPr="00E3165D">
        <w:rPr>
          <w:rFonts w:ascii="Times New Roman" w:hAnsi="Times New Roman" w:cs="Times New Roman"/>
          <w:color w:val="auto"/>
        </w:rPr>
        <w:t>soţi</w:t>
      </w:r>
      <w:proofErr w:type="spellEnd"/>
      <w:r w:rsidRPr="00E3165D">
        <w:rPr>
          <w:rFonts w:ascii="Times New Roman" w:hAnsi="Times New Roman" w:cs="Times New Roman"/>
          <w:color w:val="auto"/>
        </w:rPr>
        <w:t xml:space="preserve">, afini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rude până la gradul al III-lea inclusiv cu unul sau mai </w:t>
      </w:r>
      <w:proofErr w:type="spellStart"/>
      <w:r w:rsidRPr="00E3165D">
        <w:rPr>
          <w:rFonts w:ascii="Times New Roman" w:hAnsi="Times New Roman" w:cs="Times New Roman"/>
          <w:color w:val="auto"/>
        </w:rPr>
        <w:t>muţi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candidaţi</w:t>
      </w:r>
      <w:proofErr w:type="spellEnd"/>
      <w:r w:rsidRPr="00E3165D">
        <w:rPr>
          <w:rFonts w:ascii="Times New Roman" w:hAnsi="Times New Roman" w:cs="Times New Roman"/>
          <w:color w:val="auto"/>
        </w:rPr>
        <w:t>;</w:t>
      </w:r>
    </w:p>
    <w:p w14:paraId="6A1174A5" w14:textId="0BFAF2ED" w:rsidR="00E6344C" w:rsidRPr="00E3165D" w:rsidRDefault="00FD43EE" w:rsidP="00E223C3">
      <w:pPr>
        <w:tabs>
          <w:tab w:val="left" w:pos="426"/>
        </w:tabs>
        <w:suppressAutoHyphens/>
        <w:autoSpaceDE w:val="0"/>
        <w:autoSpaceDN w:val="0"/>
        <w:adjustRightInd w:val="0"/>
        <w:spacing w:line="360" w:lineRule="auto"/>
        <w:ind w:firstLine="439"/>
        <w:jc w:val="both"/>
        <w:rPr>
          <w:rFonts w:ascii="Times New Roman" w:cs="Times New Roman"/>
          <w:color w:val="auto"/>
        </w:rPr>
      </w:pPr>
      <w:r w:rsidRPr="00E3165D">
        <w:rPr>
          <w:rFonts w:ascii="Times New Roman" w:hAnsi="Times New Roman" w:cs="Times New Roman"/>
          <w:color w:val="auto"/>
        </w:rPr>
        <w:tab/>
        <w:t xml:space="preserve">b) sunt angajate în </w:t>
      </w:r>
      <w:proofErr w:type="spellStart"/>
      <w:r w:rsidRPr="00E3165D">
        <w:rPr>
          <w:rFonts w:ascii="Times New Roman" w:hAnsi="Times New Roman" w:cs="Times New Roman"/>
          <w:color w:val="auto"/>
        </w:rPr>
        <w:t>aceeaşi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instituţie</w:t>
      </w:r>
      <w:proofErr w:type="spellEnd"/>
      <w:r w:rsidRPr="00E3165D">
        <w:rPr>
          <w:rFonts w:ascii="Times New Roman" w:hAnsi="Times New Roman" w:cs="Times New Roman"/>
          <w:color w:val="auto"/>
        </w:rPr>
        <w:t xml:space="preserve"> cu un candidat care </w:t>
      </w:r>
      <w:proofErr w:type="spellStart"/>
      <w:r w:rsidRPr="00E3165D">
        <w:rPr>
          <w:rFonts w:ascii="Times New Roman" w:hAnsi="Times New Roman" w:cs="Times New Roman"/>
          <w:color w:val="auto"/>
        </w:rPr>
        <w:t>deţine</w:t>
      </w:r>
      <w:proofErr w:type="spellEnd"/>
      <w:r w:rsidRPr="00E3165D">
        <w:rPr>
          <w:rFonts w:ascii="Times New Roman" w:hAnsi="Times New Roman" w:cs="Times New Roman"/>
          <w:color w:val="auto"/>
        </w:rPr>
        <w:t xml:space="preserve"> o </w:t>
      </w:r>
      <w:proofErr w:type="spellStart"/>
      <w:r w:rsidRPr="00E3165D">
        <w:rPr>
          <w:rFonts w:ascii="Times New Roman" w:hAnsi="Times New Roman" w:cs="Times New Roman"/>
          <w:color w:val="auto"/>
        </w:rPr>
        <w:t>funcţie</w:t>
      </w:r>
      <w:proofErr w:type="spellEnd"/>
      <w:r w:rsidRPr="00E3165D">
        <w:rPr>
          <w:rFonts w:ascii="Times New Roman" w:hAnsi="Times New Roman" w:cs="Times New Roman"/>
          <w:color w:val="auto"/>
        </w:rPr>
        <w:t xml:space="preserve"> de conducere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sunt su</w:t>
      </w:r>
      <w:r w:rsidR="00B660E3" w:rsidRPr="00E3165D">
        <w:rPr>
          <w:rFonts w:ascii="Times New Roman" w:hAnsi="Times New Roman" w:cs="Times New Roman"/>
          <w:color w:val="auto"/>
        </w:rPr>
        <w:t>bordonate ierarhic candidatulu</w:t>
      </w:r>
      <w:bookmarkEnd w:id="6"/>
      <w:r w:rsidR="00E223C3" w:rsidRPr="00E3165D">
        <w:rPr>
          <w:rFonts w:ascii="Times New Roman" w:hAnsi="Times New Roman" w:cs="Times New Roman"/>
          <w:color w:val="auto"/>
        </w:rPr>
        <w:t xml:space="preserve">i. </w:t>
      </w:r>
    </w:p>
    <w:p w14:paraId="4F63444F" w14:textId="616DA8A4" w:rsidR="00DD5865" w:rsidRDefault="00DD5865" w:rsidP="00E223C3">
      <w:pPr>
        <w:pStyle w:val="Bodytext10"/>
        <w:shd w:val="clear" w:color="auto" w:fill="auto"/>
        <w:spacing w:line="276" w:lineRule="auto"/>
        <w:ind w:left="20" w:right="40" w:firstLine="0"/>
        <w:jc w:val="both"/>
        <w:rPr>
          <w:rFonts w:ascii="Times New Roman" w:cs="Times New Roman"/>
          <w:color w:val="auto"/>
          <w:sz w:val="24"/>
          <w:szCs w:val="24"/>
        </w:rPr>
      </w:pPr>
      <w:r w:rsidRPr="001E1DC4">
        <w:rPr>
          <w:rFonts w:ascii="Times New Roman" w:cs="Times New Roman"/>
          <w:color w:val="auto"/>
          <w:sz w:val="24"/>
          <w:szCs w:val="24"/>
        </w:rPr>
        <w:lastRenderedPageBreak/>
        <w:t>Pentru posturile scoase la concurs care se încadrează în alte domenii, se va utiliza grila CNADTCU specifică domeniului</w:t>
      </w:r>
      <w:r w:rsidR="0039481E">
        <w:rPr>
          <w:rFonts w:ascii="Times New Roman" w:cs="Times New Roman"/>
          <w:color w:val="auto"/>
          <w:sz w:val="24"/>
          <w:szCs w:val="24"/>
        </w:rPr>
        <w:t>.</w:t>
      </w:r>
    </w:p>
    <w:p w14:paraId="2BE35952" w14:textId="77777777" w:rsidR="0039481E" w:rsidRDefault="0039481E" w:rsidP="00E223C3">
      <w:pPr>
        <w:pStyle w:val="Bodytext10"/>
        <w:shd w:val="clear" w:color="auto" w:fill="auto"/>
        <w:spacing w:line="276" w:lineRule="auto"/>
        <w:ind w:left="20" w:right="40" w:firstLine="0"/>
        <w:jc w:val="both"/>
        <w:rPr>
          <w:rFonts w:ascii="Times New Roman" w:cs="Times New Roman"/>
          <w:color w:val="auto"/>
          <w:sz w:val="24"/>
          <w:szCs w:val="24"/>
        </w:rPr>
      </w:pPr>
    </w:p>
    <w:p w14:paraId="3AB4BDA0" w14:textId="6B6CAD7E" w:rsidR="0042602B" w:rsidRPr="00E3165D" w:rsidRDefault="004A5B55" w:rsidP="00E223C3">
      <w:pPr>
        <w:pStyle w:val="Bodytext10"/>
        <w:shd w:val="clear" w:color="auto" w:fill="auto"/>
        <w:spacing w:line="276" w:lineRule="auto"/>
        <w:ind w:left="20" w:right="40" w:firstLine="0"/>
        <w:jc w:val="both"/>
        <w:rPr>
          <w:rFonts w:ascii="Times New Roman" w:cs="Times New Roman"/>
          <w:color w:val="auto"/>
          <w:sz w:val="24"/>
          <w:szCs w:val="24"/>
          <w:lang w:eastAsia="ro-RO"/>
        </w:rPr>
      </w:pPr>
      <w:r w:rsidRPr="00E3165D">
        <w:rPr>
          <w:rFonts w:ascii="Times New Roman" w:cs="Times New Roman"/>
          <w:color w:val="auto"/>
          <w:sz w:val="24"/>
          <w:szCs w:val="24"/>
          <w:lang w:eastAsia="ro-RO"/>
        </w:rPr>
        <w:t xml:space="preserve">Prezenta </w:t>
      </w:r>
      <w:r w:rsidR="00D4628C" w:rsidRPr="00E3165D">
        <w:rPr>
          <w:rFonts w:ascii="Times New Roman" w:cs="Times New Roman"/>
          <w:color w:val="auto"/>
          <w:sz w:val="24"/>
          <w:szCs w:val="24"/>
        </w:rPr>
        <w:t>p</w:t>
      </w:r>
      <w:r w:rsidR="002A48D3" w:rsidRPr="00E3165D">
        <w:rPr>
          <w:rFonts w:ascii="Times New Roman" w:cs="Times New Roman"/>
          <w:color w:val="auto"/>
          <w:sz w:val="24"/>
          <w:szCs w:val="24"/>
        </w:rPr>
        <w:t>rocedură</w:t>
      </w:r>
      <w:r w:rsidR="00C67840" w:rsidRPr="00E3165D">
        <w:rPr>
          <w:rFonts w:ascii="Times New Roman" w:cs="Times New Roman"/>
          <w:color w:val="auto"/>
          <w:sz w:val="24"/>
          <w:szCs w:val="24"/>
          <w:lang w:eastAsia="ro-RO"/>
        </w:rPr>
        <w:t xml:space="preserve"> a fost actualizată</w:t>
      </w:r>
      <w:r w:rsidR="00DD27ED" w:rsidRPr="00E3165D">
        <w:rPr>
          <w:rFonts w:ascii="Times New Roman" w:cs="Times New Roman"/>
          <w:color w:val="auto"/>
          <w:sz w:val="24"/>
          <w:szCs w:val="24"/>
          <w:lang w:eastAsia="ro-RO"/>
        </w:rPr>
        <w:t xml:space="preserve"> </w:t>
      </w:r>
      <w:r w:rsidR="0039481E">
        <w:rPr>
          <w:rFonts w:ascii="Times New Roman" w:cs="Times New Roman"/>
          <w:color w:val="auto"/>
          <w:sz w:val="24"/>
          <w:szCs w:val="24"/>
          <w:lang w:eastAsia="ro-RO"/>
        </w:rPr>
        <w:t xml:space="preserve">de către Consiliul Facultății de Științe Economice la data de </w:t>
      </w:r>
      <w:r w:rsidR="00FC31DE">
        <w:rPr>
          <w:rFonts w:ascii="Times New Roman" w:cs="Times New Roman"/>
          <w:color w:val="auto"/>
          <w:sz w:val="24"/>
          <w:szCs w:val="24"/>
          <w:lang w:eastAsia="ro-RO"/>
        </w:rPr>
        <w:t>30.01.2024</w:t>
      </w:r>
      <w:r w:rsidR="00E863B3" w:rsidRPr="00E3165D">
        <w:rPr>
          <w:rFonts w:ascii="Times New Roman" w:cs="Times New Roman"/>
          <w:color w:val="auto"/>
          <w:sz w:val="24"/>
          <w:szCs w:val="24"/>
          <w:lang w:eastAsia="ro-RO"/>
        </w:rPr>
        <w:t xml:space="preserve">, conform reglementărilor în vigoare și </w:t>
      </w:r>
      <w:r w:rsidR="0039481E">
        <w:rPr>
          <w:rFonts w:ascii="Times New Roman" w:cs="Times New Roman"/>
          <w:color w:val="auto"/>
          <w:sz w:val="24"/>
          <w:szCs w:val="24"/>
          <w:lang w:eastAsia="ro-RO"/>
        </w:rPr>
        <w:t xml:space="preserve">intră în vigoare odată cu adoptarea sa de către Senatul Universității din Oradea. </w:t>
      </w:r>
    </w:p>
    <w:p w14:paraId="42DB7B3E" w14:textId="77777777" w:rsidR="001678B2" w:rsidRPr="00E3165D" w:rsidRDefault="001678B2" w:rsidP="00E223C3">
      <w:pPr>
        <w:spacing w:line="276" w:lineRule="auto"/>
        <w:jc w:val="center"/>
        <w:rPr>
          <w:rFonts w:ascii="Times New Roman" w:hAnsi="Times New Roman" w:cs="Times New Roman"/>
          <w:b/>
          <w:color w:val="auto"/>
        </w:rPr>
      </w:pPr>
    </w:p>
    <w:p w14:paraId="7913C460" w14:textId="77777777" w:rsidR="001678B2" w:rsidRPr="00E3165D" w:rsidRDefault="001678B2" w:rsidP="00E223C3">
      <w:pPr>
        <w:spacing w:line="276" w:lineRule="auto"/>
        <w:jc w:val="center"/>
        <w:rPr>
          <w:rFonts w:ascii="Times New Roman" w:hAnsi="Times New Roman" w:cs="Times New Roman"/>
          <w:b/>
          <w:color w:val="auto"/>
        </w:rPr>
      </w:pPr>
    </w:p>
    <w:p w14:paraId="06618253" w14:textId="77777777" w:rsidR="00E6344C" w:rsidRPr="00E3165D" w:rsidRDefault="00E6344C" w:rsidP="00E223C3">
      <w:pPr>
        <w:spacing w:line="276" w:lineRule="auto"/>
        <w:jc w:val="center"/>
        <w:rPr>
          <w:rFonts w:ascii="Times New Roman" w:hAnsi="Times New Roman" w:cs="Times New Roman"/>
          <w:b/>
          <w:color w:val="auto"/>
        </w:rPr>
      </w:pPr>
      <w:r w:rsidRPr="00E3165D">
        <w:rPr>
          <w:rFonts w:ascii="Times New Roman" w:hAnsi="Times New Roman" w:cs="Times New Roman"/>
          <w:b/>
          <w:color w:val="auto"/>
        </w:rPr>
        <w:t>DECAN,</w:t>
      </w:r>
    </w:p>
    <w:p w14:paraId="65D16FE9" w14:textId="77777777" w:rsidR="00E6344C" w:rsidRPr="00E3165D" w:rsidRDefault="004D2574" w:rsidP="00E223C3">
      <w:pPr>
        <w:spacing w:line="276" w:lineRule="auto"/>
        <w:jc w:val="center"/>
        <w:rPr>
          <w:rFonts w:ascii="Times New Roman" w:hAnsi="Times New Roman" w:cs="Times New Roman"/>
          <w:b/>
          <w:color w:val="auto"/>
        </w:rPr>
      </w:pPr>
      <w:proofErr w:type="spellStart"/>
      <w:r w:rsidRPr="00E3165D">
        <w:rPr>
          <w:rFonts w:ascii="Times New Roman" w:hAnsi="Times New Roman" w:cs="Times New Roman"/>
          <w:b/>
          <w:color w:val="auto"/>
        </w:rPr>
        <w:t>Prof.univ.dr.habil</w:t>
      </w:r>
      <w:proofErr w:type="spellEnd"/>
      <w:r w:rsidRPr="00E3165D">
        <w:rPr>
          <w:rFonts w:ascii="Times New Roman" w:hAnsi="Times New Roman" w:cs="Times New Roman"/>
          <w:b/>
          <w:color w:val="auto"/>
        </w:rPr>
        <w:t xml:space="preserve">. </w:t>
      </w:r>
      <w:r w:rsidR="00E6344C" w:rsidRPr="00E3165D">
        <w:rPr>
          <w:rFonts w:ascii="Times New Roman" w:hAnsi="Times New Roman" w:cs="Times New Roman"/>
          <w:b/>
          <w:color w:val="auto"/>
        </w:rPr>
        <w:t>Alina BĂDULESCU</w:t>
      </w:r>
    </w:p>
    <w:p w14:paraId="1D944FBB" w14:textId="77777777" w:rsidR="00757DD2" w:rsidRPr="00E3165D" w:rsidRDefault="00ED76CA" w:rsidP="00757DD2">
      <w:pPr>
        <w:pStyle w:val="Heading2"/>
        <w:keepNext w:val="0"/>
        <w:widowControl/>
      </w:pPr>
      <w:r w:rsidRPr="00E3165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192"/>
      </w:tblGrid>
      <w:tr w:rsidR="00757DD2" w:rsidRPr="00757DD2" w14:paraId="06A1F004" w14:textId="77777777" w:rsidTr="002D5189">
        <w:tc>
          <w:tcPr>
            <w:tcW w:w="4955" w:type="dxa"/>
          </w:tcPr>
          <w:p w14:paraId="5DC38BCE" w14:textId="77777777" w:rsidR="00757DD2" w:rsidRPr="00757DD2" w:rsidRDefault="00757DD2" w:rsidP="00757DD2">
            <w:pPr>
              <w:autoSpaceDE w:val="0"/>
              <w:ind w:right="1159"/>
              <w:jc w:val="center"/>
              <w:rPr>
                <w:rFonts w:ascii="Times New Roman" w:hAnsi="Times New Roman" w:cs="Times New Roman"/>
                <w:b/>
                <w:bCs/>
                <w:i/>
                <w:iCs/>
              </w:rPr>
            </w:pPr>
            <w:r w:rsidRPr="00757DD2">
              <w:rPr>
                <w:rFonts w:ascii="Times New Roman" w:hAnsi="Times New Roman" w:cs="Times New Roman"/>
                <w:b/>
                <w:bCs/>
                <w:i/>
                <w:iCs/>
              </w:rPr>
              <w:lastRenderedPageBreak/>
              <w:t>Se aprobă</w:t>
            </w:r>
          </w:p>
          <w:p w14:paraId="31D733A1" w14:textId="77777777" w:rsidR="00757DD2" w:rsidRPr="00757DD2" w:rsidRDefault="00757DD2" w:rsidP="00757DD2">
            <w:pPr>
              <w:autoSpaceDE w:val="0"/>
              <w:ind w:right="1159"/>
              <w:jc w:val="center"/>
              <w:rPr>
                <w:rFonts w:ascii="Times New Roman" w:hAnsi="Times New Roman" w:cs="Times New Roman"/>
                <w:b/>
                <w:bCs/>
              </w:rPr>
            </w:pPr>
            <w:r w:rsidRPr="00757DD2">
              <w:rPr>
                <w:rFonts w:ascii="Times New Roman" w:hAnsi="Times New Roman" w:cs="Times New Roman"/>
                <w:b/>
                <w:bCs/>
                <w:i/>
                <w:iCs/>
              </w:rPr>
              <w:t>RECTOR,</w:t>
            </w:r>
          </w:p>
        </w:tc>
        <w:tc>
          <w:tcPr>
            <w:tcW w:w="4956" w:type="dxa"/>
          </w:tcPr>
          <w:p w14:paraId="27E48081" w14:textId="77777777" w:rsidR="00757DD2" w:rsidRPr="00757DD2" w:rsidRDefault="00757DD2" w:rsidP="00757DD2">
            <w:pPr>
              <w:autoSpaceDE w:val="0"/>
              <w:jc w:val="center"/>
              <w:rPr>
                <w:rFonts w:ascii="Times New Roman" w:hAnsi="Times New Roman" w:cs="Times New Roman"/>
                <w:b/>
                <w:bCs/>
                <w:i/>
                <w:iCs/>
              </w:rPr>
            </w:pPr>
            <w:r w:rsidRPr="00757DD2">
              <w:rPr>
                <w:rFonts w:ascii="Times New Roman" w:hAnsi="Times New Roman" w:cs="Times New Roman"/>
                <w:b/>
                <w:bCs/>
                <w:i/>
                <w:iCs/>
              </w:rPr>
              <w:t>Anexa nr. 1</w:t>
            </w:r>
          </w:p>
          <w:p w14:paraId="0422A69D" w14:textId="77777777" w:rsidR="00757DD2" w:rsidRPr="00757DD2" w:rsidRDefault="00757DD2" w:rsidP="00757DD2">
            <w:pPr>
              <w:autoSpaceDE w:val="0"/>
              <w:jc w:val="center"/>
              <w:rPr>
                <w:rFonts w:ascii="Times New Roman" w:hAnsi="Times New Roman" w:cs="Times New Roman"/>
                <w:b/>
                <w:bCs/>
                <w:i/>
                <w:iCs/>
              </w:rPr>
            </w:pPr>
            <w:r w:rsidRPr="00757DD2">
              <w:rPr>
                <w:rFonts w:ascii="Times New Roman" w:hAnsi="Times New Roman" w:cs="Times New Roman"/>
                <w:b/>
                <w:bCs/>
                <w:i/>
                <w:iCs/>
              </w:rPr>
              <w:t>la Metodologia de concurs pentru</w:t>
            </w:r>
          </w:p>
          <w:p w14:paraId="405E8F08" w14:textId="77777777" w:rsidR="00757DD2" w:rsidRPr="00757DD2" w:rsidRDefault="00757DD2" w:rsidP="00757DD2">
            <w:pPr>
              <w:autoSpaceDE w:val="0"/>
              <w:jc w:val="center"/>
              <w:rPr>
                <w:rFonts w:ascii="Times New Roman" w:hAnsi="Times New Roman" w:cs="Times New Roman"/>
                <w:b/>
                <w:bCs/>
              </w:rPr>
            </w:pPr>
            <w:r w:rsidRPr="00757DD2">
              <w:rPr>
                <w:rFonts w:ascii="Times New Roman" w:hAnsi="Times New Roman" w:cs="Times New Roman"/>
                <w:b/>
                <w:bCs/>
                <w:i/>
                <w:iCs/>
              </w:rPr>
              <w:t>ocuparea posturilor didactice și de cercetare</w:t>
            </w:r>
          </w:p>
        </w:tc>
      </w:tr>
    </w:tbl>
    <w:p w14:paraId="0D816F38" w14:textId="77777777" w:rsidR="00757DD2" w:rsidRPr="00757DD2" w:rsidRDefault="00757DD2" w:rsidP="00757DD2">
      <w:pPr>
        <w:pStyle w:val="WW-Default"/>
        <w:jc w:val="center"/>
        <w:rPr>
          <w:b/>
          <w:bCs/>
          <w:color w:val="auto"/>
          <w:lang w:val="ro-RO"/>
        </w:rPr>
      </w:pPr>
    </w:p>
    <w:p w14:paraId="39947FCD" w14:textId="77777777" w:rsidR="00757DD2" w:rsidRPr="00757DD2" w:rsidRDefault="00757DD2" w:rsidP="00757DD2">
      <w:pPr>
        <w:pStyle w:val="WW-Default"/>
        <w:jc w:val="center"/>
        <w:rPr>
          <w:b/>
          <w:bCs/>
          <w:color w:val="auto"/>
          <w:lang w:val="ro-RO"/>
        </w:rPr>
      </w:pPr>
    </w:p>
    <w:p w14:paraId="10F7A7C1" w14:textId="77777777" w:rsidR="00757DD2" w:rsidRPr="00757DD2" w:rsidRDefault="00757DD2" w:rsidP="00757DD2">
      <w:pPr>
        <w:pStyle w:val="Heading1"/>
        <w:tabs>
          <w:tab w:val="left" w:pos="0"/>
        </w:tabs>
        <w:ind w:left="360"/>
        <w:jc w:val="center"/>
        <w:rPr>
          <w:rFonts w:ascii="Times New Roman" w:hAnsi="Times New Roman" w:cs="Times New Roman"/>
          <w:color w:val="000000"/>
          <w:sz w:val="24"/>
          <w:szCs w:val="24"/>
        </w:rPr>
      </w:pPr>
      <w:bookmarkStart w:id="12" w:name="_Toc161219622"/>
      <w:r w:rsidRPr="00757DD2">
        <w:rPr>
          <w:rFonts w:ascii="Times New Roman" w:hAnsi="Times New Roman" w:cs="Times New Roman"/>
          <w:color w:val="000000"/>
          <w:sz w:val="24"/>
          <w:szCs w:val="24"/>
        </w:rPr>
        <w:t>DOMNULE RECTOR,</w:t>
      </w:r>
      <w:bookmarkEnd w:id="12"/>
    </w:p>
    <w:p w14:paraId="07EB4725" w14:textId="77777777" w:rsidR="00757DD2" w:rsidRPr="00757DD2" w:rsidRDefault="00757DD2" w:rsidP="00757DD2">
      <w:pPr>
        <w:pStyle w:val="BodyText0"/>
        <w:tabs>
          <w:tab w:val="left" w:pos="0"/>
        </w:tabs>
        <w:spacing w:after="0"/>
        <w:jc w:val="center"/>
        <w:rPr>
          <w:lang w:val="ro-RO"/>
        </w:rPr>
      </w:pPr>
    </w:p>
    <w:p w14:paraId="68151A79" w14:textId="77777777" w:rsidR="00757DD2" w:rsidRPr="00757DD2" w:rsidRDefault="00757DD2" w:rsidP="00757DD2">
      <w:pPr>
        <w:ind w:firstLine="709"/>
        <w:jc w:val="both"/>
        <w:rPr>
          <w:rFonts w:ascii="Times New Roman" w:hAnsi="Times New Roman" w:cs="Times New Roman"/>
        </w:rPr>
      </w:pPr>
      <w:r w:rsidRPr="00757DD2">
        <w:rPr>
          <w:rFonts w:ascii="Times New Roman" w:hAnsi="Times New Roman" w:cs="Times New Roman"/>
        </w:rPr>
        <w:t xml:space="preserve">Subsemnatul…………...............................................…..…………..născut la data de (ziua, luna, anul)……………. în localitatea………..…...………, domiciliat în localitatea………...…………. </w:t>
      </w:r>
      <w:proofErr w:type="spellStart"/>
      <w:r w:rsidRPr="00757DD2">
        <w:rPr>
          <w:rFonts w:ascii="Times New Roman" w:hAnsi="Times New Roman" w:cs="Times New Roman"/>
        </w:rPr>
        <w:t>str</w:t>
      </w:r>
      <w:proofErr w:type="spellEnd"/>
      <w:r w:rsidRPr="00757DD2">
        <w:rPr>
          <w:rFonts w:ascii="Times New Roman" w:hAnsi="Times New Roman" w:cs="Times New Roman"/>
        </w:rPr>
        <w:t xml:space="preserve">… ………......………. nr. ..... bloc….... sc….. ap…… etaj….. județul……….............. telefon….............................…....……., cartea de identitate seria ........ nr. ……..........…. eliberată de .............………..........……….. la data …………..............., absolvent al Facultății …………………………..…........, programul de studii ……………………..........……., promoția …………., cu media generală …..…… și media ......... / ......... la examenul de finalizare licență / master, angajat al ………………………....…… în funcția de ……….……………..........…., </w:t>
      </w:r>
    </w:p>
    <w:p w14:paraId="0CA59177" w14:textId="77777777" w:rsidR="00757DD2" w:rsidRPr="00757DD2" w:rsidRDefault="00757DD2" w:rsidP="00757DD2">
      <w:pPr>
        <w:jc w:val="both"/>
        <w:rPr>
          <w:rFonts w:ascii="Times New Roman" w:hAnsi="Times New Roman" w:cs="Times New Roman"/>
        </w:rPr>
      </w:pPr>
      <w:r w:rsidRPr="00757DD2">
        <w:rPr>
          <w:rFonts w:ascii="Times New Roman" w:hAnsi="Times New Roman" w:cs="Times New Roman"/>
        </w:rPr>
        <w:t>vă rog să binevoiți a-mi aproba înscrierea la concursul pentru ocuparea postului de ………………....……, poziția ……., disciplinele .................................................................................</w:t>
      </w:r>
    </w:p>
    <w:p w14:paraId="46CA3F39" w14:textId="77777777" w:rsidR="00757DD2" w:rsidRPr="00757DD2" w:rsidRDefault="00757DD2" w:rsidP="00757DD2">
      <w:pPr>
        <w:jc w:val="both"/>
        <w:rPr>
          <w:rFonts w:ascii="Times New Roman" w:hAnsi="Times New Roman" w:cs="Times New Roman"/>
        </w:rPr>
      </w:pPr>
      <w:r w:rsidRPr="00757DD2">
        <w:rPr>
          <w:rFonts w:ascii="Times New Roman" w:hAnsi="Times New Roman" w:cs="Times New Roman"/>
        </w:rPr>
        <w:t>.....................................................................................................................................................................</w:t>
      </w:r>
    </w:p>
    <w:p w14:paraId="57E84200" w14:textId="77777777" w:rsidR="00757DD2" w:rsidRPr="00757DD2" w:rsidRDefault="00757DD2" w:rsidP="00757DD2">
      <w:pPr>
        <w:jc w:val="both"/>
        <w:rPr>
          <w:rFonts w:ascii="Times New Roman" w:hAnsi="Times New Roman" w:cs="Times New Roman"/>
        </w:rPr>
      </w:pPr>
      <w:r w:rsidRPr="00757DD2">
        <w:rPr>
          <w:rFonts w:ascii="Times New Roman" w:hAnsi="Times New Roman" w:cs="Times New Roman"/>
        </w:rPr>
        <w:t>la Departamentul............................................................... Facultatea.........................................................</w:t>
      </w:r>
    </w:p>
    <w:p w14:paraId="0438E11B" w14:textId="77777777" w:rsidR="00757DD2" w:rsidRPr="00757DD2" w:rsidRDefault="00757DD2" w:rsidP="00757DD2">
      <w:pPr>
        <w:ind w:firstLine="709"/>
        <w:jc w:val="both"/>
        <w:rPr>
          <w:rFonts w:ascii="Times New Roman" w:hAnsi="Times New Roman" w:cs="Times New Roman"/>
        </w:rPr>
      </w:pPr>
      <w:r w:rsidRPr="00757DD2">
        <w:rPr>
          <w:rFonts w:ascii="Times New Roman" w:hAnsi="Times New Roman" w:cs="Times New Roman"/>
        </w:rPr>
        <w:t>Menționez că sunt doctor în științe din data de ………........................ (Ordin ME) în domeniul………….........…….....……….</w:t>
      </w:r>
    </w:p>
    <w:p w14:paraId="152079E4" w14:textId="77777777" w:rsidR="00757DD2" w:rsidRPr="00757DD2" w:rsidRDefault="00757DD2" w:rsidP="00757DD2">
      <w:pPr>
        <w:ind w:firstLine="709"/>
        <w:jc w:val="both"/>
        <w:rPr>
          <w:rFonts w:ascii="Times New Roman" w:hAnsi="Times New Roman" w:cs="Times New Roman"/>
        </w:rPr>
      </w:pPr>
    </w:p>
    <w:p w14:paraId="19F0D255" w14:textId="77777777" w:rsidR="00757DD2" w:rsidRPr="00757DD2" w:rsidRDefault="00757DD2" w:rsidP="00757DD2">
      <w:pPr>
        <w:ind w:firstLine="709"/>
        <w:jc w:val="both"/>
        <w:rPr>
          <w:rFonts w:ascii="Times New Roman" w:hAnsi="Times New Roman" w:cs="Times New Roman"/>
          <w:sz w:val="16"/>
          <w:szCs w:val="16"/>
        </w:rPr>
      </w:pPr>
    </w:p>
    <w:p w14:paraId="46C1CAB0" w14:textId="77777777" w:rsidR="00757DD2" w:rsidRPr="00757DD2" w:rsidRDefault="00757DD2" w:rsidP="00757DD2">
      <w:pPr>
        <w:ind w:firstLine="709"/>
        <w:jc w:val="both"/>
        <w:rPr>
          <w:rFonts w:ascii="Times New Roman" w:hAnsi="Times New Roman" w:cs="Times New Roman"/>
          <w:b/>
          <w:bCs/>
        </w:rPr>
      </w:pPr>
      <w:r w:rsidRPr="00757DD2">
        <w:rPr>
          <w:rFonts w:ascii="Times New Roman" w:hAnsi="Times New Roman" w:cs="Times New Roman"/>
          <w:b/>
          <w:bCs/>
        </w:rPr>
        <w:t>Cunoscând prevederile art. 326 din Noul Cod Penal cu privire la falsul în declarații, declar pe propria răspundere că informațiile prezentate în dosarul de concurs sunt veridice și datele furnizate corespund în totalitate realității.</w:t>
      </w:r>
    </w:p>
    <w:p w14:paraId="1389AA8A" w14:textId="77777777" w:rsidR="00757DD2" w:rsidRPr="00757DD2" w:rsidRDefault="00757DD2" w:rsidP="00757DD2">
      <w:pPr>
        <w:jc w:val="both"/>
        <w:rPr>
          <w:rFonts w:ascii="Times New Roman" w:hAnsi="Times New Roman" w:cs="Times New Roman"/>
          <w:sz w:val="16"/>
          <w:szCs w:val="16"/>
        </w:rPr>
      </w:pPr>
    </w:p>
    <w:p w14:paraId="2360397D" w14:textId="77777777" w:rsidR="00757DD2" w:rsidRPr="00757DD2" w:rsidRDefault="00757DD2" w:rsidP="00757DD2">
      <w:pPr>
        <w:jc w:val="both"/>
        <w:rPr>
          <w:rFonts w:ascii="Times New Roman" w:hAnsi="Times New Roman" w:cs="Times New Roman"/>
        </w:rPr>
      </w:pPr>
      <w:r w:rsidRPr="00757DD2">
        <w:rPr>
          <w:rFonts w:ascii="Times New Roman" w:hAnsi="Times New Roman" w:cs="Times New Roman"/>
        </w:rPr>
        <w:tab/>
        <w:t>Data……...…………</w:t>
      </w: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rPr>
        <w:tab/>
        <w:t>Semnătura……….......………</w:t>
      </w:r>
    </w:p>
    <w:p w14:paraId="3D8A4395" w14:textId="77777777" w:rsidR="00757DD2" w:rsidRPr="00757DD2" w:rsidRDefault="00757DD2" w:rsidP="00757DD2">
      <w:pPr>
        <w:jc w:val="both"/>
        <w:rPr>
          <w:rFonts w:ascii="Times New Roman" w:hAnsi="Times New Roman" w:cs="Times New Roman"/>
          <w:sz w:val="16"/>
          <w:szCs w:val="16"/>
        </w:rPr>
      </w:pPr>
    </w:p>
    <w:p w14:paraId="7C4F766E" w14:textId="77777777" w:rsidR="00757DD2" w:rsidRPr="00757DD2" w:rsidRDefault="00757DD2" w:rsidP="00757DD2">
      <w:pPr>
        <w:jc w:val="both"/>
        <w:rPr>
          <w:rFonts w:ascii="Times New Roman" w:hAnsi="Times New Roman" w:cs="Times New Roman"/>
          <w:sz w:val="16"/>
          <w:szCs w:val="16"/>
        </w:rPr>
      </w:pPr>
    </w:p>
    <w:p w14:paraId="0F7F48DC" w14:textId="77777777" w:rsidR="00757DD2" w:rsidRPr="00757DD2" w:rsidRDefault="00757DD2" w:rsidP="00757DD2">
      <w:pPr>
        <w:jc w:val="both"/>
        <w:rPr>
          <w:rFonts w:ascii="Times New Roman" w:hAnsi="Times New Roman" w:cs="Times New Roman"/>
          <w:i/>
          <w:iCs/>
        </w:rPr>
      </w:pPr>
      <w:r w:rsidRPr="00757DD2">
        <w:rPr>
          <w:rFonts w:ascii="Times New Roman" w:hAnsi="Times New Roman" w:cs="Times New Roman"/>
          <w:b/>
        </w:rPr>
        <w:t xml:space="preserve">Notă: </w:t>
      </w:r>
      <w:r w:rsidRPr="00757DD2">
        <w:rPr>
          <w:rFonts w:ascii="Times New Roman" w:hAnsi="Times New Roman" w:cs="Times New Roman"/>
          <w:i/>
          <w:iCs/>
        </w:rPr>
        <w:t>Candidații declarați admiși vor încheia cu Universitatea din Oradea un contract de muncă, cu normă întreagă, pe perioadă nedeterminată.</w:t>
      </w:r>
    </w:p>
    <w:p w14:paraId="211ACCCE" w14:textId="77777777" w:rsidR="00757DD2" w:rsidRPr="00757DD2" w:rsidRDefault="00757DD2" w:rsidP="00757DD2">
      <w:pPr>
        <w:jc w:val="both"/>
        <w:rPr>
          <w:rFonts w:ascii="Times New Roman" w:hAnsi="Times New Roman" w:cs="Times New Roman"/>
          <w:sz w:val="16"/>
          <w:szCs w:val="16"/>
        </w:rPr>
      </w:pPr>
    </w:p>
    <w:p w14:paraId="1C2FCD1C" w14:textId="77777777" w:rsidR="00757DD2" w:rsidRPr="00757DD2" w:rsidRDefault="00757DD2" w:rsidP="00757DD2">
      <w:pPr>
        <w:jc w:val="both"/>
        <w:rPr>
          <w:rFonts w:ascii="Times New Roman" w:hAnsi="Times New Roman" w:cs="Times New Roman"/>
          <w:sz w:val="16"/>
          <w:szCs w:val="16"/>
        </w:rPr>
      </w:pPr>
    </w:p>
    <w:p w14:paraId="70DC6F94" w14:textId="77777777" w:rsidR="00757DD2" w:rsidRPr="00757DD2" w:rsidRDefault="00757DD2" w:rsidP="00757DD2">
      <w:pPr>
        <w:jc w:val="both"/>
        <w:rPr>
          <w:rFonts w:ascii="Times New Roman" w:hAnsi="Times New Roman" w:cs="Times New Roman"/>
          <w:sz w:val="16"/>
          <w:szCs w:val="16"/>
        </w:rPr>
      </w:pPr>
    </w:p>
    <w:p w14:paraId="53B17ABF" w14:textId="77777777" w:rsidR="00757DD2" w:rsidRPr="00757DD2" w:rsidRDefault="00757DD2" w:rsidP="00757DD2">
      <w:pPr>
        <w:jc w:val="both"/>
        <w:rPr>
          <w:rFonts w:ascii="Times New Roman" w:hAnsi="Times New Roman" w:cs="Times New Roman"/>
          <w:sz w:val="16"/>
          <w:szCs w:val="16"/>
        </w:rPr>
      </w:pPr>
    </w:p>
    <w:p w14:paraId="5ABEE680" w14:textId="77777777" w:rsidR="00757DD2" w:rsidRPr="00757DD2" w:rsidRDefault="00757DD2" w:rsidP="00757DD2">
      <w:pPr>
        <w:jc w:val="both"/>
        <w:rPr>
          <w:rFonts w:ascii="Times New Roman" w:hAnsi="Times New Roman" w:cs="Times New Roman"/>
          <w:b/>
          <w:bCs/>
          <w:i/>
          <w:iCs/>
        </w:rPr>
      </w:pP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b/>
          <w:bCs/>
          <w:i/>
          <w:iCs/>
        </w:rPr>
        <w:t>Către</w:t>
      </w:r>
    </w:p>
    <w:p w14:paraId="689D92AA" w14:textId="77777777" w:rsidR="00757DD2" w:rsidRPr="00757DD2" w:rsidRDefault="00757DD2" w:rsidP="00757DD2">
      <w:pPr>
        <w:jc w:val="both"/>
        <w:rPr>
          <w:rFonts w:ascii="Times New Roman" w:hAnsi="Times New Roman" w:cs="Times New Roman"/>
          <w:b/>
          <w:bCs/>
          <w:i/>
          <w:iCs/>
        </w:rPr>
      </w:pP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rPr>
        <w:tab/>
      </w:r>
      <w:r w:rsidRPr="00757DD2">
        <w:rPr>
          <w:rFonts w:ascii="Times New Roman" w:hAnsi="Times New Roman" w:cs="Times New Roman"/>
          <w:b/>
          <w:bCs/>
          <w:i/>
          <w:iCs/>
        </w:rPr>
        <w:t>Conducerea Universității din Oradea</w:t>
      </w:r>
    </w:p>
    <w:p w14:paraId="00107F9E" w14:textId="77777777" w:rsidR="00757DD2" w:rsidRPr="00757DD2" w:rsidRDefault="00757DD2" w:rsidP="00757DD2">
      <w:pPr>
        <w:pStyle w:val="Heading2"/>
        <w:tabs>
          <w:tab w:val="left" w:pos="0"/>
        </w:tabs>
        <w:suppressAutoHyphens/>
        <w:ind w:left="1080"/>
        <w:jc w:val="both"/>
        <w:rPr>
          <w:rFonts w:ascii="Times New Roman" w:hAnsi="Times New Roman" w:cs="Times New Roman"/>
          <w:b w:val="0"/>
          <w:color w:val="000000"/>
        </w:rPr>
      </w:pPr>
      <w:r w:rsidRPr="00757DD2">
        <w:rPr>
          <w:rFonts w:ascii="Times New Roman" w:hAnsi="Times New Roman" w:cs="Times New Roman"/>
          <w:color w:val="000000"/>
        </w:rPr>
        <w:t xml:space="preserve"> </w:t>
      </w:r>
    </w:p>
    <w:p w14:paraId="13FC8D8B" w14:textId="77777777" w:rsidR="00757DD2" w:rsidRPr="00757DD2" w:rsidRDefault="00757DD2" w:rsidP="00757DD2">
      <w:pPr>
        <w:pStyle w:val="Heading2"/>
        <w:suppressAutoHyphens/>
        <w:ind w:left="3827"/>
        <w:rPr>
          <w:rFonts w:ascii="Times New Roman" w:hAnsi="Times New Roman" w:cs="Times New Roman"/>
          <w:b w:val="0"/>
          <w:color w:val="000000"/>
        </w:rPr>
      </w:pPr>
      <w:bookmarkStart w:id="13" w:name="_Toc161219623"/>
      <w:r w:rsidRPr="00757DD2">
        <w:rPr>
          <w:rFonts w:ascii="Times New Roman" w:hAnsi="Times New Roman" w:cs="Times New Roman"/>
          <w:b w:val="0"/>
          <w:color w:val="000000"/>
        </w:rPr>
        <w:t>Certificăm legalitatea înscrierii la concurs</w:t>
      </w:r>
      <w:bookmarkEnd w:id="13"/>
    </w:p>
    <w:p w14:paraId="5ACEC95D" w14:textId="77777777" w:rsidR="00757DD2" w:rsidRPr="00757DD2" w:rsidRDefault="00757DD2" w:rsidP="00757DD2">
      <w:pPr>
        <w:ind w:left="3828"/>
        <w:jc w:val="center"/>
        <w:rPr>
          <w:rFonts w:ascii="Times New Roman" w:hAnsi="Times New Roman" w:cs="Times New Roman"/>
          <w:b/>
        </w:rPr>
      </w:pPr>
      <w:r w:rsidRPr="00757DD2">
        <w:rPr>
          <w:rFonts w:ascii="Times New Roman" w:hAnsi="Times New Roman" w:cs="Times New Roman"/>
          <w:b/>
        </w:rPr>
        <w:t>BIROUL JURIDIC</w:t>
      </w:r>
    </w:p>
    <w:p w14:paraId="2EBF1B9B" w14:textId="40111DEC" w:rsidR="00757DD2" w:rsidRPr="00E3165D" w:rsidRDefault="00757DD2" w:rsidP="00757DD2">
      <w:pPr>
        <w:pStyle w:val="WW-Default"/>
        <w:ind w:left="3827"/>
        <w:jc w:val="center"/>
        <w:rPr>
          <w:color w:val="auto"/>
        </w:rPr>
      </w:pPr>
      <w:r w:rsidRPr="00757DD2">
        <w:rPr>
          <w:b/>
          <w:i/>
          <w:iCs/>
          <w:lang w:val="ro-RO"/>
        </w:rPr>
        <w:t>Data……...............Semnătura…......................</w:t>
      </w:r>
      <w:r w:rsidRPr="00E3165D">
        <w:rPr>
          <w:color w:val="auto"/>
        </w:rPr>
        <w:t xml:space="preserve"> </w:t>
      </w:r>
    </w:p>
    <w:p w14:paraId="0C9BEF67" w14:textId="2C064482" w:rsidR="009A2661" w:rsidRPr="00E3165D" w:rsidRDefault="00A66B01" w:rsidP="0049681C">
      <w:pPr>
        <w:tabs>
          <w:tab w:val="left" w:pos="0"/>
        </w:tabs>
        <w:suppressAutoHyphens/>
        <w:autoSpaceDE w:val="0"/>
        <w:autoSpaceDN w:val="0"/>
        <w:adjustRightInd w:val="0"/>
        <w:spacing w:line="360" w:lineRule="auto"/>
        <w:ind w:left="3600"/>
        <w:jc w:val="both"/>
        <w:rPr>
          <w:rFonts w:ascii="Times New Roman" w:hAnsi="Times New Roman" w:cs="Times New Roman"/>
          <w:color w:val="auto"/>
        </w:rPr>
      </w:pPr>
      <w:r w:rsidRPr="00E3165D">
        <w:rPr>
          <w:color w:val="auto"/>
        </w:rPr>
        <w:br w:type="page"/>
      </w:r>
      <w:r w:rsidR="003F0810" w:rsidRPr="00E3165D" w:rsidDel="003F0810">
        <w:rPr>
          <w:color w:val="auto"/>
        </w:rPr>
        <w:lastRenderedPageBreak/>
        <w:t xml:space="preserve"> </w:t>
      </w:r>
    </w:p>
    <w:p w14:paraId="553BF18C" w14:textId="77777777" w:rsidR="009A2661" w:rsidRPr="00E3165D" w:rsidRDefault="009A2661" w:rsidP="009A2661">
      <w:pPr>
        <w:rPr>
          <w:rFonts w:ascii="Times New Roman" w:hAnsi="Times New Roman" w:cs="Times New Roman"/>
          <w:color w:val="auto"/>
        </w:rPr>
      </w:pPr>
    </w:p>
    <w:p w14:paraId="77AE6B5C" w14:textId="77777777" w:rsidR="009A2661" w:rsidRPr="00E3165D" w:rsidRDefault="009A2661" w:rsidP="0049681C">
      <w:pPr>
        <w:pStyle w:val="Heading2"/>
      </w:pPr>
      <w:r w:rsidRPr="00E3165D">
        <w:tab/>
      </w:r>
      <w:r w:rsidRPr="00E3165D">
        <w:tab/>
      </w:r>
      <w:r w:rsidRPr="00E3165D">
        <w:tab/>
      </w:r>
      <w:r w:rsidRPr="00E3165D">
        <w:tab/>
      </w:r>
      <w:r w:rsidRPr="00E3165D">
        <w:tab/>
      </w:r>
      <w:bookmarkStart w:id="14" w:name="_Toc161219624"/>
      <w:r w:rsidRPr="00E3165D">
        <w:t>Anexa nr. 2</w:t>
      </w:r>
      <w:bookmarkEnd w:id="14"/>
    </w:p>
    <w:p w14:paraId="7959B103" w14:textId="77777777" w:rsidR="009A2661" w:rsidRPr="00E3165D" w:rsidRDefault="009A2661" w:rsidP="009A2661">
      <w:pPr>
        <w:tabs>
          <w:tab w:val="left" w:pos="0"/>
        </w:tabs>
        <w:jc w:val="right"/>
        <w:rPr>
          <w:rFonts w:ascii="Times New Roman" w:hAnsi="Times New Roman" w:cs="Times New Roman"/>
          <w:b/>
          <w:bCs/>
          <w:i/>
          <w:iCs/>
          <w:color w:val="auto"/>
        </w:rPr>
      </w:pPr>
      <w:r w:rsidRPr="00E3165D">
        <w:rPr>
          <w:rFonts w:ascii="Times New Roman" w:hAnsi="Times New Roman" w:cs="Times New Roman"/>
          <w:b/>
          <w:bCs/>
          <w:i/>
          <w:iCs/>
          <w:color w:val="auto"/>
        </w:rPr>
        <w:t xml:space="preserve"> </w:t>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t xml:space="preserve">la Metodologia de concurs pentru ocuparea posturilor didactice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de cercetare vacante</w:t>
      </w:r>
    </w:p>
    <w:p w14:paraId="00E8C564" w14:textId="77777777" w:rsidR="009A2661" w:rsidRPr="00E3165D" w:rsidRDefault="009A2661" w:rsidP="009A2661">
      <w:pPr>
        <w:rPr>
          <w:rFonts w:ascii="Times New Roman" w:hAnsi="Times New Roman" w:cs="Times New Roman"/>
          <w:b/>
          <w:bCs/>
          <w:color w:val="auto"/>
        </w:rPr>
      </w:pPr>
    </w:p>
    <w:p w14:paraId="7CE94632" w14:textId="77777777" w:rsidR="00773B4D" w:rsidRPr="00E3165D" w:rsidRDefault="00773B4D" w:rsidP="00773B4D">
      <w:pPr>
        <w:suppressAutoHyphens/>
        <w:autoSpaceDE w:val="0"/>
        <w:autoSpaceDN w:val="0"/>
        <w:adjustRightInd w:val="0"/>
        <w:spacing w:line="360" w:lineRule="auto"/>
        <w:jc w:val="both"/>
        <w:rPr>
          <w:rFonts w:ascii="Times New Roman" w:hAnsi="Times New Roman" w:cs="Times New Roman"/>
          <w:b/>
          <w:bCs/>
          <w:color w:val="auto"/>
          <w:sz w:val="28"/>
          <w:szCs w:val="28"/>
        </w:rPr>
      </w:pPr>
      <w:r w:rsidRPr="00E3165D">
        <w:rPr>
          <w:rFonts w:ascii="Times New Roman" w:hAnsi="Times New Roman" w:cs="Times New Roman"/>
          <w:b/>
          <w:bCs/>
          <w:color w:val="auto"/>
          <w:sz w:val="28"/>
          <w:szCs w:val="28"/>
        </w:rPr>
        <w:t>UNIVERSITATEA DIN ORADEA</w:t>
      </w:r>
      <w:r w:rsidRPr="00E3165D">
        <w:rPr>
          <w:rFonts w:ascii="Times New Roman" w:hAnsi="Times New Roman" w:cs="Times New Roman"/>
          <w:b/>
          <w:bCs/>
          <w:color w:val="auto"/>
          <w:sz w:val="28"/>
          <w:szCs w:val="28"/>
        </w:rPr>
        <w:tab/>
      </w:r>
    </w:p>
    <w:p w14:paraId="1C36E733" w14:textId="77777777" w:rsidR="009A2661" w:rsidRPr="00E3165D" w:rsidRDefault="00773B4D" w:rsidP="00773B4D">
      <w:pPr>
        <w:rPr>
          <w:rFonts w:ascii="Times New Roman" w:hAnsi="Times New Roman" w:cs="Times New Roman"/>
          <w:b/>
          <w:bCs/>
          <w:color w:val="auto"/>
        </w:rPr>
      </w:pPr>
      <w:r w:rsidRPr="00E3165D">
        <w:rPr>
          <w:rFonts w:ascii="Times New Roman" w:hAnsi="Times New Roman" w:cs="Times New Roman"/>
          <w:b/>
          <w:bCs/>
          <w:color w:val="auto"/>
          <w:sz w:val="28"/>
          <w:szCs w:val="28"/>
        </w:rPr>
        <w:t>FACULTATEA DE ȘTIINȚE ECONOMICE</w:t>
      </w:r>
    </w:p>
    <w:p w14:paraId="01505849" w14:textId="77777777" w:rsidR="00773B4D" w:rsidRPr="00E3165D" w:rsidRDefault="00773B4D" w:rsidP="009A2661">
      <w:pPr>
        <w:rPr>
          <w:rFonts w:ascii="Times New Roman" w:hAnsi="Times New Roman" w:cs="Times New Roman"/>
          <w:b/>
          <w:bCs/>
          <w:color w:val="auto"/>
        </w:rPr>
      </w:pPr>
    </w:p>
    <w:p w14:paraId="0257AA50" w14:textId="77777777" w:rsidR="00773B4D" w:rsidRPr="00E3165D" w:rsidRDefault="00773B4D" w:rsidP="009A2661">
      <w:pPr>
        <w:rPr>
          <w:rFonts w:ascii="Times New Roman" w:hAnsi="Times New Roman" w:cs="Times New Roman"/>
          <w:b/>
          <w:bCs/>
          <w:color w:val="auto"/>
        </w:rPr>
      </w:pPr>
    </w:p>
    <w:p w14:paraId="782D5E9B"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OPIS</w:t>
      </w:r>
    </w:p>
    <w:p w14:paraId="7F9357B3" w14:textId="77777777" w:rsidR="009A2661" w:rsidRPr="00E3165D" w:rsidRDefault="009A2661" w:rsidP="009A2661">
      <w:pPr>
        <w:rPr>
          <w:rFonts w:ascii="Times New Roman" w:hAnsi="Times New Roman" w:cs="Times New Roman"/>
          <w:b/>
          <w:bCs/>
          <w:color w:val="auto"/>
        </w:rPr>
      </w:pPr>
    </w:p>
    <w:p w14:paraId="52987B91"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DOSAR DE CONCURS</w:t>
      </w:r>
    </w:p>
    <w:p w14:paraId="3EC94829"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 xml:space="preserve">pentru ocuparea posturilor didactice </w:t>
      </w:r>
      <w:proofErr w:type="spellStart"/>
      <w:r w:rsidRPr="00E3165D">
        <w:rPr>
          <w:rFonts w:ascii="Times New Roman" w:hAnsi="Times New Roman" w:cs="Times New Roman"/>
          <w:b/>
          <w:bCs/>
          <w:color w:val="auto"/>
        </w:rPr>
        <w:t>şi</w:t>
      </w:r>
      <w:proofErr w:type="spellEnd"/>
      <w:r w:rsidRPr="00E3165D">
        <w:rPr>
          <w:rFonts w:ascii="Times New Roman" w:hAnsi="Times New Roman" w:cs="Times New Roman"/>
          <w:b/>
          <w:bCs/>
          <w:color w:val="auto"/>
        </w:rPr>
        <w:t xml:space="preserve"> de cercetare</w:t>
      </w:r>
    </w:p>
    <w:p w14:paraId="4AE2289B" w14:textId="77777777" w:rsidR="009A2661" w:rsidRPr="00E3165D" w:rsidRDefault="009A2661" w:rsidP="009A2661">
      <w:pPr>
        <w:rPr>
          <w:rFonts w:ascii="Times New Roman" w:hAnsi="Times New Roman" w:cs="Times New Roman"/>
          <w:color w:val="auto"/>
        </w:rPr>
      </w:pPr>
    </w:p>
    <w:p w14:paraId="613CA8BC" w14:textId="77777777" w:rsidR="009A2661" w:rsidRPr="00E3165D" w:rsidRDefault="009A2661" w:rsidP="009A2661">
      <w:pPr>
        <w:rPr>
          <w:rFonts w:ascii="Times New Roman" w:hAnsi="Times New Roman" w:cs="Times New Roman"/>
          <w:b/>
          <w:color w:val="auto"/>
        </w:rPr>
      </w:pPr>
      <w:r w:rsidRPr="00E3165D">
        <w:rPr>
          <w:rFonts w:ascii="Times New Roman" w:hAnsi="Times New Roman" w:cs="Times New Roman"/>
          <w:b/>
          <w:color w:val="auto"/>
        </w:rPr>
        <w:t>DATE DESPRE CANDIDAT:</w:t>
      </w:r>
    </w:p>
    <w:p w14:paraId="6F2219BF" w14:textId="77777777" w:rsidR="009A2661" w:rsidRPr="00E3165D" w:rsidRDefault="009A2661" w:rsidP="009A2661">
      <w:pPr>
        <w:rPr>
          <w:rFonts w:ascii="Times New Roman" w:hAnsi="Times New Roman" w:cs="Times New Roman"/>
          <w:color w:val="auto"/>
        </w:rPr>
      </w:pPr>
    </w:p>
    <w:p w14:paraId="0A42B258"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NUME__________________PRENUME____________CNP______________________</w:t>
      </w:r>
    </w:p>
    <w:p w14:paraId="3BC09A7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Postul pentru care candidează_____________________</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____________________</w:t>
      </w:r>
    </w:p>
    <w:p w14:paraId="66F34995"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Disciplinele_____________________________________________________________</w:t>
      </w:r>
    </w:p>
    <w:p w14:paraId="1E5ABE5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1A45921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Departamentul ___________________________________________________________</w:t>
      </w:r>
    </w:p>
    <w:p w14:paraId="7A0308F8"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Facultatea ______________________________________________________________</w:t>
      </w:r>
    </w:p>
    <w:p w14:paraId="617C1943" w14:textId="77777777" w:rsidR="009A2661" w:rsidRPr="00E3165D" w:rsidRDefault="009A2661" w:rsidP="009A2661">
      <w:pPr>
        <w:rPr>
          <w:rFonts w:ascii="Times New Roman" w:hAnsi="Times New Roman" w:cs="Times New Roman"/>
          <w:b/>
          <w:bCs/>
          <w:color w:val="auto"/>
        </w:rPr>
      </w:pPr>
    </w:p>
    <w:p w14:paraId="70E21340"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b/>
          <w:bCs/>
          <w:color w:val="auto"/>
        </w:rPr>
        <w:t xml:space="preserve">1. </w:t>
      </w:r>
      <w:r w:rsidRPr="00E3165D">
        <w:rPr>
          <w:rFonts w:ascii="Times New Roman" w:hAnsi="Times New Roman" w:cs="Times New Roman"/>
          <w:color w:val="auto"/>
        </w:rPr>
        <w:t xml:space="preserve">În vederea înscrierii la concursul pentru ocuparea unui post didactic vacant candidatul </w:t>
      </w:r>
      <w:proofErr w:type="spellStart"/>
      <w:r w:rsidRPr="00E3165D">
        <w:rPr>
          <w:rFonts w:ascii="Times New Roman" w:hAnsi="Times New Roman" w:cs="Times New Roman"/>
          <w:color w:val="auto"/>
        </w:rPr>
        <w:t>întocmeşte</w:t>
      </w:r>
      <w:proofErr w:type="spellEnd"/>
      <w:r w:rsidRPr="00E3165D">
        <w:rPr>
          <w:rFonts w:ascii="Times New Roman" w:hAnsi="Times New Roman" w:cs="Times New Roman"/>
          <w:color w:val="auto"/>
        </w:rPr>
        <w:t xml:space="preserve"> un dosar care </w:t>
      </w:r>
      <w:proofErr w:type="spellStart"/>
      <w:r w:rsidRPr="00E3165D">
        <w:rPr>
          <w:rFonts w:ascii="Times New Roman" w:hAnsi="Times New Roman" w:cs="Times New Roman"/>
          <w:color w:val="auto"/>
        </w:rPr>
        <w:t>conţine</w:t>
      </w:r>
      <w:proofErr w:type="spellEnd"/>
      <w:r w:rsidRPr="00E3165D">
        <w:rPr>
          <w:rFonts w:ascii="Times New Roman" w:hAnsi="Times New Roman" w:cs="Times New Roman"/>
          <w:color w:val="auto"/>
        </w:rPr>
        <w:t xml:space="preserve"> următoarele documente:</w:t>
      </w:r>
    </w:p>
    <w:p w14:paraId="2C097E61" w14:textId="77777777" w:rsidR="009A2661" w:rsidRPr="00E3165D" w:rsidRDefault="009A2661" w:rsidP="009A2661">
      <w:pPr>
        <w:rPr>
          <w:rFonts w:ascii="Times New Roman" w:hAnsi="Times New Roman" w:cs="Times New Roman"/>
          <w:color w:val="auto"/>
        </w:rPr>
      </w:pPr>
    </w:p>
    <w:tbl>
      <w:tblPr>
        <w:tblW w:w="10103" w:type="dxa"/>
        <w:jc w:val="center"/>
        <w:tblLayout w:type="fixed"/>
        <w:tblLook w:val="0000" w:firstRow="0" w:lastRow="0" w:firstColumn="0" w:lastColumn="0" w:noHBand="0" w:noVBand="0"/>
      </w:tblPr>
      <w:tblGrid>
        <w:gridCol w:w="728"/>
        <w:gridCol w:w="7371"/>
        <w:gridCol w:w="992"/>
        <w:gridCol w:w="1012"/>
      </w:tblGrid>
      <w:tr w:rsidR="009A2661" w:rsidRPr="00E3165D" w14:paraId="25EB63AB"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3421A18"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Nr.</w:t>
            </w:r>
          </w:p>
          <w:p w14:paraId="19EFCFCE"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2003D773" w14:textId="77777777" w:rsidR="009A2661" w:rsidRPr="00E3165D" w:rsidRDefault="009A2661" w:rsidP="00EF000B">
            <w:pPr>
              <w:rPr>
                <w:rFonts w:ascii="Times New Roman" w:hAnsi="Times New Roman" w:cs="Times New Roman"/>
                <w:b/>
                <w:bCs/>
                <w:i/>
                <w:iCs/>
                <w:color w:val="auto"/>
              </w:rPr>
            </w:pPr>
            <w:r w:rsidRPr="00E3165D">
              <w:rPr>
                <w:rFonts w:ascii="Times New Roman" w:hAnsi="Times New Roman" w:cs="Times New Roman"/>
                <w:b/>
                <w:bCs/>
                <w:i/>
                <w:iCs/>
                <w:color w:val="aut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4E6D1771"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1A86"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NU</w:t>
            </w:r>
          </w:p>
        </w:tc>
      </w:tr>
      <w:tr w:rsidR="009A2661" w:rsidRPr="00E3165D" w14:paraId="1352F635"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25B5A8E" w14:textId="77777777" w:rsidR="009A2661" w:rsidRPr="00E3165D" w:rsidRDefault="009A2661" w:rsidP="00631721">
            <w:pPr>
              <w:pStyle w:val="ListParagraph"/>
              <w:numPr>
                <w:ilvl w:val="0"/>
                <w:numId w:val="32"/>
              </w:numPr>
              <w:ind w:left="470" w:hanging="357"/>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15ADE5B6"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Cererea de înscriere la concurs, semnată de candidat </w:t>
            </w:r>
            <w:proofErr w:type="spellStart"/>
            <w:r w:rsidRPr="00E3165D">
              <w:rPr>
                <w:rFonts w:ascii="Times New Roman" w:hAnsi="Times New Roman" w:cs="Times New Roman"/>
                <w:color w:val="auto"/>
              </w:rPr>
              <w:t>însoţită</w:t>
            </w:r>
            <w:proofErr w:type="spellEnd"/>
            <w:r w:rsidRPr="00E3165D">
              <w:rPr>
                <w:rFonts w:ascii="Times New Roman" w:hAnsi="Times New Roman" w:cs="Times New Roman"/>
                <w:color w:val="auto"/>
              </w:rPr>
              <w:t xml:space="preserve"> de o </w:t>
            </w:r>
            <w:proofErr w:type="spellStart"/>
            <w:r w:rsidRPr="00E3165D">
              <w:rPr>
                <w:rFonts w:ascii="Times New Roman" w:hAnsi="Times New Roman" w:cs="Times New Roman"/>
                <w:color w:val="auto"/>
              </w:rPr>
              <w:t>declaraţie</w:t>
            </w:r>
            <w:proofErr w:type="spellEnd"/>
            <w:r w:rsidRPr="00E3165D">
              <w:rPr>
                <w:rFonts w:ascii="Times New Roman" w:hAnsi="Times New Roman" w:cs="Times New Roman"/>
                <w:color w:val="auto"/>
              </w:rPr>
              <w:t xml:space="preserve"> pe proprie răspundere privind veridicitatea </w:t>
            </w:r>
            <w:proofErr w:type="spellStart"/>
            <w:r w:rsidRPr="00E3165D">
              <w:rPr>
                <w:rFonts w:ascii="Times New Roman" w:hAnsi="Times New Roman" w:cs="Times New Roman"/>
                <w:color w:val="auto"/>
              </w:rPr>
              <w:t>informaţiilor</w:t>
            </w:r>
            <w:proofErr w:type="spellEnd"/>
            <w:r w:rsidRPr="00E3165D">
              <w:rPr>
                <w:rFonts w:ascii="Times New Roman" w:hAnsi="Times New Roman" w:cs="Times New Roman"/>
                <w:color w:val="auto"/>
              </w:rPr>
              <w:t xml:space="preserve"> prezentate în dosar - model tip</w:t>
            </w:r>
            <w:r w:rsidR="00F2342B" w:rsidRPr="00E3165D">
              <w:rPr>
                <w:rFonts w:ascii="Times New Roman" w:hAnsi="Times New Roman" w:cs="Times New Roman"/>
                <w:color w:val="auto"/>
              </w:rPr>
              <w:t xml:space="preserve"> (Anexa 1)</w:t>
            </w:r>
            <w:r w:rsidRPr="00E3165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4B522EB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F3C7" w14:textId="77777777" w:rsidR="009A2661" w:rsidRPr="00E3165D" w:rsidRDefault="009A2661" w:rsidP="00EF000B">
            <w:pPr>
              <w:rPr>
                <w:rFonts w:ascii="Times New Roman" w:hAnsi="Times New Roman" w:cs="Times New Roman"/>
                <w:color w:val="auto"/>
              </w:rPr>
            </w:pPr>
          </w:p>
        </w:tc>
      </w:tr>
      <w:tr w:rsidR="009A2661" w:rsidRPr="00E3165D" w14:paraId="03C06E4D"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0BC0BB8"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91A8215" w14:textId="77777777" w:rsidR="009A2661" w:rsidRPr="00E3165D" w:rsidRDefault="009A2661" w:rsidP="006F355C">
            <w:pPr>
              <w:rPr>
                <w:rFonts w:ascii="Times New Roman" w:hAnsi="Times New Roman" w:cs="Times New Roman"/>
                <w:color w:val="auto"/>
              </w:rPr>
            </w:pPr>
            <w:r w:rsidRPr="00E3165D">
              <w:rPr>
                <w:rFonts w:ascii="Times New Roman" w:hAnsi="Times New Roman" w:cs="Times New Roman"/>
                <w:color w:val="auto"/>
              </w:rPr>
              <w:t xml:space="preserve">Propunere de dezvoltare a carierei universitare a candidatului, atât din punct de vedere didactic cât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din punct de vedere al </w:t>
            </w:r>
            <w:proofErr w:type="spellStart"/>
            <w:r w:rsidRPr="00E3165D">
              <w:rPr>
                <w:rFonts w:ascii="Times New Roman" w:hAnsi="Times New Roman" w:cs="Times New Roman"/>
                <w:color w:val="auto"/>
              </w:rPr>
              <w:t>activităţilor</w:t>
            </w:r>
            <w:proofErr w:type="spellEnd"/>
            <w:r w:rsidRPr="00E3165D">
              <w:rPr>
                <w:rFonts w:ascii="Times New Roman" w:hAnsi="Times New Roman" w:cs="Times New Roman"/>
                <w:color w:val="auto"/>
              </w:rPr>
              <w:t xml:space="preserve"> de cercetare </w:t>
            </w:r>
            <w:proofErr w:type="spellStart"/>
            <w:r w:rsidRPr="00E3165D">
              <w:rPr>
                <w:rFonts w:ascii="Times New Roman" w:hAnsi="Times New Roman" w:cs="Times New Roman"/>
                <w:color w:val="auto"/>
              </w:rPr>
              <w:t>ştiinţifică</w:t>
            </w:r>
            <w:proofErr w:type="spellEnd"/>
            <w:r w:rsidRPr="00E3165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08FD63BB"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B966" w14:textId="77777777" w:rsidR="009A2661" w:rsidRPr="00E3165D" w:rsidRDefault="009A2661" w:rsidP="00EF000B">
            <w:pPr>
              <w:rPr>
                <w:rFonts w:ascii="Times New Roman" w:hAnsi="Times New Roman" w:cs="Times New Roman"/>
                <w:color w:val="auto"/>
              </w:rPr>
            </w:pPr>
          </w:p>
        </w:tc>
      </w:tr>
      <w:tr w:rsidR="009A2661" w:rsidRPr="00E3165D" w14:paraId="165153C6"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854375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1DC0DBA"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Curriculum vitae</w:t>
            </w:r>
            <w:r w:rsidRPr="00E3165D">
              <w:rPr>
                <w:rFonts w:ascii="Times New Roman" w:eastAsia="Times New Roman" w:hAnsi="Times New Roman" w:cs="Times New Roman"/>
                <w:color w:val="auto"/>
                <w:sz w:val="22"/>
                <w:lang w:eastAsia="ar-SA"/>
              </w:rPr>
              <w:t xml:space="preserve"> </w:t>
            </w:r>
            <w:r w:rsidRPr="00E3165D">
              <w:rPr>
                <w:rFonts w:ascii="Times New Roman" w:hAnsi="Times New Roman" w:cs="Times New Roman"/>
                <w:color w:val="auto"/>
              </w:rPr>
              <w:t>conform Metodologiei cadru, art. 14.</w:t>
            </w:r>
          </w:p>
        </w:tc>
        <w:tc>
          <w:tcPr>
            <w:tcW w:w="992" w:type="dxa"/>
            <w:tcBorders>
              <w:top w:val="single" w:sz="4" w:space="0" w:color="000000"/>
              <w:left w:val="single" w:sz="4" w:space="0" w:color="000000"/>
              <w:bottom w:val="single" w:sz="4" w:space="0" w:color="000000"/>
            </w:tcBorders>
            <w:shd w:val="clear" w:color="auto" w:fill="auto"/>
            <w:vAlign w:val="center"/>
          </w:tcPr>
          <w:p w14:paraId="12075B7C"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5F64" w14:textId="77777777" w:rsidR="009A2661" w:rsidRPr="00E3165D" w:rsidRDefault="009A2661" w:rsidP="00EF000B">
            <w:pPr>
              <w:rPr>
                <w:rFonts w:ascii="Times New Roman" w:hAnsi="Times New Roman" w:cs="Times New Roman"/>
                <w:color w:val="auto"/>
              </w:rPr>
            </w:pPr>
          </w:p>
        </w:tc>
      </w:tr>
      <w:tr w:rsidR="009A2661" w:rsidRPr="00E3165D" w14:paraId="6D9E448C"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907A19B"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44CF8682"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Lista de lucrări</w:t>
            </w:r>
            <w:r w:rsidRPr="00E3165D">
              <w:rPr>
                <w:rFonts w:ascii="Times New Roman" w:eastAsia="Times New Roman" w:hAnsi="Times New Roman" w:cs="Times New Roman"/>
                <w:color w:val="auto"/>
                <w:sz w:val="22"/>
                <w:lang w:eastAsia="ar-SA"/>
              </w:rPr>
              <w:t xml:space="preserve"> </w:t>
            </w:r>
            <w:r w:rsidRPr="00E3165D">
              <w:rPr>
                <w:rFonts w:ascii="Times New Roman" w:hAnsi="Times New Roman" w:cs="Times New Roman"/>
                <w:color w:val="auto"/>
              </w:rPr>
              <w:t>conform Metodologiei cadru, art. 15.</w:t>
            </w:r>
          </w:p>
        </w:tc>
        <w:tc>
          <w:tcPr>
            <w:tcW w:w="992" w:type="dxa"/>
            <w:tcBorders>
              <w:top w:val="single" w:sz="4" w:space="0" w:color="000000"/>
              <w:left w:val="single" w:sz="4" w:space="0" w:color="000000"/>
              <w:bottom w:val="single" w:sz="4" w:space="0" w:color="000000"/>
            </w:tcBorders>
            <w:shd w:val="clear" w:color="auto" w:fill="auto"/>
            <w:vAlign w:val="center"/>
          </w:tcPr>
          <w:p w14:paraId="686802D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D53C" w14:textId="77777777" w:rsidR="009A2661" w:rsidRPr="00E3165D" w:rsidRDefault="009A2661" w:rsidP="00EF000B">
            <w:pPr>
              <w:rPr>
                <w:rFonts w:ascii="Times New Roman" w:hAnsi="Times New Roman" w:cs="Times New Roman"/>
                <w:color w:val="auto"/>
              </w:rPr>
            </w:pPr>
          </w:p>
        </w:tc>
      </w:tr>
      <w:tr w:rsidR="009A2661" w:rsidRPr="00E3165D" w14:paraId="62900EDC"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BB8A27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53DE04A" w14:textId="77777777" w:rsidR="009A2661" w:rsidRPr="00E3165D" w:rsidRDefault="009A2661" w:rsidP="00EF000B">
            <w:pPr>
              <w:rPr>
                <w:rFonts w:ascii="Times New Roman" w:hAnsi="Times New Roman" w:cs="Times New Roman"/>
                <w:color w:val="auto"/>
              </w:rPr>
            </w:pPr>
            <w:proofErr w:type="spellStart"/>
            <w:r w:rsidRPr="00E3165D">
              <w:rPr>
                <w:rFonts w:ascii="Times New Roman" w:hAnsi="Times New Roman" w:cs="Times New Roman"/>
                <w:color w:val="auto"/>
              </w:rPr>
              <w:t>Fişa</w:t>
            </w:r>
            <w:proofErr w:type="spellEnd"/>
            <w:r w:rsidRPr="00E3165D">
              <w:rPr>
                <w:rFonts w:ascii="Times New Roman" w:hAnsi="Times New Roman" w:cs="Times New Roman"/>
                <w:color w:val="auto"/>
              </w:rPr>
              <w:t xml:space="preserve"> de verificare a îndeplinirii standardelor minimale pentru ocuparea postului (</w:t>
            </w:r>
            <w:r w:rsidRPr="00E3165D">
              <w:rPr>
                <w:rFonts w:ascii="Times New Roman" w:hAnsi="Times New Roman" w:cs="Times New Roman"/>
                <w:i/>
                <w:color w:val="aut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51D232C0"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CE9D" w14:textId="77777777" w:rsidR="009A2661" w:rsidRPr="00E3165D" w:rsidRDefault="009A2661" w:rsidP="00EF000B">
            <w:pPr>
              <w:rPr>
                <w:rFonts w:ascii="Times New Roman" w:hAnsi="Times New Roman" w:cs="Times New Roman"/>
                <w:color w:val="auto"/>
              </w:rPr>
            </w:pPr>
          </w:p>
        </w:tc>
      </w:tr>
      <w:tr w:rsidR="009A2661" w:rsidRPr="00E3165D" w14:paraId="2C217215"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B97061B"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BD22122" w14:textId="675C40FE"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Copia diplomei de doctor în științe</w:t>
            </w:r>
            <w:r w:rsidR="00FC31DE">
              <w:rPr>
                <w:rFonts w:ascii="Times New Roman" w:hAnsi="Times New Roman" w:cs="Times New Roman"/>
                <w:color w:val="auto"/>
              </w:rPr>
              <w:t xml:space="preserve"> (sau adeverință privind calitatea de student-doctorand pentru postul de asistent universitar)</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 cazul în care aceasta a fost </w:t>
            </w:r>
            <w:proofErr w:type="spellStart"/>
            <w:r w:rsidRPr="00E3165D">
              <w:rPr>
                <w:rFonts w:ascii="Times New Roman" w:hAnsi="Times New Roman" w:cs="Times New Roman"/>
                <w:color w:val="auto"/>
              </w:rPr>
              <w:t>obţinută</w:t>
            </w:r>
            <w:proofErr w:type="spellEnd"/>
            <w:r w:rsidRPr="00E3165D">
              <w:rPr>
                <w:rFonts w:ascii="Times New Roman" w:hAnsi="Times New Roman" w:cs="Times New Roman"/>
                <w:color w:val="auto"/>
              </w:rPr>
              <w:t xml:space="preserve"> în străinătate, atestatul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474E01B3"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FCAF" w14:textId="77777777" w:rsidR="009A2661" w:rsidRPr="00E3165D" w:rsidRDefault="009A2661" w:rsidP="00EF000B">
            <w:pPr>
              <w:rPr>
                <w:rFonts w:ascii="Times New Roman" w:hAnsi="Times New Roman" w:cs="Times New Roman"/>
                <w:color w:val="auto"/>
              </w:rPr>
            </w:pPr>
          </w:p>
        </w:tc>
      </w:tr>
      <w:tr w:rsidR="009A2661" w:rsidRPr="00E3165D" w14:paraId="13EE43BE"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A22656D"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499B940"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Pentru posturile de profesor universitar, copia ordinului ministrului care atestă abilitarea / dreptul de conducere de doctorat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 cazul în care a fost </w:t>
            </w:r>
            <w:proofErr w:type="spellStart"/>
            <w:r w:rsidRPr="00E3165D">
              <w:rPr>
                <w:rFonts w:ascii="Times New Roman" w:hAnsi="Times New Roman" w:cs="Times New Roman"/>
                <w:color w:val="auto"/>
              </w:rPr>
              <w:t>obţinut</w:t>
            </w:r>
            <w:proofErr w:type="spellEnd"/>
            <w:r w:rsidRPr="00E3165D">
              <w:rPr>
                <w:rFonts w:ascii="Times New Roman" w:hAnsi="Times New Roman" w:cs="Times New Roman"/>
                <w:color w:val="auto"/>
              </w:rPr>
              <w:t xml:space="preserve"> în străinătate, atestatul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08649E00"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1FFF" w14:textId="77777777" w:rsidR="009A2661" w:rsidRPr="00E3165D" w:rsidRDefault="009A2661" w:rsidP="00EF000B">
            <w:pPr>
              <w:rPr>
                <w:rFonts w:ascii="Times New Roman" w:hAnsi="Times New Roman" w:cs="Times New Roman"/>
                <w:color w:val="auto"/>
              </w:rPr>
            </w:pPr>
          </w:p>
        </w:tc>
      </w:tr>
      <w:tr w:rsidR="009A2661" w:rsidRPr="00E3165D" w14:paraId="2955F299"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6A99C27"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3D84CA0"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Rezumatul tezei de doctorat și, după caz, a tezei de abilitare, pe maxim o pagină fiecare, în limba română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3C00626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DFCF" w14:textId="77777777" w:rsidR="009A2661" w:rsidRPr="00E3165D" w:rsidRDefault="009A2661" w:rsidP="00EF000B">
            <w:pPr>
              <w:rPr>
                <w:rFonts w:ascii="Times New Roman" w:hAnsi="Times New Roman" w:cs="Times New Roman"/>
                <w:color w:val="auto"/>
              </w:rPr>
            </w:pPr>
          </w:p>
        </w:tc>
      </w:tr>
      <w:tr w:rsidR="009A2661" w:rsidRPr="00E3165D" w14:paraId="60F15296"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148AEB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C63D290" w14:textId="7F80B240" w:rsidR="009A2661" w:rsidRPr="00E3165D" w:rsidRDefault="00FC2333" w:rsidP="00FC2333">
            <w:pPr>
              <w:jc w:val="both"/>
              <w:rPr>
                <w:rFonts w:ascii="Times New Roman" w:hAnsi="Times New Roman" w:cs="Times New Roman"/>
                <w:color w:val="auto"/>
              </w:rPr>
            </w:pPr>
            <w:proofErr w:type="spellStart"/>
            <w:r w:rsidRPr="00FC2333">
              <w:rPr>
                <w:rFonts w:ascii="Times New Roman" w:hAnsi="Times New Roman" w:cs="Times New Roman"/>
                <w:color w:val="auto"/>
              </w:rPr>
              <w:t>Declaraţie</w:t>
            </w:r>
            <w:proofErr w:type="spellEnd"/>
            <w:r w:rsidRPr="00FC2333">
              <w:rPr>
                <w:rFonts w:ascii="Times New Roman" w:hAnsi="Times New Roman" w:cs="Times New Roman"/>
                <w:color w:val="auto"/>
              </w:rPr>
              <w:t xml:space="preserve"> pe propria răspundere a candidatului în care indică </w:t>
            </w:r>
            <w:proofErr w:type="spellStart"/>
            <w:r w:rsidRPr="00FC2333">
              <w:rPr>
                <w:rFonts w:ascii="Times New Roman" w:hAnsi="Times New Roman" w:cs="Times New Roman"/>
                <w:color w:val="auto"/>
              </w:rPr>
              <w:t>situaţiile</w:t>
            </w:r>
            <w:proofErr w:type="spellEnd"/>
            <w:r w:rsidRPr="00FC2333">
              <w:rPr>
                <w:rFonts w:ascii="Times New Roman" w:hAnsi="Times New Roman" w:cs="Times New Roman"/>
                <w:color w:val="auto"/>
              </w:rPr>
              <w:t xml:space="preserve"> de incompatibilitate prevăzute de Legea </w:t>
            </w:r>
            <w:proofErr w:type="spellStart"/>
            <w:r w:rsidRPr="00FC2333">
              <w:rPr>
                <w:rFonts w:ascii="Times New Roman" w:hAnsi="Times New Roman" w:cs="Times New Roman"/>
                <w:color w:val="auto"/>
              </w:rPr>
              <w:t>învăţământului</w:t>
            </w:r>
            <w:proofErr w:type="spellEnd"/>
            <w:r w:rsidRPr="00FC2333">
              <w:rPr>
                <w:rFonts w:ascii="Times New Roman" w:hAnsi="Times New Roman" w:cs="Times New Roman"/>
                <w:color w:val="auto"/>
              </w:rPr>
              <w:t xml:space="preserve"> superior nr. 199/2023 în care s-ar afla în cazul </w:t>
            </w:r>
            <w:proofErr w:type="spellStart"/>
            <w:r w:rsidRPr="00FC2333">
              <w:rPr>
                <w:rFonts w:ascii="Times New Roman" w:hAnsi="Times New Roman" w:cs="Times New Roman"/>
                <w:color w:val="auto"/>
              </w:rPr>
              <w:t>câştigării</w:t>
            </w:r>
            <w:proofErr w:type="spellEnd"/>
            <w:r w:rsidRPr="00FC2333">
              <w:rPr>
                <w:rFonts w:ascii="Times New Roman" w:hAnsi="Times New Roman" w:cs="Times New Roman"/>
                <w:color w:val="auto"/>
              </w:rPr>
              <w:t xml:space="preserve"> concursului sau lipsa acestor </w:t>
            </w:r>
            <w:proofErr w:type="spellStart"/>
            <w:r w:rsidRPr="00FC2333">
              <w:rPr>
                <w:rFonts w:ascii="Times New Roman" w:hAnsi="Times New Roman" w:cs="Times New Roman"/>
                <w:color w:val="auto"/>
              </w:rPr>
              <w:t>situaţii</w:t>
            </w:r>
            <w:proofErr w:type="spellEnd"/>
            <w:r w:rsidRPr="00FC2333">
              <w:rPr>
                <w:rFonts w:ascii="Times New Roman" w:hAnsi="Times New Roman" w:cs="Times New Roman"/>
                <w:color w:val="auto"/>
              </w:rPr>
              <w:t xml:space="preserve"> de incompatibilitate (Anexa </w:t>
            </w:r>
            <w:r>
              <w:rPr>
                <w:rFonts w:ascii="Times New Roman" w:hAnsi="Times New Roman" w:cs="Times New Roman"/>
                <w:color w:val="auto"/>
              </w:rPr>
              <w:t>4</w:t>
            </w:r>
            <w:r w:rsidRPr="00FC2333">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5C91B29B"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CB69" w14:textId="77777777" w:rsidR="009A2661" w:rsidRPr="00E3165D" w:rsidRDefault="009A2661" w:rsidP="00EF000B">
            <w:pPr>
              <w:rPr>
                <w:rFonts w:ascii="Times New Roman" w:hAnsi="Times New Roman" w:cs="Times New Roman"/>
                <w:color w:val="auto"/>
              </w:rPr>
            </w:pPr>
          </w:p>
        </w:tc>
      </w:tr>
      <w:tr w:rsidR="009A2661" w:rsidRPr="00E3165D" w14:paraId="09B0554D"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4FA1D5C"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A45163C" w14:textId="3AB462A8" w:rsidR="009A2661" w:rsidRPr="00E3165D" w:rsidRDefault="009A2661" w:rsidP="00757DD2">
            <w:pPr>
              <w:jc w:val="both"/>
              <w:rPr>
                <w:rFonts w:ascii="Times New Roman" w:hAnsi="Times New Roman" w:cs="Times New Roman"/>
                <w:color w:val="auto"/>
              </w:rPr>
            </w:pPr>
            <w:r w:rsidRPr="00E3165D">
              <w:rPr>
                <w:rFonts w:ascii="Times New Roman" w:hAnsi="Times New Roman" w:cs="Times New Roman"/>
                <w:color w:val="auto"/>
              </w:rPr>
              <w:t xml:space="preserve">Pentru posturile de profesor universitar, </w:t>
            </w:r>
            <w:r w:rsidR="00757DD2" w:rsidRPr="00E3165D">
              <w:rPr>
                <w:rFonts w:ascii="Times New Roman" w:hAnsi="Times New Roman" w:cs="Times New Roman"/>
                <w:color w:val="auto"/>
              </w:rPr>
              <w:t xml:space="preserve">cel </w:t>
            </w:r>
            <w:proofErr w:type="spellStart"/>
            <w:r w:rsidR="00757DD2" w:rsidRPr="00E3165D">
              <w:rPr>
                <w:rFonts w:ascii="Times New Roman" w:hAnsi="Times New Roman" w:cs="Times New Roman"/>
                <w:color w:val="auto"/>
              </w:rPr>
              <w:t>puţin</w:t>
            </w:r>
            <w:proofErr w:type="spellEnd"/>
            <w:r w:rsidR="00757DD2" w:rsidRPr="00E3165D">
              <w:rPr>
                <w:rFonts w:ascii="Times New Roman" w:hAnsi="Times New Roman" w:cs="Times New Roman"/>
                <w:color w:val="auto"/>
              </w:rPr>
              <w:t xml:space="preserve"> 3 </w:t>
            </w:r>
            <w:r w:rsidR="00757DD2">
              <w:rPr>
                <w:rFonts w:ascii="Times New Roman" w:hAnsi="Times New Roman" w:cs="Times New Roman"/>
                <w:color w:val="auto"/>
              </w:rPr>
              <w:t xml:space="preserve">scrisori de recomandare </w:t>
            </w:r>
            <w:r w:rsidR="00757DD2" w:rsidRPr="00DE0523">
              <w:rPr>
                <w:rFonts w:ascii="Times New Roman" w:hAnsi="Times New Roman" w:cs="Times New Roman"/>
                <w:color w:val="auto"/>
              </w:rPr>
              <w:t xml:space="preserve">referitoare la </w:t>
            </w:r>
            <w:proofErr w:type="spellStart"/>
            <w:r w:rsidR="00757DD2" w:rsidRPr="00DE0523">
              <w:rPr>
                <w:rFonts w:ascii="Times New Roman" w:hAnsi="Times New Roman" w:cs="Times New Roman"/>
                <w:color w:val="auto"/>
              </w:rPr>
              <w:t>calităţile</w:t>
            </w:r>
            <w:proofErr w:type="spellEnd"/>
            <w:r w:rsidR="00757DD2" w:rsidRPr="00DE0523">
              <w:rPr>
                <w:rFonts w:ascii="Times New Roman" w:hAnsi="Times New Roman" w:cs="Times New Roman"/>
                <w:color w:val="auto"/>
              </w:rPr>
              <w:t xml:space="preserve"> profesionale ale candidatului</w:t>
            </w:r>
            <w:r w:rsidR="00757DD2">
              <w:rPr>
                <w:rFonts w:ascii="Times New Roman" w:hAnsi="Times New Roman" w:cs="Times New Roman"/>
                <w:color w:val="auto"/>
              </w:rPr>
              <w:t xml:space="preserve"> din partea</w:t>
            </w:r>
            <w:r w:rsidR="00757DD2" w:rsidRPr="00E3165D">
              <w:rPr>
                <w:rFonts w:ascii="Times New Roman" w:hAnsi="Times New Roman" w:cs="Times New Roman"/>
                <w:color w:val="auto"/>
              </w:rPr>
              <w:t xml:space="preserve"> unor </w:t>
            </w:r>
            <w:proofErr w:type="spellStart"/>
            <w:r w:rsidR="00757DD2" w:rsidRPr="00E3165D">
              <w:rPr>
                <w:rFonts w:ascii="Times New Roman" w:hAnsi="Times New Roman" w:cs="Times New Roman"/>
                <w:b/>
                <w:bCs/>
                <w:color w:val="auto"/>
              </w:rPr>
              <w:t>specialişti</w:t>
            </w:r>
            <w:proofErr w:type="spellEnd"/>
            <w:r w:rsidR="00757DD2" w:rsidRPr="00E3165D">
              <w:rPr>
                <w:rFonts w:ascii="Times New Roman" w:hAnsi="Times New Roman" w:cs="Times New Roman"/>
                <w:b/>
                <w:bCs/>
                <w:color w:val="auto"/>
              </w:rPr>
              <w:t xml:space="preserve"> </w:t>
            </w:r>
            <w:proofErr w:type="spellStart"/>
            <w:r w:rsidR="00757DD2" w:rsidRPr="00E3165D">
              <w:rPr>
                <w:rFonts w:ascii="Times New Roman" w:hAnsi="Times New Roman" w:cs="Times New Roman"/>
                <w:b/>
                <w:bCs/>
                <w:color w:val="auto"/>
              </w:rPr>
              <w:t>recunoscuţi</w:t>
            </w:r>
            <w:proofErr w:type="spellEnd"/>
            <w:r w:rsidR="00757DD2" w:rsidRPr="00E3165D">
              <w:rPr>
                <w:rFonts w:ascii="Times New Roman" w:hAnsi="Times New Roman" w:cs="Times New Roman"/>
                <w:b/>
                <w:bCs/>
                <w:color w:val="auto"/>
              </w:rPr>
              <w:t xml:space="preserve"> </w:t>
            </w:r>
            <w:r w:rsidR="00757DD2" w:rsidRPr="00E3165D">
              <w:rPr>
                <w:rFonts w:ascii="Times New Roman" w:hAnsi="Times New Roman" w:cs="Times New Roman"/>
                <w:color w:val="auto"/>
              </w:rPr>
              <w:t xml:space="preserve">din domeniul respectiv </w:t>
            </w:r>
            <w:r w:rsidR="00757DD2" w:rsidRPr="00E3165D">
              <w:rPr>
                <w:rFonts w:ascii="Times New Roman" w:hAnsi="Times New Roman" w:cs="Times New Roman"/>
                <w:b/>
                <w:bCs/>
                <w:color w:val="auto"/>
              </w:rPr>
              <w:t>care nu fac parte din comisia de concurs</w:t>
            </w:r>
            <w:r w:rsidR="00757DD2" w:rsidRPr="00E3165D">
              <w:rPr>
                <w:rFonts w:ascii="Times New Roman" w:hAnsi="Times New Roman" w:cs="Times New Roman"/>
                <w:color w:val="auto"/>
              </w:rPr>
              <w:t>, din străinătate.</w:t>
            </w:r>
          </w:p>
        </w:tc>
        <w:tc>
          <w:tcPr>
            <w:tcW w:w="992" w:type="dxa"/>
            <w:tcBorders>
              <w:top w:val="single" w:sz="4" w:space="0" w:color="000000"/>
              <w:left w:val="single" w:sz="4" w:space="0" w:color="000000"/>
              <w:bottom w:val="single" w:sz="4" w:space="0" w:color="000000"/>
            </w:tcBorders>
            <w:shd w:val="clear" w:color="auto" w:fill="auto"/>
            <w:vAlign w:val="center"/>
          </w:tcPr>
          <w:p w14:paraId="3772BE09"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8A0" w14:textId="77777777" w:rsidR="009A2661" w:rsidRPr="00E3165D" w:rsidRDefault="009A2661" w:rsidP="00EF000B">
            <w:pPr>
              <w:rPr>
                <w:rFonts w:ascii="Times New Roman" w:hAnsi="Times New Roman" w:cs="Times New Roman"/>
                <w:color w:val="auto"/>
              </w:rPr>
            </w:pPr>
          </w:p>
        </w:tc>
      </w:tr>
      <w:tr w:rsidR="009A2661" w:rsidRPr="00E3165D" w14:paraId="667F39FF"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CC50FE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F004C8A" w14:textId="4319C9E8" w:rsidR="009A2661" w:rsidRPr="00E3165D" w:rsidRDefault="009A2661" w:rsidP="00631721">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posturile de conferențiar universitar,</w:t>
            </w:r>
            <w:r w:rsidR="00757DD2" w:rsidRPr="00E3165D">
              <w:rPr>
                <w:rFonts w:ascii="Times New Roman" w:hAnsi="Times New Roman" w:cs="Times New Roman"/>
                <w:color w:val="auto"/>
              </w:rPr>
              <w:t xml:space="preserve"> </w:t>
            </w:r>
            <w:r w:rsidR="00757DD2" w:rsidRPr="00E3165D">
              <w:rPr>
                <w:rFonts w:ascii="Times New Roman" w:hAnsi="Times New Roman" w:cs="Times New Roman"/>
                <w:color w:val="auto"/>
              </w:rPr>
              <w:t xml:space="preserve">cel </w:t>
            </w:r>
            <w:proofErr w:type="spellStart"/>
            <w:r w:rsidR="00757DD2" w:rsidRPr="00E3165D">
              <w:rPr>
                <w:rFonts w:ascii="Times New Roman" w:hAnsi="Times New Roman" w:cs="Times New Roman"/>
                <w:color w:val="auto"/>
              </w:rPr>
              <w:t>puţin</w:t>
            </w:r>
            <w:proofErr w:type="spellEnd"/>
            <w:r w:rsidR="00757DD2" w:rsidRPr="00E3165D">
              <w:rPr>
                <w:rFonts w:ascii="Times New Roman" w:hAnsi="Times New Roman" w:cs="Times New Roman"/>
                <w:color w:val="auto"/>
              </w:rPr>
              <w:t xml:space="preserve"> 3 </w:t>
            </w:r>
            <w:r w:rsidR="00757DD2">
              <w:rPr>
                <w:rFonts w:ascii="Times New Roman" w:hAnsi="Times New Roman" w:cs="Times New Roman"/>
                <w:color w:val="auto"/>
              </w:rPr>
              <w:t xml:space="preserve">scrisori de recomandare </w:t>
            </w:r>
            <w:r w:rsidR="00757DD2" w:rsidRPr="00DE0523">
              <w:rPr>
                <w:rFonts w:ascii="Times New Roman" w:hAnsi="Times New Roman" w:cs="Times New Roman"/>
                <w:color w:val="auto"/>
              </w:rPr>
              <w:t xml:space="preserve">referitoare la </w:t>
            </w:r>
            <w:proofErr w:type="spellStart"/>
            <w:r w:rsidR="00757DD2" w:rsidRPr="00DE0523">
              <w:rPr>
                <w:rFonts w:ascii="Times New Roman" w:hAnsi="Times New Roman" w:cs="Times New Roman"/>
                <w:color w:val="auto"/>
              </w:rPr>
              <w:t>calităţile</w:t>
            </w:r>
            <w:proofErr w:type="spellEnd"/>
            <w:r w:rsidR="00757DD2" w:rsidRPr="00DE0523">
              <w:rPr>
                <w:rFonts w:ascii="Times New Roman" w:hAnsi="Times New Roman" w:cs="Times New Roman"/>
                <w:color w:val="auto"/>
              </w:rPr>
              <w:t xml:space="preserve"> profesionale ale candidatului</w:t>
            </w:r>
            <w:r w:rsidR="00757DD2">
              <w:rPr>
                <w:rFonts w:ascii="Times New Roman" w:hAnsi="Times New Roman" w:cs="Times New Roman"/>
                <w:color w:val="auto"/>
              </w:rPr>
              <w:t xml:space="preserve"> din partea</w:t>
            </w:r>
            <w:r w:rsidR="00757DD2" w:rsidRPr="00E3165D">
              <w:rPr>
                <w:rFonts w:ascii="Times New Roman" w:hAnsi="Times New Roman" w:cs="Times New Roman"/>
                <w:color w:val="auto"/>
              </w:rPr>
              <w:t xml:space="preserve"> unor </w:t>
            </w:r>
            <w:proofErr w:type="spellStart"/>
            <w:r w:rsidR="00757DD2" w:rsidRPr="00E3165D">
              <w:rPr>
                <w:rFonts w:ascii="Times New Roman" w:hAnsi="Times New Roman" w:cs="Times New Roman"/>
                <w:b/>
                <w:bCs/>
                <w:color w:val="auto"/>
              </w:rPr>
              <w:t>specialişti</w:t>
            </w:r>
            <w:proofErr w:type="spellEnd"/>
            <w:r w:rsidR="00757DD2" w:rsidRPr="00E3165D">
              <w:rPr>
                <w:rFonts w:ascii="Times New Roman" w:hAnsi="Times New Roman" w:cs="Times New Roman"/>
                <w:b/>
                <w:bCs/>
                <w:color w:val="auto"/>
              </w:rPr>
              <w:t xml:space="preserve"> </w:t>
            </w:r>
            <w:proofErr w:type="spellStart"/>
            <w:r w:rsidR="00757DD2" w:rsidRPr="00E3165D">
              <w:rPr>
                <w:rFonts w:ascii="Times New Roman" w:hAnsi="Times New Roman" w:cs="Times New Roman"/>
                <w:b/>
                <w:bCs/>
                <w:color w:val="auto"/>
              </w:rPr>
              <w:t>recunoscuţi</w:t>
            </w:r>
            <w:proofErr w:type="spellEnd"/>
            <w:r w:rsidR="00757DD2" w:rsidRPr="00E3165D">
              <w:rPr>
                <w:rFonts w:ascii="Times New Roman" w:hAnsi="Times New Roman" w:cs="Times New Roman"/>
                <w:b/>
                <w:bCs/>
                <w:color w:val="auto"/>
              </w:rPr>
              <w:t xml:space="preserve"> </w:t>
            </w:r>
            <w:r w:rsidR="00757DD2" w:rsidRPr="00E3165D">
              <w:rPr>
                <w:rFonts w:ascii="Times New Roman" w:hAnsi="Times New Roman" w:cs="Times New Roman"/>
                <w:color w:val="auto"/>
              </w:rPr>
              <w:t xml:space="preserve">din domeniul respectiv </w:t>
            </w:r>
            <w:r w:rsidR="00757DD2" w:rsidRPr="00E3165D">
              <w:rPr>
                <w:rFonts w:ascii="Times New Roman" w:hAnsi="Times New Roman" w:cs="Times New Roman"/>
                <w:b/>
                <w:bCs/>
                <w:color w:val="auto"/>
              </w:rPr>
              <w:t>care nu fac parte din comisia de concurs</w:t>
            </w:r>
            <w:r w:rsidR="00757DD2" w:rsidRPr="00E3165D">
              <w:rPr>
                <w:rFonts w:ascii="Times New Roman" w:hAnsi="Times New Roman" w:cs="Times New Roman"/>
                <w:color w:val="auto"/>
              </w:rPr>
              <w:t xml:space="preserve">, din </w:t>
            </w:r>
            <w:proofErr w:type="spellStart"/>
            <w:r w:rsidR="00757DD2" w:rsidRPr="00E3165D">
              <w:rPr>
                <w:rFonts w:ascii="Times New Roman" w:hAnsi="Times New Roman" w:cs="Times New Roman"/>
                <w:color w:val="auto"/>
              </w:rPr>
              <w:t>ţară</w:t>
            </w:r>
            <w:proofErr w:type="spellEnd"/>
            <w:r w:rsidR="00757DD2" w:rsidRPr="00E3165D">
              <w:rPr>
                <w:rFonts w:ascii="Times New Roman" w:hAnsi="Times New Roman" w:cs="Times New Roman"/>
                <w:color w:val="auto"/>
              </w:rPr>
              <w:t xml:space="preserve"> sau din străinătate, </w:t>
            </w:r>
            <w:proofErr w:type="spellStart"/>
            <w:r w:rsidR="00757DD2" w:rsidRPr="00E3165D">
              <w:rPr>
                <w:rFonts w:ascii="Times New Roman" w:hAnsi="Times New Roman" w:cs="Times New Roman"/>
                <w:b/>
                <w:bCs/>
                <w:color w:val="auto"/>
              </w:rPr>
              <w:t>şi</w:t>
            </w:r>
            <w:proofErr w:type="spellEnd"/>
            <w:r w:rsidR="00757DD2" w:rsidRPr="00E3165D">
              <w:rPr>
                <w:rFonts w:ascii="Times New Roman" w:hAnsi="Times New Roman" w:cs="Times New Roman"/>
                <w:b/>
                <w:bCs/>
                <w:color w:val="auto"/>
              </w:rPr>
              <w:t xml:space="preserve"> nu sunt titulari ai</w:t>
            </w:r>
            <w:r w:rsidR="00757DD2" w:rsidRPr="00E3165D">
              <w:rPr>
                <w:rFonts w:ascii="Times New Roman" w:hAnsi="Times New Roman" w:cs="Times New Roman"/>
                <w:color w:val="auto"/>
              </w:rPr>
              <w:t xml:space="preserve"> </w:t>
            </w:r>
            <w:proofErr w:type="spellStart"/>
            <w:r w:rsidR="00757DD2" w:rsidRPr="00E3165D">
              <w:rPr>
                <w:rFonts w:ascii="Times New Roman" w:hAnsi="Times New Roman" w:cs="Times New Roman"/>
                <w:color w:val="auto"/>
              </w:rPr>
              <w:t>instituţiei</w:t>
            </w:r>
            <w:proofErr w:type="spellEnd"/>
            <w:r w:rsidR="00757DD2" w:rsidRPr="00E3165D">
              <w:rPr>
                <w:rFonts w:ascii="Times New Roman" w:hAnsi="Times New Roman" w:cs="Times New Roman"/>
                <w:color w:val="auto"/>
              </w:rPr>
              <w:t xml:space="preserve"> de </w:t>
            </w:r>
            <w:proofErr w:type="spellStart"/>
            <w:r w:rsidR="00757DD2" w:rsidRPr="00E3165D">
              <w:rPr>
                <w:rFonts w:ascii="Times New Roman" w:hAnsi="Times New Roman" w:cs="Times New Roman"/>
                <w:color w:val="auto"/>
              </w:rPr>
              <w:t>învăţământ</w:t>
            </w:r>
            <w:proofErr w:type="spellEnd"/>
            <w:r w:rsidR="00757DD2" w:rsidRPr="00E3165D">
              <w:rPr>
                <w:rFonts w:ascii="Times New Roman" w:hAnsi="Times New Roman" w:cs="Times New Roman"/>
                <w:color w:val="auto"/>
              </w:rPr>
              <w:t xml:space="preserve"> superior al cărei post este scos la concurs.</w:t>
            </w:r>
          </w:p>
        </w:tc>
        <w:tc>
          <w:tcPr>
            <w:tcW w:w="992" w:type="dxa"/>
            <w:tcBorders>
              <w:top w:val="single" w:sz="4" w:space="0" w:color="000000"/>
              <w:left w:val="single" w:sz="4" w:space="0" w:color="000000"/>
              <w:bottom w:val="single" w:sz="4" w:space="0" w:color="000000"/>
            </w:tcBorders>
            <w:shd w:val="clear" w:color="auto" w:fill="auto"/>
            <w:vAlign w:val="center"/>
          </w:tcPr>
          <w:p w14:paraId="09851D62"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E482" w14:textId="77777777" w:rsidR="009A2661" w:rsidRPr="00E3165D" w:rsidRDefault="009A2661" w:rsidP="00EF000B">
            <w:pPr>
              <w:rPr>
                <w:rFonts w:ascii="Times New Roman" w:hAnsi="Times New Roman" w:cs="Times New Roman"/>
                <w:color w:val="auto"/>
              </w:rPr>
            </w:pPr>
          </w:p>
        </w:tc>
      </w:tr>
      <w:tr w:rsidR="009A2661" w:rsidRPr="00E3165D" w14:paraId="3F32D933"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9C27DD1"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561736D"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Copii ale altor diplome sau atestate de </w:t>
            </w:r>
            <w:proofErr w:type="spellStart"/>
            <w:r w:rsidRPr="00E3165D">
              <w:rPr>
                <w:rFonts w:ascii="Times New Roman" w:hAnsi="Times New Roman" w:cs="Times New Roman"/>
                <w:color w:val="auto"/>
              </w:rPr>
              <w:t>recunoaştere</w:t>
            </w:r>
            <w:proofErr w:type="spellEnd"/>
            <w:r w:rsidRPr="00E3165D">
              <w:rPr>
                <w:rFonts w:ascii="Times New Roman" w:hAnsi="Times New Roman" w:cs="Times New Roman"/>
                <w:color w:val="auto"/>
              </w:rPr>
              <w:t xml:space="preserve"> care atestă studiile candidatului: diplomă de bacalaureat, diplomă de </w:t>
            </w:r>
            <w:proofErr w:type="spellStart"/>
            <w:r w:rsidRPr="00E3165D">
              <w:rPr>
                <w:rFonts w:ascii="Times New Roman" w:hAnsi="Times New Roman" w:cs="Times New Roman"/>
                <w:color w:val="auto"/>
              </w:rPr>
              <w:t>licenţă</w:t>
            </w:r>
            <w:proofErr w:type="spellEnd"/>
            <w:r w:rsidRPr="00E3165D">
              <w:rPr>
                <w:rFonts w:ascii="Times New Roman" w:hAnsi="Times New Roman" w:cs="Times New Roman"/>
                <w:color w:val="auto"/>
              </w:rPr>
              <w:t>,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695CE6E"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FD6B" w14:textId="77777777" w:rsidR="009A2661" w:rsidRPr="00E3165D" w:rsidRDefault="009A2661" w:rsidP="00EF000B">
            <w:pPr>
              <w:rPr>
                <w:rFonts w:ascii="Times New Roman" w:hAnsi="Times New Roman" w:cs="Times New Roman"/>
                <w:color w:val="auto"/>
              </w:rPr>
            </w:pPr>
          </w:p>
        </w:tc>
      </w:tr>
      <w:tr w:rsidR="009A2661" w:rsidRPr="00E3165D" w14:paraId="40973FA9"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CC33F83"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9685118" w14:textId="77777777" w:rsidR="009A2661" w:rsidRPr="00E3165D" w:rsidRDefault="009A2661" w:rsidP="00631721">
            <w:pPr>
              <w:jc w:val="both"/>
              <w:rPr>
                <w:rFonts w:ascii="Times New Roman" w:hAnsi="Times New Roman" w:cs="Times New Roman"/>
                <w:color w:val="auto"/>
              </w:rPr>
            </w:pPr>
            <w:r w:rsidRPr="00E3165D">
              <w:rPr>
                <w:rFonts w:ascii="Times New Roman" w:hAnsi="Times New Roman" w:cs="Times New Roman"/>
                <w:color w:val="auto"/>
              </w:rPr>
              <w:t xml:space="preserve">Copii ale foilor matricole, suplimentelor la diplomă sau </w:t>
            </w:r>
            <w:proofErr w:type="spellStart"/>
            <w:r w:rsidRPr="00E3165D">
              <w:rPr>
                <w:rFonts w:ascii="Times New Roman" w:hAnsi="Times New Roman" w:cs="Times New Roman"/>
                <w:color w:val="auto"/>
              </w:rPr>
              <w:t>situaţiilor</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şcolare</w:t>
            </w:r>
            <w:proofErr w:type="spellEnd"/>
            <w:r w:rsidRPr="00E3165D">
              <w:rPr>
                <w:rFonts w:ascii="Times New Roman" w:hAnsi="Times New Roman" w:cs="Times New Roman"/>
                <w:color w:val="auto"/>
              </w:rPr>
              <w:t xml:space="preserv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1FBCAA8"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46B4" w14:textId="77777777" w:rsidR="009A2661" w:rsidRPr="00E3165D" w:rsidRDefault="009A2661" w:rsidP="00EF000B">
            <w:pPr>
              <w:rPr>
                <w:rFonts w:ascii="Times New Roman" w:hAnsi="Times New Roman" w:cs="Times New Roman"/>
                <w:color w:val="auto"/>
              </w:rPr>
            </w:pPr>
          </w:p>
        </w:tc>
      </w:tr>
      <w:tr w:rsidR="009A2661" w:rsidRPr="00E3165D" w14:paraId="10E38157"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571FFD4"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1701BCC" w14:textId="77777777" w:rsidR="009A2661" w:rsidRPr="00E3165D" w:rsidRDefault="009A2661" w:rsidP="00631721">
            <w:pPr>
              <w:jc w:val="both"/>
              <w:rPr>
                <w:rFonts w:ascii="Times New Roman" w:hAnsi="Times New Roman" w:cs="Times New Roman"/>
                <w:color w:val="auto"/>
              </w:rPr>
            </w:pPr>
            <w:r w:rsidRPr="00E3165D">
              <w:rPr>
                <w:rFonts w:ascii="Times New Roman" w:hAnsi="Times New Roman" w:cs="Times New Roman"/>
                <w:color w:val="auto"/>
              </w:rPr>
              <w:t xml:space="preserve">Copia </w:t>
            </w:r>
            <w:proofErr w:type="spellStart"/>
            <w:r w:rsidRPr="00E3165D">
              <w:rPr>
                <w:rFonts w:ascii="Times New Roman" w:hAnsi="Times New Roman" w:cs="Times New Roman"/>
                <w:color w:val="auto"/>
              </w:rPr>
              <w:t>cărţii</w:t>
            </w:r>
            <w:proofErr w:type="spellEnd"/>
            <w:r w:rsidRPr="00E3165D">
              <w:rPr>
                <w:rFonts w:ascii="Times New Roman" w:hAnsi="Times New Roman" w:cs="Times New Roman"/>
                <w:color w:val="auto"/>
              </w:rPr>
              <w:t xml:space="preserve">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44E701EE"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D05D" w14:textId="77777777" w:rsidR="009A2661" w:rsidRPr="00E3165D" w:rsidRDefault="009A2661" w:rsidP="00EF000B">
            <w:pPr>
              <w:rPr>
                <w:rFonts w:ascii="Times New Roman" w:hAnsi="Times New Roman" w:cs="Times New Roman"/>
                <w:color w:val="auto"/>
              </w:rPr>
            </w:pPr>
          </w:p>
        </w:tc>
      </w:tr>
      <w:tr w:rsidR="009A2661" w:rsidRPr="00E3165D" w14:paraId="6E314235"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2E59C55"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DAB256C" w14:textId="77777777" w:rsidR="009A2661" w:rsidRPr="00631721" w:rsidRDefault="009A2661" w:rsidP="00631721">
            <w:pPr>
              <w:jc w:val="both"/>
              <w:rPr>
                <w:rFonts w:ascii="Times New Roman" w:hAnsi="Times New Roman" w:cs="Times New Roman"/>
                <w:color w:val="auto"/>
              </w:rPr>
            </w:pPr>
            <w:r w:rsidRPr="00631721">
              <w:rPr>
                <w:rFonts w:ascii="Times New Roman" w:hAnsi="Times New Roman" w:cs="Times New Roman"/>
                <w:color w:val="auto"/>
              </w:rPr>
              <w:t xml:space="preserve">În cazul în care candidatul </w:t>
            </w:r>
            <w:proofErr w:type="spellStart"/>
            <w:r w:rsidRPr="00631721">
              <w:rPr>
                <w:rFonts w:ascii="Times New Roman" w:hAnsi="Times New Roman" w:cs="Times New Roman"/>
                <w:color w:val="auto"/>
              </w:rPr>
              <w:t>şi</w:t>
            </w:r>
            <w:proofErr w:type="spellEnd"/>
            <w:r w:rsidRPr="00631721">
              <w:rPr>
                <w:rFonts w:ascii="Times New Roman" w:hAnsi="Times New Roman" w:cs="Times New Roman"/>
                <w:color w:val="auto"/>
              </w:rPr>
              <w:t>-a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69C77115"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2319" w14:textId="77777777" w:rsidR="009A2661" w:rsidRPr="00E3165D" w:rsidRDefault="009A2661" w:rsidP="00EF000B">
            <w:pPr>
              <w:rPr>
                <w:rFonts w:ascii="Times New Roman" w:hAnsi="Times New Roman" w:cs="Times New Roman"/>
                <w:color w:val="auto"/>
              </w:rPr>
            </w:pPr>
          </w:p>
        </w:tc>
      </w:tr>
      <w:tr w:rsidR="00757DD2" w:rsidRPr="00E3165D" w14:paraId="61B29C0E" w14:textId="77777777" w:rsidTr="00631721">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48C988D" w14:textId="77777777" w:rsidR="00757DD2" w:rsidRPr="00E3165D" w:rsidRDefault="00757DD2" w:rsidP="00757DD2">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tcPr>
          <w:p w14:paraId="20C51BD6" w14:textId="259FB8B9" w:rsidR="00757DD2" w:rsidRPr="00631721" w:rsidRDefault="00757DD2" w:rsidP="00631721">
            <w:pPr>
              <w:jc w:val="both"/>
              <w:rPr>
                <w:rFonts w:ascii="Times New Roman" w:hAnsi="Times New Roman" w:cs="Times New Roman"/>
                <w:color w:val="auto"/>
              </w:rPr>
            </w:pPr>
            <w:r w:rsidRPr="00631721">
              <w:rPr>
                <w:rFonts w:ascii="Times New Roman" w:hAnsi="Times New Roman" w:cs="Times New Roman"/>
                <w:color w:val="auto"/>
              </w:rPr>
              <w:t>Certificat de cazier judiciar</w:t>
            </w:r>
          </w:p>
        </w:tc>
        <w:tc>
          <w:tcPr>
            <w:tcW w:w="992" w:type="dxa"/>
            <w:tcBorders>
              <w:top w:val="single" w:sz="4" w:space="0" w:color="000000"/>
              <w:left w:val="single" w:sz="4" w:space="0" w:color="000000"/>
              <w:bottom w:val="single" w:sz="4" w:space="0" w:color="000000"/>
            </w:tcBorders>
            <w:shd w:val="clear" w:color="auto" w:fill="auto"/>
            <w:vAlign w:val="center"/>
          </w:tcPr>
          <w:p w14:paraId="44C9A693" w14:textId="77777777" w:rsidR="00757DD2" w:rsidRPr="00E3165D" w:rsidRDefault="00757DD2" w:rsidP="00757DD2">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3A56" w14:textId="77777777" w:rsidR="00757DD2" w:rsidRPr="00E3165D" w:rsidRDefault="00757DD2" w:rsidP="00757DD2">
            <w:pPr>
              <w:rPr>
                <w:rFonts w:ascii="Times New Roman" w:hAnsi="Times New Roman" w:cs="Times New Roman"/>
                <w:color w:val="auto"/>
              </w:rPr>
            </w:pPr>
          </w:p>
        </w:tc>
      </w:tr>
      <w:tr w:rsidR="00757DD2" w:rsidRPr="00E3165D" w14:paraId="29A847FD" w14:textId="77777777" w:rsidTr="00631721">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4AEDEC3" w14:textId="77777777" w:rsidR="00757DD2" w:rsidRPr="00E3165D" w:rsidRDefault="00757DD2" w:rsidP="00757DD2">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tcPr>
          <w:p w14:paraId="73A4E4BC" w14:textId="7B7E4DF8" w:rsidR="00757DD2" w:rsidRPr="00631721" w:rsidRDefault="00757DD2" w:rsidP="00757DD2">
            <w:pPr>
              <w:rPr>
                <w:rFonts w:ascii="Times New Roman" w:hAnsi="Times New Roman" w:cs="Times New Roman"/>
                <w:color w:val="auto"/>
              </w:rPr>
            </w:pPr>
            <w:r w:rsidRPr="00631721">
              <w:rPr>
                <w:rFonts w:ascii="Times New Roman" w:hAnsi="Times New Roman" w:cs="Times New Roman"/>
                <w:color w:val="auto"/>
              </w:rPr>
              <w:t>Certificat de integritate comportamentală</w:t>
            </w:r>
          </w:p>
        </w:tc>
        <w:tc>
          <w:tcPr>
            <w:tcW w:w="992" w:type="dxa"/>
            <w:tcBorders>
              <w:top w:val="single" w:sz="4" w:space="0" w:color="000000"/>
              <w:left w:val="single" w:sz="4" w:space="0" w:color="000000"/>
              <w:bottom w:val="single" w:sz="4" w:space="0" w:color="000000"/>
            </w:tcBorders>
            <w:shd w:val="clear" w:color="auto" w:fill="auto"/>
            <w:vAlign w:val="center"/>
          </w:tcPr>
          <w:p w14:paraId="17E7F0EB" w14:textId="77777777" w:rsidR="00757DD2" w:rsidRPr="00E3165D" w:rsidRDefault="00757DD2" w:rsidP="00757DD2">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1B26" w14:textId="77777777" w:rsidR="00757DD2" w:rsidRPr="00E3165D" w:rsidRDefault="00757DD2" w:rsidP="00757DD2">
            <w:pPr>
              <w:rPr>
                <w:rFonts w:ascii="Times New Roman" w:hAnsi="Times New Roman" w:cs="Times New Roman"/>
                <w:color w:val="auto"/>
              </w:rPr>
            </w:pPr>
          </w:p>
        </w:tc>
      </w:tr>
      <w:tr w:rsidR="00757DD2" w:rsidRPr="00E3165D" w14:paraId="10AAFE4C" w14:textId="77777777" w:rsidTr="00631721">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4266A8A" w14:textId="77777777" w:rsidR="00757DD2" w:rsidRPr="00E3165D" w:rsidRDefault="00757DD2" w:rsidP="00757DD2">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tcPr>
          <w:p w14:paraId="40D1EFAC" w14:textId="37822F36" w:rsidR="00757DD2" w:rsidRPr="00631721" w:rsidRDefault="00757DD2" w:rsidP="00757DD2">
            <w:pPr>
              <w:rPr>
                <w:rFonts w:ascii="Times New Roman" w:hAnsi="Times New Roman" w:cs="Times New Roman"/>
                <w:color w:val="auto"/>
              </w:rPr>
            </w:pPr>
            <w:r w:rsidRPr="00631721">
              <w:rPr>
                <w:rFonts w:ascii="Times New Roman" w:hAnsi="Times New Roman" w:cs="Times New Roman"/>
                <w:color w:val="auto"/>
              </w:rPr>
              <w:t xml:space="preserve">Certificat medical </w:t>
            </w:r>
          </w:p>
        </w:tc>
        <w:tc>
          <w:tcPr>
            <w:tcW w:w="992" w:type="dxa"/>
            <w:tcBorders>
              <w:top w:val="single" w:sz="4" w:space="0" w:color="000000"/>
              <w:left w:val="single" w:sz="4" w:space="0" w:color="000000"/>
              <w:bottom w:val="single" w:sz="4" w:space="0" w:color="000000"/>
            </w:tcBorders>
            <w:shd w:val="clear" w:color="auto" w:fill="auto"/>
            <w:vAlign w:val="center"/>
          </w:tcPr>
          <w:p w14:paraId="50E47486" w14:textId="77777777" w:rsidR="00757DD2" w:rsidRPr="00E3165D" w:rsidRDefault="00757DD2" w:rsidP="00757DD2">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06C1" w14:textId="77777777" w:rsidR="00757DD2" w:rsidRPr="00E3165D" w:rsidRDefault="00757DD2" w:rsidP="00757DD2">
            <w:pPr>
              <w:rPr>
                <w:rFonts w:ascii="Times New Roman" w:hAnsi="Times New Roman" w:cs="Times New Roman"/>
                <w:color w:val="auto"/>
              </w:rPr>
            </w:pPr>
          </w:p>
        </w:tc>
      </w:tr>
      <w:tr w:rsidR="00757DD2" w:rsidRPr="00E3165D" w14:paraId="069528B5"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2C5DA12" w14:textId="77777777" w:rsidR="00757DD2" w:rsidRPr="00E3165D" w:rsidRDefault="00757DD2" w:rsidP="00757DD2">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B4BD742" w14:textId="7972273D" w:rsidR="00757DD2" w:rsidRPr="00631721" w:rsidRDefault="00757DD2" w:rsidP="00757DD2">
            <w:pPr>
              <w:rPr>
                <w:rFonts w:ascii="Times New Roman" w:hAnsi="Times New Roman" w:cs="Times New Roman"/>
                <w:color w:val="auto"/>
              </w:rPr>
            </w:pPr>
            <w:r w:rsidRPr="00631721">
              <w:rPr>
                <w:rFonts w:ascii="Times New Roman" w:hAnsi="Times New Roman" w:cs="Times New Roman"/>
                <w:color w:val="auto"/>
              </w:rPr>
              <w:t xml:space="preserve">Avizul medical pentru exercitarea profesiei didactice, eliberat conform prevederilor ordinului comun al ministrului </w:t>
            </w:r>
            <w:proofErr w:type="spellStart"/>
            <w:r w:rsidRPr="00631721">
              <w:rPr>
                <w:rFonts w:ascii="Times New Roman" w:hAnsi="Times New Roman" w:cs="Times New Roman"/>
                <w:color w:val="auto"/>
              </w:rPr>
              <w:t>educaţiei</w:t>
            </w:r>
            <w:proofErr w:type="spellEnd"/>
            <w:r w:rsidRPr="00631721">
              <w:rPr>
                <w:rFonts w:ascii="Times New Roman" w:hAnsi="Times New Roman" w:cs="Times New Roman"/>
                <w:color w:val="auto"/>
              </w:rPr>
              <w:t xml:space="preserve"> </w:t>
            </w:r>
            <w:proofErr w:type="spellStart"/>
            <w:r w:rsidRPr="00631721">
              <w:rPr>
                <w:rFonts w:ascii="Times New Roman" w:hAnsi="Times New Roman" w:cs="Times New Roman"/>
                <w:color w:val="auto"/>
              </w:rPr>
              <w:t>şi</w:t>
            </w:r>
            <w:proofErr w:type="spellEnd"/>
            <w:r w:rsidRPr="00631721">
              <w:rPr>
                <w:rFonts w:ascii="Times New Roman" w:hAnsi="Times New Roman" w:cs="Times New Roman"/>
                <w:color w:val="auto"/>
              </w:rPr>
              <w:t xml:space="preserve"> al ministrului </w:t>
            </w:r>
            <w:proofErr w:type="spellStart"/>
            <w:r w:rsidRPr="00631721">
              <w:rPr>
                <w:rFonts w:ascii="Times New Roman" w:hAnsi="Times New Roman" w:cs="Times New Roman"/>
                <w:color w:val="auto"/>
              </w:rPr>
              <w:t>sănătăţii</w:t>
            </w:r>
            <w:proofErr w:type="spellEnd"/>
            <w:r w:rsidRPr="00631721">
              <w:rPr>
                <w:rFonts w:ascii="Times New Roman" w:hAnsi="Times New Roman" w:cs="Times New Roman"/>
                <w:color w:val="auto"/>
              </w:rPr>
              <w:t xml:space="preserve"> din care rezultă că este apt să </w:t>
            </w:r>
            <w:proofErr w:type="spellStart"/>
            <w:r w:rsidRPr="00631721">
              <w:rPr>
                <w:rFonts w:ascii="Times New Roman" w:hAnsi="Times New Roman" w:cs="Times New Roman"/>
                <w:color w:val="auto"/>
              </w:rPr>
              <w:t>desfăşoare</w:t>
            </w:r>
            <w:proofErr w:type="spellEnd"/>
            <w:r w:rsidRPr="00631721">
              <w:rPr>
                <w:rFonts w:ascii="Times New Roman" w:hAnsi="Times New Roman" w:cs="Times New Roman"/>
                <w:color w:val="auto"/>
              </w:rPr>
              <w:t xml:space="preserv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178DB60D" w14:textId="77777777" w:rsidR="00757DD2" w:rsidRPr="00E3165D" w:rsidRDefault="00757DD2" w:rsidP="00757DD2">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D79B" w14:textId="77777777" w:rsidR="00757DD2" w:rsidRPr="00E3165D" w:rsidRDefault="00757DD2" w:rsidP="00757DD2">
            <w:pPr>
              <w:rPr>
                <w:rFonts w:ascii="Times New Roman" w:hAnsi="Times New Roman" w:cs="Times New Roman"/>
                <w:color w:val="auto"/>
              </w:rPr>
            </w:pPr>
          </w:p>
        </w:tc>
      </w:tr>
      <w:tr w:rsidR="009A2661" w:rsidRPr="00E3165D" w14:paraId="6392093B"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347619A"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4780D1E"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Maximum 10 </w:t>
            </w:r>
            <w:proofErr w:type="spellStart"/>
            <w:r w:rsidRPr="00E3165D">
              <w:rPr>
                <w:rFonts w:ascii="Times New Roman" w:hAnsi="Times New Roman" w:cs="Times New Roman"/>
                <w:color w:val="auto"/>
              </w:rPr>
              <w:t>publicaţii</w:t>
            </w:r>
            <w:proofErr w:type="spellEnd"/>
            <w:r w:rsidRPr="00E3165D">
              <w:rPr>
                <w:rFonts w:ascii="Times New Roman" w:hAnsi="Times New Roman" w:cs="Times New Roman"/>
                <w:color w:val="auto"/>
              </w:rPr>
              <w:t xml:space="preserve">, brevete sau alte lucrări, </w:t>
            </w:r>
            <w:proofErr w:type="spellStart"/>
            <w:r w:rsidRPr="00E3165D">
              <w:rPr>
                <w:rFonts w:ascii="Times New Roman" w:hAnsi="Times New Roman" w:cs="Times New Roman"/>
                <w:color w:val="auto"/>
              </w:rPr>
              <w:t>selecţionate</w:t>
            </w:r>
            <w:proofErr w:type="spellEnd"/>
            <w:r w:rsidRPr="00E3165D">
              <w:rPr>
                <w:rFonts w:ascii="Times New Roman" w:hAnsi="Times New Roman" w:cs="Times New Roman"/>
                <w:color w:val="auto"/>
              </w:rPr>
              <w:t xml:space="preserve"> de către candidat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0C9BE5E8"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BCFD" w14:textId="77777777" w:rsidR="009A2661" w:rsidRPr="00E3165D" w:rsidRDefault="009A2661" w:rsidP="00EF000B">
            <w:pPr>
              <w:rPr>
                <w:rFonts w:ascii="Times New Roman" w:hAnsi="Times New Roman" w:cs="Times New Roman"/>
                <w:color w:val="auto"/>
              </w:rPr>
            </w:pPr>
          </w:p>
        </w:tc>
      </w:tr>
      <w:tr w:rsidR="009A2661" w:rsidRPr="00E3165D" w14:paraId="0571A0AE" w14:textId="77777777" w:rsidTr="00757DD2">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478F5AC"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5F75AE22" w14:textId="77777777" w:rsidR="009A2661" w:rsidRPr="00E3165D" w:rsidRDefault="00F2342B" w:rsidP="00EF000B">
            <w:pPr>
              <w:rPr>
                <w:rFonts w:ascii="Times New Roman" w:hAnsi="Times New Roman" w:cs="Times New Roman"/>
                <w:color w:val="auto"/>
              </w:rPr>
            </w:pPr>
            <w:r w:rsidRPr="00E3165D">
              <w:rPr>
                <w:rFonts w:ascii="Times New Roman" w:hAnsi="Times New Roman"/>
                <w:color w:val="auto"/>
              </w:rPr>
              <w:t xml:space="preserve">Acceptul de prelucrare a datelor cu caracter personal de către U.O. </w:t>
            </w:r>
          </w:p>
        </w:tc>
        <w:tc>
          <w:tcPr>
            <w:tcW w:w="992" w:type="dxa"/>
            <w:tcBorders>
              <w:top w:val="single" w:sz="4" w:space="0" w:color="000000"/>
              <w:left w:val="single" w:sz="4" w:space="0" w:color="000000"/>
              <w:bottom w:val="single" w:sz="4" w:space="0" w:color="000000"/>
            </w:tcBorders>
            <w:shd w:val="clear" w:color="auto" w:fill="auto"/>
            <w:vAlign w:val="center"/>
          </w:tcPr>
          <w:p w14:paraId="40A648DC"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F916" w14:textId="77777777" w:rsidR="009A2661" w:rsidRPr="00E3165D" w:rsidRDefault="009A2661" w:rsidP="00EF000B">
            <w:pPr>
              <w:rPr>
                <w:rFonts w:ascii="Times New Roman" w:hAnsi="Times New Roman" w:cs="Times New Roman"/>
                <w:color w:val="auto"/>
              </w:rPr>
            </w:pPr>
          </w:p>
        </w:tc>
      </w:tr>
    </w:tbl>
    <w:p w14:paraId="732DE4F6" w14:textId="77777777" w:rsidR="009A2661" w:rsidRPr="00E3165D" w:rsidRDefault="009A2661" w:rsidP="009A2661">
      <w:pPr>
        <w:rPr>
          <w:rFonts w:ascii="Times New Roman" w:hAnsi="Times New Roman" w:cs="Times New Roman"/>
          <w:color w:val="auto"/>
        </w:rPr>
      </w:pPr>
    </w:p>
    <w:p w14:paraId="42B5A296" w14:textId="77777777" w:rsidR="009A2661" w:rsidRPr="00E3165D" w:rsidRDefault="009A2661" w:rsidP="009A2661">
      <w:pPr>
        <w:jc w:val="both"/>
        <w:rPr>
          <w:rFonts w:ascii="Times New Roman" w:hAnsi="Times New Roman" w:cs="Times New Roman"/>
          <w:color w:val="auto"/>
        </w:rPr>
      </w:pPr>
      <w:r w:rsidRPr="00E3165D">
        <w:rPr>
          <w:rFonts w:ascii="Times New Roman" w:hAnsi="Times New Roman" w:cs="Times New Roman"/>
          <w:b/>
          <w:bCs/>
          <w:color w:val="auto"/>
        </w:rPr>
        <w:t xml:space="preserve">2 </w:t>
      </w:r>
      <w:r w:rsidRPr="00E3165D">
        <w:rPr>
          <w:rFonts w:ascii="Times New Roman" w:hAnsi="Times New Roman" w:cs="Times New Roman"/>
          <w:color w:val="auto"/>
        </w:rPr>
        <w:t>Dacă există lucrări care nu sunt disponibile în format tipărit sau nu pot fi scanate (interpretări teatrale sau muzicale, tablouri etc.) se vor  depune înregistrări sau fotografii.</w:t>
      </w:r>
    </w:p>
    <w:p w14:paraId="4D2B19A7" w14:textId="77777777" w:rsidR="009A2661" w:rsidRPr="00E3165D" w:rsidRDefault="009A2661" w:rsidP="009A2661">
      <w:pPr>
        <w:jc w:val="both"/>
        <w:rPr>
          <w:rFonts w:ascii="Times New Roman" w:hAnsi="Times New Roman" w:cs="Times New Roman"/>
          <w:color w:val="auto"/>
        </w:rPr>
      </w:pPr>
    </w:p>
    <w:p w14:paraId="0983E840" w14:textId="77777777" w:rsidR="009A2661" w:rsidRPr="00E3165D" w:rsidRDefault="009A2661" w:rsidP="009A2661">
      <w:pPr>
        <w:jc w:val="both"/>
        <w:rPr>
          <w:rFonts w:ascii="Times New Roman" w:hAnsi="Times New Roman" w:cs="Times New Roman"/>
          <w:color w:val="auto"/>
        </w:rPr>
      </w:pPr>
      <w:r w:rsidRPr="00E3165D">
        <w:rPr>
          <w:rFonts w:ascii="Times New Roman" w:hAnsi="Times New Roman" w:cs="Times New Roman"/>
          <w:b/>
          <w:bCs/>
          <w:color w:val="auto"/>
        </w:rPr>
        <w:t xml:space="preserve">3. </w:t>
      </w:r>
      <w:r w:rsidRPr="00E3165D">
        <w:rPr>
          <w:rFonts w:ascii="Times New Roman" w:hAnsi="Times New Roman" w:cs="Times New Roman"/>
          <w:color w:val="auto"/>
        </w:rPr>
        <w:t xml:space="preserve">La dosarul de concurs se </w:t>
      </w:r>
      <w:proofErr w:type="spellStart"/>
      <w:r w:rsidRPr="00E3165D">
        <w:rPr>
          <w:rFonts w:ascii="Times New Roman" w:hAnsi="Times New Roman" w:cs="Times New Roman"/>
          <w:color w:val="auto"/>
        </w:rPr>
        <w:t>ataşează</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un CD/DVD sau alt format electronic, cu întreg </w:t>
      </w:r>
      <w:proofErr w:type="spellStart"/>
      <w:r w:rsidRPr="00E3165D">
        <w:rPr>
          <w:rFonts w:ascii="Times New Roman" w:hAnsi="Times New Roman" w:cs="Times New Roman"/>
          <w:color w:val="auto"/>
        </w:rPr>
        <w:t>conţinutul</w:t>
      </w:r>
      <w:proofErr w:type="spellEnd"/>
      <w:r w:rsidRPr="00E3165D">
        <w:rPr>
          <w:rFonts w:ascii="Times New Roman" w:hAnsi="Times New Roman" w:cs="Times New Roman"/>
          <w:color w:val="auto"/>
        </w:rPr>
        <w:t xml:space="preserve"> acestuia scanat, în vederea transmiterii către comisia de concurs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încărcarea dosarului pe site. Lista de lucrări, CV-ul și Fișa de verificare (Anexa 3) vor fi scanate ca fișiere separate, fără a depăși împreună 10 MB. Pe documentele scanate nu vor apărea datele personale ale candidatului (CNP, adresa de domiciliu și semnătura).</w:t>
      </w:r>
    </w:p>
    <w:p w14:paraId="247184CB" w14:textId="77777777" w:rsidR="009A2661" w:rsidRPr="00E3165D" w:rsidRDefault="009A2661" w:rsidP="009A2661">
      <w:pPr>
        <w:jc w:val="both"/>
        <w:rPr>
          <w:rFonts w:ascii="Times New Roman" w:hAnsi="Times New Roman" w:cs="Times New Roman"/>
          <w:color w:val="auto"/>
        </w:rPr>
      </w:pPr>
    </w:p>
    <w:p w14:paraId="3200134C" w14:textId="77777777" w:rsidR="009A2661" w:rsidRPr="00E3165D" w:rsidRDefault="009A2661" w:rsidP="009A2661">
      <w:pPr>
        <w:rPr>
          <w:rFonts w:ascii="Times New Roman" w:hAnsi="Times New Roman" w:cs="Times New Roman"/>
          <w:color w:val="auto"/>
        </w:rPr>
      </w:pPr>
    </w:p>
    <w:p w14:paraId="47F12340"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ab/>
        <w:t>Verificat la depunerea dosarului</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 xml:space="preserve">Candidat </w:t>
      </w:r>
    </w:p>
    <w:p w14:paraId="08E22386"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ab/>
      </w:r>
      <w:r w:rsidRPr="00E3165D">
        <w:rPr>
          <w:rFonts w:ascii="Times New Roman" w:hAnsi="Times New Roman" w:cs="Times New Roman"/>
          <w:color w:val="auto"/>
        </w:rPr>
        <w:tab/>
        <w:t>S.R.U.</w:t>
      </w:r>
    </w:p>
    <w:p w14:paraId="667973EA"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b/>
          <w:i/>
          <w:iCs/>
          <w:color w:val="auto"/>
        </w:rPr>
        <w:tab/>
        <w:t>_________________________</w:t>
      </w:r>
      <w:r w:rsidRPr="00E3165D">
        <w:rPr>
          <w:rFonts w:ascii="Times New Roman" w:hAnsi="Times New Roman" w:cs="Times New Roman"/>
          <w:b/>
          <w:i/>
          <w:iCs/>
          <w:color w:val="auto"/>
        </w:rPr>
        <w:tab/>
      </w:r>
      <w:r w:rsidRPr="00E3165D">
        <w:rPr>
          <w:rFonts w:ascii="Times New Roman" w:hAnsi="Times New Roman" w:cs="Times New Roman"/>
          <w:b/>
          <w:i/>
          <w:iCs/>
          <w:color w:val="auto"/>
        </w:rPr>
        <w:tab/>
      </w:r>
      <w:r w:rsidRPr="00E3165D">
        <w:rPr>
          <w:rFonts w:ascii="Times New Roman" w:hAnsi="Times New Roman" w:cs="Times New Roman"/>
          <w:b/>
          <w:i/>
          <w:iCs/>
          <w:color w:val="auto"/>
        </w:rPr>
        <w:tab/>
        <w:t>__________________________</w:t>
      </w:r>
    </w:p>
    <w:p w14:paraId="5C60C69A" w14:textId="77777777" w:rsidR="00ED76CA" w:rsidRPr="00E3165D" w:rsidRDefault="00820C14" w:rsidP="00022B1C">
      <w:pPr>
        <w:pStyle w:val="Heading2"/>
        <w:keepNext w:val="0"/>
        <w:widowControl/>
      </w:pPr>
      <w:r w:rsidRPr="00E3165D">
        <w:rPr>
          <w:rFonts w:ascii="Times New Roman" w:hAnsi="Times New Roman" w:cs="Times New Roman"/>
          <w:szCs w:val="24"/>
        </w:rPr>
        <w:br w:type="page"/>
      </w:r>
      <w:bookmarkStart w:id="15" w:name="_Toc161219625"/>
      <w:r w:rsidR="00ED76CA" w:rsidRPr="00E3165D">
        <w:lastRenderedPageBreak/>
        <w:t>Anexa nr. 3</w:t>
      </w:r>
      <w:r w:rsidR="00AF156E" w:rsidRPr="00E3165D">
        <w:t xml:space="preserve"> – Fiș</w:t>
      </w:r>
      <w:r w:rsidR="009D5372" w:rsidRPr="00E3165D">
        <w:t xml:space="preserve">a de verificare a îndeplinirii </w:t>
      </w:r>
      <w:r w:rsidR="00AF156E" w:rsidRPr="00E3165D">
        <w:t>standardelor minimale</w:t>
      </w:r>
      <w:bookmarkEnd w:id="15"/>
    </w:p>
    <w:p w14:paraId="07AFDFAF" w14:textId="77777777" w:rsidR="001E7163" w:rsidRPr="00E3165D" w:rsidRDefault="001E7163"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BE60F5"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 xml:space="preserve">a de concurs pentru ocuparea posturilor didactice </w:t>
      </w:r>
      <w:proofErr w:type="spellStart"/>
      <w:r w:rsidRPr="00E3165D">
        <w:rPr>
          <w:rFonts w:ascii="Times New Roman" w:hAnsi="Times New Roman" w:cs="Times New Roman"/>
          <w:b/>
          <w:bCs/>
          <w:i/>
          <w:iCs/>
          <w:color w:val="auto"/>
          <w:sz w:val="22"/>
          <w:szCs w:val="22"/>
        </w:rPr>
        <w:t>şi</w:t>
      </w:r>
      <w:proofErr w:type="spellEnd"/>
      <w:r w:rsidRPr="00E3165D">
        <w:rPr>
          <w:rFonts w:ascii="Times New Roman" w:hAnsi="Times New Roman" w:cs="Times New Roman"/>
          <w:b/>
          <w:bCs/>
          <w:i/>
          <w:iCs/>
          <w:color w:val="auto"/>
          <w:sz w:val="22"/>
          <w:szCs w:val="22"/>
        </w:rPr>
        <w:t xml:space="preserve"> de cercetare</w:t>
      </w:r>
    </w:p>
    <w:p w14:paraId="0124F8F8" w14:textId="77777777" w:rsidR="001E7163" w:rsidRPr="00E3165D" w:rsidRDefault="001E7163"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02700502" w14:textId="77777777" w:rsidR="001E7163" w:rsidRPr="00E3165D" w:rsidRDefault="001E7163" w:rsidP="00022B1C">
      <w:pPr>
        <w:spacing w:line="276" w:lineRule="auto"/>
        <w:rPr>
          <w:rFonts w:ascii="Times New Roman" w:hAnsi="Times New Roman" w:cs="Times New Roman"/>
          <w:color w:val="auto"/>
          <w:szCs w:val="28"/>
        </w:rPr>
      </w:pPr>
      <w:r w:rsidRPr="00E3165D">
        <w:rPr>
          <w:rFonts w:ascii="Times New Roman" w:hAnsi="Times New Roman" w:cs="Times New Roman"/>
          <w:b/>
          <w:bCs/>
          <w:color w:val="auto"/>
          <w:szCs w:val="28"/>
        </w:rPr>
        <w:t>FACULTATEA DE ȘTIINȚE ECONOMICE</w:t>
      </w:r>
      <w:r w:rsidRPr="00E3165D">
        <w:rPr>
          <w:rFonts w:ascii="Times New Roman" w:hAnsi="Times New Roman" w:cs="Times New Roman"/>
          <w:color w:val="auto"/>
          <w:szCs w:val="28"/>
        </w:rPr>
        <w:tab/>
      </w:r>
    </w:p>
    <w:p w14:paraId="1E7CD913"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36A0677C"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FIŞA DE VERIFICARE</w:t>
      </w:r>
    </w:p>
    <w:p w14:paraId="42AEC65E"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A ÎNDEPLINIRII STANDARDELOR MINIMALE</w:t>
      </w:r>
    </w:p>
    <w:p w14:paraId="45FCDCDD"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 xml:space="preserve">pentru ocuparea posturilor didactice </w:t>
      </w:r>
      <w:proofErr w:type="spellStart"/>
      <w:r w:rsidRPr="00E3165D">
        <w:rPr>
          <w:rFonts w:ascii="Times New Roman" w:hAnsi="Times New Roman" w:cs="Times New Roman"/>
          <w:b/>
          <w:bCs/>
          <w:color w:val="auto"/>
          <w:sz w:val="28"/>
        </w:rPr>
        <w:t>şi</w:t>
      </w:r>
      <w:proofErr w:type="spellEnd"/>
      <w:r w:rsidRPr="00E3165D">
        <w:rPr>
          <w:rFonts w:ascii="Times New Roman" w:hAnsi="Times New Roman" w:cs="Times New Roman"/>
          <w:b/>
          <w:bCs/>
          <w:color w:val="auto"/>
          <w:sz w:val="28"/>
        </w:rPr>
        <w:t xml:space="preserve"> de cercetare</w:t>
      </w:r>
    </w:p>
    <w:p w14:paraId="10B1E686"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13E56D29"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I</w:t>
      </w:r>
      <w:r w:rsidR="00001214" w:rsidRPr="00E3165D">
        <w:rPr>
          <w:rFonts w:ascii="Times New Roman" w:hAnsi="Times New Roman" w:cs="Times New Roman"/>
          <w:b/>
          <w:bCs/>
          <w:color w:val="auto"/>
        </w:rPr>
        <w:t>.</w:t>
      </w:r>
      <w:r w:rsidRPr="00E3165D">
        <w:rPr>
          <w:rFonts w:ascii="Times New Roman" w:hAnsi="Times New Roman" w:cs="Times New Roman"/>
          <w:b/>
          <w:bCs/>
          <w:color w:val="auto"/>
        </w:rPr>
        <w:t xml:space="preserve"> DATE DESPRE CANDIDAT</w:t>
      </w:r>
    </w:p>
    <w:p w14:paraId="63998680"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13C9B6B7"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NUMELE______________PRENUMELE_________________CNP________________Postul pentru care candidează___</w:t>
      </w:r>
      <w:r w:rsidR="00796E16" w:rsidRPr="00E3165D">
        <w:rPr>
          <w:rFonts w:ascii="Times New Roman" w:hAnsi="Times New Roman" w:cs="Times New Roman"/>
          <w:color w:val="auto"/>
        </w:rPr>
        <w:t>_________________________</w:t>
      </w:r>
      <w:r w:rsidRPr="00E3165D">
        <w:rPr>
          <w:rFonts w:ascii="Times New Roman" w:hAnsi="Times New Roman" w:cs="Times New Roman"/>
          <w:color w:val="auto"/>
        </w:rPr>
        <w:t>__________________ Disciplin</w:t>
      </w:r>
      <w:r w:rsidR="00796E16" w:rsidRPr="00E3165D">
        <w:rPr>
          <w:rFonts w:ascii="Times New Roman" w:hAnsi="Times New Roman" w:cs="Times New Roman"/>
          <w:color w:val="auto"/>
        </w:rPr>
        <w:t>ele</w:t>
      </w:r>
      <w:r w:rsidRPr="00E3165D">
        <w:rPr>
          <w:rFonts w:ascii="Times New Roman" w:hAnsi="Times New Roman" w:cs="Times New Roman"/>
          <w:color w:val="auto"/>
        </w:rPr>
        <w:t>___________________</w:t>
      </w:r>
      <w:r w:rsidR="00CA701A" w:rsidRPr="00E3165D">
        <w:rPr>
          <w:rFonts w:ascii="Times New Roman" w:hAnsi="Times New Roman" w:cs="Times New Roman"/>
          <w:color w:val="auto"/>
        </w:rPr>
        <w:t>_</w:t>
      </w:r>
      <w:r w:rsidRPr="00E3165D">
        <w:rPr>
          <w:rFonts w:ascii="Times New Roman" w:hAnsi="Times New Roman" w:cs="Times New Roman"/>
          <w:color w:val="auto"/>
        </w:rPr>
        <w:t>___</w:t>
      </w:r>
      <w:r w:rsidR="00CA701A" w:rsidRPr="00E3165D">
        <w:rPr>
          <w:rFonts w:ascii="Times New Roman" w:hAnsi="Times New Roman" w:cs="Times New Roman"/>
          <w:color w:val="auto"/>
        </w:rPr>
        <w:t>____________________________________________________________________</w:t>
      </w:r>
      <w:r w:rsidRPr="00E3165D">
        <w:rPr>
          <w:rFonts w:ascii="Times New Roman" w:hAnsi="Times New Roman" w:cs="Times New Roman"/>
          <w:color w:val="auto"/>
        </w:rPr>
        <w:t>__________</w:t>
      </w:r>
      <w:r w:rsidR="00CA701A" w:rsidRPr="00E3165D">
        <w:rPr>
          <w:rFonts w:ascii="Times New Roman" w:hAnsi="Times New Roman" w:cs="Times New Roman"/>
          <w:color w:val="auto"/>
        </w:rPr>
        <w:t>_______________________________</w:t>
      </w:r>
    </w:p>
    <w:p w14:paraId="3C7358A2"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 în Statul de </w:t>
      </w:r>
      <w:proofErr w:type="spellStart"/>
      <w:r w:rsidRPr="00E3165D">
        <w:rPr>
          <w:rFonts w:ascii="Times New Roman" w:hAnsi="Times New Roman" w:cs="Times New Roman"/>
          <w:color w:val="auto"/>
        </w:rPr>
        <w:t>funcţii</w:t>
      </w:r>
      <w:proofErr w:type="spellEnd"/>
      <w:r w:rsidRPr="00E3165D">
        <w:rPr>
          <w:rFonts w:ascii="Times New Roman" w:hAnsi="Times New Roman" w:cs="Times New Roman"/>
          <w:color w:val="auto"/>
        </w:rPr>
        <w:t>_</w:t>
      </w:r>
      <w:r w:rsidR="00796E16" w:rsidRPr="00E3165D">
        <w:rPr>
          <w:rFonts w:ascii="Times New Roman" w:hAnsi="Times New Roman" w:cs="Times New Roman"/>
          <w:color w:val="auto"/>
        </w:rPr>
        <w:t>_________________________________________</w:t>
      </w:r>
      <w:r w:rsidRPr="00E3165D">
        <w:rPr>
          <w:rFonts w:ascii="Times New Roman" w:hAnsi="Times New Roman" w:cs="Times New Roman"/>
          <w:color w:val="auto"/>
        </w:rPr>
        <w:t>_______ Departamentul_______________________________________</w:t>
      </w:r>
    </w:p>
    <w:p w14:paraId="301C03A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Facultatea_______________________________________________________________</w:t>
      </w:r>
    </w:p>
    <w:p w14:paraId="3DC45450"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2FE36192"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Gradul didactic actual</w:t>
      </w:r>
      <w:r w:rsidR="00796E16" w:rsidRPr="00E3165D">
        <w:rPr>
          <w:rFonts w:ascii="Times New Roman" w:hAnsi="Times New Roman" w:cs="Times New Roman"/>
          <w:color w:val="auto"/>
        </w:rPr>
        <w:t>_________________________________________________</w:t>
      </w:r>
    </w:p>
    <w:p w14:paraId="4122F614"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 în Statul de </w:t>
      </w:r>
      <w:proofErr w:type="spellStart"/>
      <w:r w:rsidRPr="00E3165D">
        <w:rPr>
          <w:rFonts w:ascii="Times New Roman" w:hAnsi="Times New Roman" w:cs="Times New Roman"/>
          <w:color w:val="auto"/>
        </w:rPr>
        <w:t>funcţii</w:t>
      </w:r>
      <w:proofErr w:type="spellEnd"/>
      <w:r w:rsidRPr="00E3165D">
        <w:rPr>
          <w:rFonts w:ascii="Times New Roman" w:hAnsi="Times New Roman" w:cs="Times New Roman"/>
          <w:color w:val="auto"/>
        </w:rPr>
        <w:t>____________________</w:t>
      </w:r>
      <w:r w:rsidR="00796E16" w:rsidRPr="00E3165D">
        <w:rPr>
          <w:rFonts w:ascii="Times New Roman" w:hAnsi="Times New Roman" w:cs="Times New Roman"/>
          <w:color w:val="auto"/>
        </w:rPr>
        <w:t>_____________________________</w:t>
      </w:r>
    </w:p>
    <w:p w14:paraId="7547478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Disciplina_______________________________________________________________Departamentul___________________________________________________________</w:t>
      </w:r>
    </w:p>
    <w:p w14:paraId="4A8F5C28"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Facultatea_________________________________</w:t>
      </w:r>
    </w:p>
    <w:p w14:paraId="78CF563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Universitatea____________________________________________________________</w:t>
      </w:r>
    </w:p>
    <w:p w14:paraId="452AE367"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p>
    <w:p w14:paraId="1962D072"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II</w:t>
      </w:r>
      <w:r w:rsidR="00001214" w:rsidRPr="00E3165D">
        <w:rPr>
          <w:rFonts w:ascii="Times New Roman" w:hAnsi="Times New Roman" w:cs="Times New Roman"/>
          <w:b/>
          <w:bCs/>
          <w:color w:val="auto"/>
        </w:rPr>
        <w:t>.</w:t>
      </w:r>
      <w:r w:rsidRPr="00E3165D">
        <w:rPr>
          <w:rFonts w:ascii="Times New Roman" w:hAnsi="Times New Roman" w:cs="Times New Roman"/>
          <w:b/>
          <w:bCs/>
          <w:color w:val="auto"/>
        </w:rPr>
        <w:t xml:space="preserve"> DATE PRIVIND ÎNDEPLINIREA CONDIŢIILOR DE CONCURS</w:t>
      </w:r>
    </w:p>
    <w:p w14:paraId="7EE359B6"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72F5931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 xml:space="preserve">1. </w:t>
      </w:r>
      <w:r w:rsidRPr="00E3165D">
        <w:rPr>
          <w:rFonts w:ascii="Times New Roman" w:hAnsi="Times New Roman" w:cs="Times New Roman"/>
          <w:b/>
          <w:bCs/>
          <w:i/>
          <w:iCs/>
          <w:color w:val="auto"/>
        </w:rPr>
        <w:t xml:space="preserve">Studii universitare de </w:t>
      </w:r>
      <w:proofErr w:type="spellStart"/>
      <w:r w:rsidRPr="00E3165D">
        <w:rPr>
          <w:rFonts w:ascii="Times New Roman" w:hAnsi="Times New Roman" w:cs="Times New Roman"/>
          <w:b/>
          <w:bCs/>
          <w:i/>
          <w:iCs/>
          <w:color w:val="auto"/>
        </w:rPr>
        <w:t>licenţă</w:t>
      </w:r>
      <w:proofErr w:type="spellEnd"/>
      <w:r w:rsidRPr="00E3165D">
        <w:rPr>
          <w:rFonts w:ascii="Times New Roman" w:hAnsi="Times New Roman" w:cs="Times New Roman"/>
          <w:b/>
          <w:bCs/>
          <w:i/>
          <w:iCs/>
          <w:color w:val="auto"/>
        </w:rPr>
        <w:t xml:space="preserve">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masterat</w:t>
      </w:r>
    </w:p>
    <w:p w14:paraId="521838C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E3165D" w14:paraId="314D322F" w14:textId="77777777">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06466A3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566627A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roofErr w:type="spellStart"/>
            <w:r w:rsidRPr="00E3165D">
              <w:rPr>
                <w:rFonts w:ascii="Times New Roman" w:hAnsi="Times New Roman" w:cs="Times New Roman"/>
                <w:color w:val="auto"/>
              </w:rPr>
              <w:t>Instituţia</w:t>
            </w:r>
            <w:proofErr w:type="spellEnd"/>
            <w:r w:rsidRPr="00E3165D">
              <w:rPr>
                <w:rFonts w:ascii="Times New Roman" w:hAnsi="Times New Roman" w:cs="Times New Roman"/>
                <w:color w:val="auto"/>
              </w:rPr>
              <w:t xml:space="preserve"> de </w:t>
            </w:r>
            <w:proofErr w:type="spellStart"/>
            <w:r w:rsidRPr="00E3165D">
              <w:rPr>
                <w:rFonts w:ascii="Times New Roman" w:hAnsi="Times New Roman" w:cs="Times New Roman"/>
                <w:color w:val="auto"/>
              </w:rPr>
              <w:t>învăţământ</w:t>
            </w:r>
            <w:proofErr w:type="spellEnd"/>
            <w:r w:rsidRPr="00E3165D">
              <w:rPr>
                <w:rFonts w:ascii="Times New Roman" w:hAnsi="Times New Roman" w:cs="Times New Roman"/>
                <w:color w:val="auto"/>
              </w:rPr>
              <w:t xml:space="preserve"> superior</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280C4A2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7A855FC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B85C89" w14:textId="77777777" w:rsidR="00F71789" w:rsidRPr="00E3165D" w:rsidRDefault="00F71789"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Titlul</w:t>
            </w:r>
          </w:p>
          <w:p w14:paraId="60C2EEB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acordat</w:t>
            </w:r>
          </w:p>
        </w:tc>
      </w:tr>
      <w:tr w:rsidR="00F71789" w:rsidRPr="00E3165D" w14:paraId="51075F9F" w14:textId="77777777">
        <w:trPr>
          <w:trHeight w:val="1"/>
        </w:trPr>
        <w:tc>
          <w:tcPr>
            <w:tcW w:w="645" w:type="dxa"/>
            <w:tcBorders>
              <w:top w:val="nil"/>
              <w:left w:val="single" w:sz="2" w:space="0" w:color="000000"/>
              <w:bottom w:val="single" w:sz="2" w:space="0" w:color="000000"/>
              <w:right w:val="nil"/>
            </w:tcBorders>
            <w:shd w:val="clear" w:color="000000" w:fill="FFFFFF"/>
            <w:vAlign w:val="center"/>
          </w:tcPr>
          <w:p w14:paraId="798AFC0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63F39945"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134BC84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5D5022D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6654748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22EC24EA"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5850E9CA"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lastRenderedPageBreak/>
        <w:t>2.</w:t>
      </w:r>
      <w:r w:rsidRPr="00E3165D">
        <w:rPr>
          <w:rFonts w:ascii="Times New Roman" w:hAnsi="Times New Roman" w:cs="Times New Roman"/>
          <w:b/>
          <w:bCs/>
          <w:i/>
          <w:iCs/>
          <w:color w:val="auto"/>
        </w:rPr>
        <w:t xml:space="preserve"> Studii universitare de doctorat</w:t>
      </w:r>
    </w:p>
    <w:p w14:paraId="3325E0D8"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E3165D" w14:paraId="791945DA" w14:textId="77777777">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4F2F9EF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70F2B4D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roofErr w:type="spellStart"/>
            <w:r w:rsidRPr="00E3165D">
              <w:rPr>
                <w:rFonts w:ascii="Times New Roman" w:hAnsi="Times New Roman" w:cs="Times New Roman"/>
                <w:color w:val="auto"/>
              </w:rPr>
              <w:t>Instituţia</w:t>
            </w:r>
            <w:proofErr w:type="spellEnd"/>
            <w:r w:rsidRPr="00E3165D">
              <w:rPr>
                <w:rFonts w:ascii="Times New Roman" w:hAnsi="Times New Roman" w:cs="Times New Roman"/>
                <w:color w:val="auto"/>
              </w:rPr>
              <w:t xml:space="preserve"> organizatoare de doctorat</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2A11462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73BDCF5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C80FC6" w14:textId="77777777" w:rsidR="00F71789" w:rsidRPr="00E3165D" w:rsidRDefault="00F71789"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xml:space="preserve">Titlul </w:t>
            </w:r>
            <w:proofErr w:type="spellStart"/>
            <w:r w:rsidRPr="00E3165D">
              <w:rPr>
                <w:rFonts w:ascii="Times New Roman" w:hAnsi="Times New Roman" w:cs="Times New Roman"/>
                <w:color w:val="auto"/>
              </w:rPr>
              <w:t>ştiinţific</w:t>
            </w:r>
            <w:proofErr w:type="spellEnd"/>
          </w:p>
          <w:p w14:paraId="3D1210BF"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acordat</w:t>
            </w:r>
          </w:p>
        </w:tc>
      </w:tr>
      <w:tr w:rsidR="00F71789" w:rsidRPr="00E3165D" w14:paraId="31EA3F33" w14:textId="77777777">
        <w:trPr>
          <w:trHeight w:val="1"/>
        </w:trPr>
        <w:tc>
          <w:tcPr>
            <w:tcW w:w="645" w:type="dxa"/>
            <w:tcBorders>
              <w:top w:val="nil"/>
              <w:left w:val="single" w:sz="2" w:space="0" w:color="000000"/>
              <w:bottom w:val="single" w:sz="2" w:space="0" w:color="000000"/>
              <w:right w:val="nil"/>
            </w:tcBorders>
            <w:shd w:val="clear" w:color="000000" w:fill="FFFFFF"/>
            <w:vAlign w:val="center"/>
          </w:tcPr>
          <w:p w14:paraId="5999AD9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77A4406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7347C07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22AFFB5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5449E53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02875C6D" w14:textId="77777777" w:rsidR="00F71789" w:rsidRPr="00E3165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1DF16D5C"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3.</w:t>
      </w:r>
      <w:r w:rsidRPr="00E3165D">
        <w:rPr>
          <w:rFonts w:ascii="Times New Roman" w:hAnsi="Times New Roman" w:cs="Times New Roman"/>
          <w:b/>
          <w:bCs/>
          <w:i/>
          <w:iCs/>
          <w:color w:val="auto"/>
        </w:rPr>
        <w:t xml:space="preserve"> Studii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burse postdoctorale</w:t>
      </w:r>
    </w:p>
    <w:p w14:paraId="51FD18E5"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E3165D" w14:paraId="05B34E2A" w14:textId="77777777" w:rsidTr="005B068A">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75B0FC0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21C29063"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roofErr w:type="spellStart"/>
            <w:r w:rsidRPr="00E3165D">
              <w:rPr>
                <w:rFonts w:ascii="Times New Roman" w:hAnsi="Times New Roman" w:cs="Times New Roman"/>
                <w:color w:val="auto"/>
              </w:rPr>
              <w:t>Instituţia</w:t>
            </w:r>
            <w:proofErr w:type="spellEnd"/>
            <w:r w:rsidRPr="00E3165D">
              <w:rPr>
                <w:rFonts w:ascii="Times New Roman" w:hAnsi="Times New Roman" w:cs="Times New Roman"/>
                <w:color w:val="auto"/>
              </w:rPr>
              <w:t xml:space="preserve"> organizatoare</w:t>
            </w:r>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4029DDA3"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21288E7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EEDD7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Obs.</w:t>
            </w:r>
          </w:p>
        </w:tc>
      </w:tr>
      <w:tr w:rsidR="00F71789" w:rsidRPr="00E3165D" w14:paraId="49585379" w14:textId="77777777" w:rsidTr="005B068A">
        <w:trPr>
          <w:trHeight w:val="1"/>
        </w:trPr>
        <w:tc>
          <w:tcPr>
            <w:tcW w:w="645" w:type="dxa"/>
            <w:tcBorders>
              <w:top w:val="nil"/>
              <w:left w:val="single" w:sz="2" w:space="0" w:color="000000"/>
              <w:bottom w:val="single" w:sz="2" w:space="0" w:color="000000"/>
              <w:right w:val="nil"/>
            </w:tcBorders>
            <w:shd w:val="clear" w:color="000000" w:fill="FFFFFF"/>
            <w:vAlign w:val="center"/>
          </w:tcPr>
          <w:p w14:paraId="4ACA679D"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1F5E161"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60D41CE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4466B65F"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336F212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5C873587"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4A1D5D73" w14:textId="77777777" w:rsidR="00022B1C"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4.</w:t>
      </w:r>
      <w:r w:rsidRPr="00E3165D">
        <w:rPr>
          <w:rFonts w:ascii="Times New Roman" w:hAnsi="Times New Roman" w:cs="Times New Roman"/>
          <w:b/>
          <w:bCs/>
          <w:i/>
          <w:iCs/>
          <w:color w:val="auto"/>
        </w:rPr>
        <w:t xml:space="preserve"> Grade didactice/profesionale</w:t>
      </w:r>
    </w:p>
    <w:p w14:paraId="6396E3B6"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E3165D" w14:paraId="3C08302E" w14:textId="77777777" w:rsidTr="005B068A">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2EAA9C4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623A1D7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roofErr w:type="spellStart"/>
            <w:r w:rsidRPr="00E3165D">
              <w:rPr>
                <w:rFonts w:ascii="Times New Roman" w:hAnsi="Times New Roman" w:cs="Times New Roman"/>
                <w:color w:val="auto"/>
              </w:rPr>
              <w:t>Instituţia</w:t>
            </w:r>
            <w:proofErr w:type="spellEnd"/>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6A8A5279"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578AD4C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11DAE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Titlul/</w:t>
            </w:r>
            <w:proofErr w:type="spellStart"/>
            <w:r w:rsidRPr="00E3165D">
              <w:rPr>
                <w:rFonts w:ascii="Times New Roman" w:hAnsi="Times New Roman" w:cs="Times New Roman"/>
                <w:color w:val="auto"/>
              </w:rPr>
              <w:t>funcţia</w:t>
            </w:r>
            <w:proofErr w:type="spellEnd"/>
            <w:r w:rsidRPr="00E3165D">
              <w:rPr>
                <w:rFonts w:ascii="Times New Roman" w:hAnsi="Times New Roman" w:cs="Times New Roman"/>
                <w:color w:val="auto"/>
              </w:rPr>
              <w:t xml:space="preserve"> didactică/ gradul profesional</w:t>
            </w:r>
          </w:p>
        </w:tc>
      </w:tr>
      <w:tr w:rsidR="00F71789" w:rsidRPr="00E3165D" w14:paraId="13B4D14A" w14:textId="77777777" w:rsidTr="005B068A">
        <w:trPr>
          <w:trHeight w:val="1"/>
        </w:trPr>
        <w:tc>
          <w:tcPr>
            <w:tcW w:w="645" w:type="dxa"/>
            <w:tcBorders>
              <w:top w:val="nil"/>
              <w:left w:val="single" w:sz="2" w:space="0" w:color="000000"/>
              <w:bottom w:val="single" w:sz="2" w:space="0" w:color="000000"/>
              <w:right w:val="nil"/>
            </w:tcBorders>
            <w:shd w:val="clear" w:color="000000" w:fill="FFFFFF"/>
            <w:vAlign w:val="center"/>
          </w:tcPr>
          <w:p w14:paraId="212D2124"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B5D200B"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1EA3282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7448380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119B73C4"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1ACDC85F" w14:textId="77777777" w:rsidR="00F71789" w:rsidRPr="00E3165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638C98BC" w14:textId="77777777" w:rsidR="00483BB7" w:rsidRPr="00E3165D" w:rsidRDefault="00483BB7" w:rsidP="00022B1C">
      <w:pPr>
        <w:suppressAutoHyphens/>
        <w:autoSpaceDE w:val="0"/>
        <w:autoSpaceDN w:val="0"/>
        <w:adjustRightInd w:val="0"/>
        <w:spacing w:line="360" w:lineRule="auto"/>
        <w:rPr>
          <w:rFonts w:ascii="Times New Roman" w:hAnsi="Times New Roman" w:cs="Times New Roman"/>
          <w:color w:val="auto"/>
          <w:sz w:val="22"/>
          <w:szCs w:val="22"/>
        </w:rPr>
      </w:pPr>
    </w:p>
    <w:p w14:paraId="23CC554A" w14:textId="77777777" w:rsidR="00B41204"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rPr>
        <w:t>III</w:t>
      </w:r>
      <w:r w:rsidR="00001214" w:rsidRPr="00E3165D">
        <w:rPr>
          <w:rFonts w:ascii="Times New Roman" w:hAnsi="Times New Roman" w:cs="Times New Roman"/>
          <w:b/>
          <w:bCs/>
          <w:color w:val="auto"/>
          <w:sz w:val="28"/>
        </w:rPr>
        <w:t>.</w:t>
      </w:r>
      <w:r w:rsidRPr="00E3165D">
        <w:rPr>
          <w:rFonts w:ascii="Times New Roman" w:hAnsi="Times New Roman" w:cs="Times New Roman"/>
          <w:b/>
          <w:bCs/>
          <w:color w:val="auto"/>
          <w:sz w:val="28"/>
        </w:rPr>
        <w:t xml:space="preserve"> DATE PRIVIND ÎNDEPLINIREA STANDARDELOR SPECIFICE</w:t>
      </w:r>
    </w:p>
    <w:p w14:paraId="70F0CE6C" w14:textId="77777777" w:rsidR="00022B1C" w:rsidRPr="00E3165D" w:rsidRDefault="00022B1C" w:rsidP="00022B1C">
      <w:pPr>
        <w:jc w:val="both"/>
        <w:rPr>
          <w:rFonts w:ascii="Times New Roman" w:hAnsi="Times New Roman" w:cs="Times New Roman"/>
          <w:color w:val="auto"/>
        </w:rPr>
      </w:pPr>
    </w:p>
    <w:p w14:paraId="612BFD91"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E3165D">
        <w:rPr>
          <w:rFonts w:ascii="Times New Roman" w:hAnsi="Times New Roman" w:cs="Times New Roman"/>
          <w:b/>
          <w:bCs/>
          <w:color w:val="auto"/>
          <w:sz w:val="28"/>
          <w:szCs w:val="28"/>
        </w:rPr>
        <w:t>1</w:t>
      </w:r>
      <w:r w:rsidR="005A2746" w:rsidRPr="00E3165D">
        <w:rPr>
          <w:rFonts w:ascii="Times New Roman" w:hAnsi="Times New Roman" w:cs="Times New Roman"/>
          <w:b/>
          <w:bCs/>
          <w:color w:val="auto"/>
          <w:sz w:val="28"/>
          <w:szCs w:val="28"/>
        </w:rPr>
        <w:t>.</w:t>
      </w:r>
      <w:r w:rsidRPr="00E3165D">
        <w:rPr>
          <w:rFonts w:ascii="Times New Roman" w:hAnsi="Times New Roman" w:cs="Times New Roman"/>
          <w:b/>
          <w:bCs/>
          <w:color w:val="auto"/>
          <w:sz w:val="28"/>
          <w:szCs w:val="28"/>
        </w:rPr>
        <w:t xml:space="preserve"> </w:t>
      </w:r>
      <w:r w:rsidRPr="00E3165D">
        <w:rPr>
          <w:rFonts w:ascii="Times New Roman" w:hAnsi="Times New Roman" w:cs="Times New Roman"/>
          <w:b/>
          <w:bCs/>
          <w:iCs/>
          <w:color w:val="auto"/>
          <w:sz w:val="28"/>
          <w:szCs w:val="28"/>
        </w:rPr>
        <w:t>Asistent universitar</w:t>
      </w:r>
      <w:r w:rsidR="00A4248F" w:rsidRPr="00E3165D">
        <w:rPr>
          <w:rFonts w:ascii="Times New Roman" w:hAnsi="Times New Roman" w:cs="Times New Roman"/>
          <w:b/>
          <w:bCs/>
          <w:iCs/>
          <w:color w:val="auto"/>
          <w:sz w:val="28"/>
          <w:szCs w:val="28"/>
        </w:rPr>
        <w:t>, asistent de cercetare, cercetător științific</w:t>
      </w:r>
    </w:p>
    <w:p w14:paraId="6FAB9916" w14:textId="77777777" w:rsidR="00A25F2B" w:rsidRPr="00E3165D" w:rsidRDefault="00A25F2B"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este absolvent al unei instituții acreditate de învățământ superior;</w:t>
      </w:r>
    </w:p>
    <w:p w14:paraId="251CD309" w14:textId="0DB952BE"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proofErr w:type="spellStart"/>
      <w:r w:rsidRPr="00E3165D">
        <w:rPr>
          <w:rFonts w:ascii="Times New Roman" w:hAnsi="Times New Roman" w:cs="Times New Roman"/>
          <w:color w:val="auto"/>
        </w:rPr>
        <w:t>deţine</w:t>
      </w:r>
      <w:proofErr w:type="spellEnd"/>
      <w:r w:rsidRPr="00E3165D">
        <w:rPr>
          <w:rFonts w:ascii="Times New Roman" w:hAnsi="Times New Roman" w:cs="Times New Roman"/>
          <w:color w:val="auto"/>
        </w:rPr>
        <w:t xml:space="preserv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r w:rsidR="009730C9">
        <w:rPr>
          <w:rFonts w:ascii="Times New Roman" w:hAnsi="Times New Roman" w:cs="Times New Roman"/>
          <w:color w:val="auto"/>
        </w:rPr>
        <w:t xml:space="preserve"> </w:t>
      </w:r>
      <w:r w:rsidR="009730C9" w:rsidRPr="001E1DC4">
        <w:rPr>
          <w:rFonts w:ascii="Times New Roman" w:hAnsi="Times New Roman" w:cs="Times New Roman"/>
          <w:color w:val="auto"/>
        </w:rPr>
        <w:t xml:space="preserve">sau este înmatriculat la un program de studii doctorale, fără </w:t>
      </w:r>
      <w:proofErr w:type="spellStart"/>
      <w:r w:rsidR="009730C9" w:rsidRPr="001E1DC4">
        <w:rPr>
          <w:rFonts w:ascii="Times New Roman" w:hAnsi="Times New Roman" w:cs="Times New Roman"/>
          <w:color w:val="auto"/>
        </w:rPr>
        <w:t>depăşirea</w:t>
      </w:r>
      <w:proofErr w:type="spellEnd"/>
      <w:r w:rsidR="009730C9" w:rsidRPr="001E1DC4">
        <w:rPr>
          <w:rFonts w:ascii="Times New Roman" w:hAnsi="Times New Roman" w:cs="Times New Roman"/>
          <w:color w:val="auto"/>
        </w:rPr>
        <w:t xml:space="preserve"> perioadei maxime de studii, care include prelungirile admisibile conform legii</w:t>
      </w:r>
      <w:r w:rsidRPr="00E3165D">
        <w:rPr>
          <w:rFonts w:ascii="Times New Roman" w:hAnsi="Times New Roman" w:cs="Times New Roman"/>
          <w:color w:val="auto"/>
        </w:rPr>
        <w:t>;</w:t>
      </w:r>
    </w:p>
    <w:p w14:paraId="5DD8C56D" w14:textId="77777777" w:rsidR="00A25F2B" w:rsidRPr="00E3165D" w:rsidRDefault="00447B30"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a</w:t>
      </w:r>
      <w:r w:rsidR="00A25F2B" w:rsidRPr="00E3165D">
        <w:rPr>
          <w:rFonts w:ascii="Times New Roman" w:hAnsi="Times New Roman" w:cs="Times New Roman"/>
          <w:color w:val="auto"/>
        </w:rPr>
        <w:t xml:space="preserve"> publicat </w:t>
      </w:r>
      <w:r w:rsidR="00A25F2B" w:rsidRPr="00E3165D">
        <w:rPr>
          <w:rFonts w:ascii="Times New Roman" w:hAnsi="Times New Roman" w:cs="Times New Roman"/>
          <w:i/>
          <w:iCs/>
          <w:color w:val="auto"/>
        </w:rPr>
        <w:t xml:space="preserve">minimum 4 lucrări </w:t>
      </w:r>
      <w:r w:rsidR="00A25F2B" w:rsidRPr="00E3165D">
        <w:rPr>
          <w:rFonts w:ascii="Times New Roman" w:hAnsi="Times New Roman" w:cs="Times New Roman"/>
          <w:color w:val="auto"/>
        </w:rPr>
        <w:t xml:space="preserve">(articole, studii) in extenso, în reviste de specialitate indexate în cel puțin 3 baze de date internaționale sau cotate Web of </w:t>
      </w:r>
      <w:proofErr w:type="spellStart"/>
      <w:r w:rsidR="00A25F2B" w:rsidRPr="00E3165D">
        <w:rPr>
          <w:rFonts w:ascii="Times New Roman" w:hAnsi="Times New Roman" w:cs="Times New Roman"/>
          <w:color w:val="auto"/>
        </w:rPr>
        <w:t>Science</w:t>
      </w:r>
      <w:proofErr w:type="spellEnd"/>
      <w:r w:rsidR="00A25F2B" w:rsidRPr="00E3165D">
        <w:rPr>
          <w:rFonts w:ascii="Times New Roman" w:hAnsi="Times New Roman" w:cs="Times New Roman"/>
          <w:color w:val="auto"/>
        </w:rPr>
        <w:t>, din care, la un articol, are calitatea de unic autor, prim-autor sau autor corespondent;</w:t>
      </w:r>
    </w:p>
    <w:p w14:paraId="601AD989" w14:textId="77777777"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 prezentat </w:t>
      </w:r>
      <w:r w:rsidR="00447B30" w:rsidRPr="00E3165D">
        <w:rPr>
          <w:rFonts w:ascii="Times New Roman" w:hAnsi="Times New Roman" w:cs="Times New Roman"/>
          <w:i/>
          <w:color w:val="auto"/>
        </w:rPr>
        <w:t>minimum 4</w:t>
      </w:r>
      <w:r w:rsidRPr="00E3165D">
        <w:rPr>
          <w:rFonts w:ascii="Times New Roman" w:hAnsi="Times New Roman" w:cs="Times New Roman"/>
          <w:i/>
          <w:color w:val="auto"/>
        </w:rPr>
        <w:t xml:space="preserve"> luc</w:t>
      </w:r>
      <w:r w:rsidR="00447B30"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B77E8C"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indexat ISI.  îndepline</w:t>
      </w:r>
      <w:r w:rsidR="00447B30" w:rsidRPr="00E3165D">
        <w:rPr>
          <w:rFonts w:ascii="Times New Roman" w:hAnsi="Times New Roman" w:cs="Times New Roman"/>
          <w:color w:val="auto"/>
        </w:rPr>
        <w:t>ște</w:t>
      </w:r>
      <w:r w:rsidRPr="00E3165D">
        <w:rPr>
          <w:rFonts w:ascii="Times New Roman" w:hAnsi="Times New Roman" w:cs="Times New Roman"/>
          <w:color w:val="auto"/>
        </w:rPr>
        <w:t xml:space="preserve"> criteriile specifice FSE prevăzute în </w:t>
      </w:r>
      <w:r w:rsidRPr="00E3165D">
        <w:rPr>
          <w:rFonts w:ascii="Times New Roman" w:hAnsi="Times New Roman" w:cs="Times New Roman"/>
          <w:i/>
          <w:color w:val="auto"/>
        </w:rPr>
        <w:t>F</w:t>
      </w:r>
      <w:r w:rsidRPr="00E3165D">
        <w:rPr>
          <w:rFonts w:ascii="Times New Roman" w:hAnsi="Times New Roman" w:cs="Times New Roman"/>
          <w:i/>
          <w:iCs/>
          <w:color w:val="auto"/>
        </w:rPr>
        <w:t xml:space="preserve">ișa de verificare a îndeplinirii standardelor minimale pentru ocuparea posturilor didactice și de cercetare la Facultatea de </w:t>
      </w:r>
      <w:proofErr w:type="spellStart"/>
      <w:r w:rsidRPr="00E3165D">
        <w:rPr>
          <w:rFonts w:ascii="Times New Roman" w:hAnsi="Times New Roman" w:cs="Times New Roman"/>
          <w:i/>
          <w:iCs/>
          <w:color w:val="auto"/>
        </w:rPr>
        <w:t>Ştiinţe</w:t>
      </w:r>
      <w:proofErr w:type="spellEnd"/>
      <w:r w:rsidRPr="00E3165D">
        <w:rPr>
          <w:rFonts w:ascii="Times New Roman" w:hAnsi="Times New Roman" w:cs="Times New Roman"/>
          <w:i/>
          <w:iCs/>
          <w:color w:val="auto"/>
        </w:rPr>
        <w:t xml:space="preserve"> Economice </w:t>
      </w:r>
      <w:r w:rsidRPr="00E3165D">
        <w:rPr>
          <w:rFonts w:ascii="Times New Roman" w:hAnsi="Times New Roman" w:cs="Times New Roman"/>
          <w:i/>
          <w:color w:val="auto"/>
        </w:rPr>
        <w:t xml:space="preserve">stabilite de Comisia CNATDCU: Comisia de </w:t>
      </w:r>
      <w:r w:rsidRPr="00E3165D">
        <w:rPr>
          <w:rFonts w:ascii="Times New Roman" w:hAnsi="Times New Roman" w:cs="Times New Roman"/>
          <w:i/>
          <w:color w:val="auto"/>
        </w:rPr>
        <w:lastRenderedPageBreak/>
        <w:t>Științe Economice și Administrarea Afacerilor</w:t>
      </w:r>
      <w:r w:rsidRPr="00E3165D">
        <w:rPr>
          <w:rFonts w:ascii="Times New Roman" w:hAnsi="Times New Roman" w:cs="Times New Roman"/>
          <w:i/>
          <w:iCs/>
          <w:color w:val="auto"/>
        </w:rPr>
        <w:t xml:space="preserve"> (</w:t>
      </w:r>
      <w:r w:rsidRPr="00E3165D">
        <w:rPr>
          <w:rFonts w:ascii="Times New Roman" w:hAnsi="Times New Roman" w:cs="Times New Roman"/>
          <w:b/>
          <w:i/>
          <w:iCs/>
          <w:color w:val="auto"/>
        </w:rPr>
        <w:t>ANEXA nr. 3</w:t>
      </w:r>
      <w:r w:rsidRPr="00E3165D">
        <w:rPr>
          <w:rFonts w:ascii="Times New Roman" w:hAnsi="Times New Roman" w:cs="Times New Roman"/>
          <w:i/>
          <w:iCs/>
          <w:color w:val="auto"/>
        </w:rPr>
        <w:t xml:space="preserve"> la prezenta </w:t>
      </w:r>
      <w:r w:rsidRPr="00E3165D">
        <w:rPr>
          <w:rFonts w:ascii="Times New Roman" w:hAnsi="Times New Roman" w:cs="Times New Roman"/>
          <w:i/>
          <w:color w:val="auto"/>
        </w:rPr>
        <w:t>Procedură</w:t>
      </w:r>
      <w:r w:rsidRPr="00E3165D">
        <w:rPr>
          <w:rFonts w:ascii="Times New Roman" w:hAnsi="Times New Roman" w:cs="Times New Roman"/>
          <w:i/>
          <w:iCs/>
          <w:color w:val="auto"/>
        </w:rPr>
        <w:t>).</w:t>
      </w:r>
    </w:p>
    <w:p w14:paraId="01184F0A"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iCs/>
          <w:color w:val="auto"/>
        </w:rPr>
        <w:t xml:space="preserve">satisface </w:t>
      </w:r>
      <w:r w:rsidRPr="00E3165D">
        <w:rPr>
          <w:rFonts w:ascii="Times New Roman" w:hAnsi="Times New Roman" w:cs="Times New Roman"/>
          <w:b/>
          <w:iCs/>
          <w:color w:val="auto"/>
        </w:rPr>
        <w:t xml:space="preserve">alte </w:t>
      </w:r>
      <w:proofErr w:type="spellStart"/>
      <w:r w:rsidRPr="00E3165D">
        <w:rPr>
          <w:rFonts w:ascii="Times New Roman" w:hAnsi="Times New Roman" w:cs="Times New Roman"/>
          <w:b/>
          <w:iCs/>
          <w:color w:val="auto"/>
        </w:rPr>
        <w:t>cerinţe</w:t>
      </w:r>
      <w:proofErr w:type="spellEnd"/>
      <w:r w:rsidRPr="00E3165D">
        <w:rPr>
          <w:rFonts w:ascii="Times New Roman" w:hAnsi="Times New Roman" w:cs="Times New Roman"/>
          <w:b/>
          <w:iCs/>
          <w:color w:val="auto"/>
        </w:rPr>
        <w:t>, specifice FSE</w:t>
      </w:r>
      <w:r w:rsidRPr="00E3165D">
        <w:rPr>
          <w:rFonts w:ascii="Times New Roman" w:hAnsi="Times New Roman" w:cs="Times New Roman"/>
          <w:iCs/>
          <w:color w:val="auto"/>
        </w:rPr>
        <w:t>, astfel:</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830"/>
        <w:gridCol w:w="1674"/>
      </w:tblGrid>
      <w:tr w:rsidR="009D5372" w:rsidRPr="00E3165D" w14:paraId="34595535" w14:textId="77777777" w:rsidTr="00EA0040">
        <w:trPr>
          <w:trHeight w:val="781"/>
          <w:tblHeader/>
        </w:trPr>
        <w:tc>
          <w:tcPr>
            <w:tcW w:w="4420" w:type="dxa"/>
            <w:vAlign w:val="center"/>
          </w:tcPr>
          <w:p w14:paraId="1C9CE630" w14:textId="77777777" w:rsidR="009D5372" w:rsidRPr="00E3165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Criteriu de evaluare</w:t>
            </w:r>
          </w:p>
        </w:tc>
        <w:tc>
          <w:tcPr>
            <w:tcW w:w="3830" w:type="dxa"/>
            <w:vAlign w:val="center"/>
          </w:tcPr>
          <w:p w14:paraId="4A3771B7" w14:textId="77777777" w:rsidR="009D5372" w:rsidRPr="00E3165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 xml:space="preserve">Indicator de </w:t>
            </w:r>
            <w:proofErr w:type="spellStart"/>
            <w:r w:rsidRPr="00E3165D">
              <w:rPr>
                <w:rFonts w:ascii="Times New Roman" w:hAnsi="Times New Roman" w:cs="Times New Roman"/>
                <w:b/>
                <w:bCs/>
                <w:color w:val="auto"/>
                <w:sz w:val="22"/>
                <w:szCs w:val="22"/>
              </w:rPr>
              <w:t>performanţă</w:t>
            </w:r>
            <w:proofErr w:type="spellEnd"/>
          </w:p>
        </w:tc>
        <w:tc>
          <w:tcPr>
            <w:tcW w:w="1674" w:type="dxa"/>
            <w:vAlign w:val="center"/>
          </w:tcPr>
          <w:p w14:paraId="771D2675" w14:textId="3B5CA943" w:rsidR="009D5372" w:rsidRPr="00E3165D" w:rsidRDefault="004117E8" w:rsidP="009506B6">
            <w:pPr>
              <w:autoSpaceDE w:val="0"/>
              <w:autoSpaceDN w:val="0"/>
              <w:adjustRightInd w:val="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Cerință minimă</w:t>
            </w:r>
          </w:p>
        </w:tc>
      </w:tr>
      <w:tr w:rsidR="00C943B9" w:rsidRPr="00E3165D" w14:paraId="69AD39FE" w14:textId="77777777" w:rsidTr="00EA0040">
        <w:tc>
          <w:tcPr>
            <w:tcW w:w="4420" w:type="dxa"/>
          </w:tcPr>
          <w:p w14:paraId="6226B216" w14:textId="77777777" w:rsidR="00C943B9" w:rsidRPr="00E3165D" w:rsidRDefault="00C943B9" w:rsidP="0091673B">
            <w:pPr>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color w:val="auto"/>
                <w:sz w:val="22"/>
                <w:szCs w:val="22"/>
              </w:rPr>
              <w:t>1. D</w:t>
            </w:r>
            <w:r w:rsidRPr="00E3165D">
              <w:rPr>
                <w:rFonts w:ascii="Times New Roman" w:hAnsi="Times New Roman" w:cs="Times New Roman"/>
                <w:color w:val="auto"/>
              </w:rPr>
              <w:t>iplomă care să ateste specializarea candidatului într-un domeniu aparținând</w:t>
            </w:r>
            <w:r w:rsidR="00D64AB5" w:rsidRPr="00E3165D">
              <w:rPr>
                <w:rFonts w:ascii="Times New Roman" w:hAnsi="Times New Roman" w:cs="Times New Roman"/>
                <w:color w:val="auto"/>
              </w:rPr>
              <w:t xml:space="preserve"> </w:t>
            </w:r>
            <w:r w:rsidRPr="00E3165D">
              <w:rPr>
                <w:rFonts w:ascii="Times New Roman" w:hAnsi="Times New Roman" w:cs="Times New Roman"/>
                <w:color w:val="auto"/>
              </w:rPr>
              <w:t xml:space="preserve"> </w:t>
            </w:r>
            <w:r w:rsidRPr="00E3165D">
              <w:rPr>
                <w:rFonts w:ascii="Times New Roman" w:hAnsi="Times New Roman" w:cs="Times New Roman"/>
                <w:i/>
                <w:color w:val="auto"/>
              </w:rPr>
              <w:t>Științelor economice</w:t>
            </w:r>
            <w:r w:rsidRPr="00E3165D">
              <w:rPr>
                <w:rFonts w:ascii="Times New Roman" w:hAnsi="Times New Roman" w:cs="Times New Roman"/>
                <w:color w:val="auto"/>
              </w:rPr>
              <w:t xml:space="preserve">, prin studii universitare de licență </w:t>
            </w:r>
            <w:r w:rsidR="004C37A2" w:rsidRPr="00E3165D">
              <w:rPr>
                <w:rFonts w:ascii="Times New Roman" w:hAnsi="Times New Roman" w:cs="Times New Roman"/>
                <w:color w:val="auto"/>
              </w:rPr>
              <w:t>/</w:t>
            </w:r>
            <w:r w:rsidRPr="00E3165D">
              <w:rPr>
                <w:rFonts w:ascii="Times New Roman" w:hAnsi="Times New Roman" w:cs="Times New Roman"/>
                <w:color w:val="auto"/>
              </w:rPr>
              <w:t>masterat</w:t>
            </w:r>
            <w:r w:rsidR="004C37A2" w:rsidRPr="00E3165D">
              <w:rPr>
                <w:rFonts w:ascii="Times New Roman" w:hAnsi="Times New Roman" w:cs="Times New Roman"/>
                <w:color w:val="auto"/>
              </w:rPr>
              <w:t>/</w:t>
            </w:r>
            <w:r w:rsidRPr="00E3165D">
              <w:rPr>
                <w:rFonts w:ascii="Times New Roman" w:hAnsi="Times New Roman" w:cs="Times New Roman"/>
                <w:color w:val="auto"/>
              </w:rPr>
              <w:t xml:space="preserve"> doctorat de specialitate</w:t>
            </w:r>
            <w:r w:rsidRPr="00E3165D">
              <w:rPr>
                <w:rFonts w:ascii="Times New Roman" w:hAnsi="Times New Roman" w:cs="Times New Roman"/>
                <w:color w:val="auto"/>
                <w:sz w:val="22"/>
                <w:szCs w:val="22"/>
              </w:rPr>
              <w:t xml:space="preserve"> –</w:t>
            </w:r>
            <w:r w:rsidR="004C37A2" w:rsidRPr="00E3165D">
              <w:rPr>
                <w:rFonts w:ascii="Times New Roman" w:hAnsi="Times New Roman" w:cs="Times New Roman"/>
                <w:color w:val="auto"/>
                <w:sz w:val="22"/>
                <w:szCs w:val="22"/>
              </w:rPr>
              <w:t xml:space="preserve"> </w:t>
            </w:r>
            <w:r w:rsidRPr="00E3165D">
              <w:rPr>
                <w:rFonts w:ascii="Times New Roman" w:hAnsi="Times New Roman" w:cs="Times New Roman"/>
                <w:color w:val="auto"/>
              </w:rPr>
              <w:t xml:space="preserve">conform prevederilor de la </w:t>
            </w:r>
            <w:r w:rsidR="0091673B" w:rsidRPr="00E3165D">
              <w:rPr>
                <w:rFonts w:ascii="Times New Roman" w:hAnsi="Times New Roman" w:cs="Times New Roman"/>
                <w:b/>
                <w:color w:val="auto"/>
              </w:rPr>
              <w:t>Art. 12(2) și 13(1)</w:t>
            </w:r>
            <w:r w:rsidRPr="00E3165D">
              <w:rPr>
                <w:rFonts w:ascii="Times New Roman" w:hAnsi="Times New Roman" w:cs="Times New Roman"/>
                <w:b/>
                <w:color w:val="auto"/>
              </w:rPr>
              <w:t xml:space="preserve"> </w:t>
            </w:r>
            <w:r w:rsidRPr="00E3165D">
              <w:rPr>
                <w:rFonts w:ascii="Times New Roman" w:hAnsi="Times New Roman" w:cs="Times New Roman"/>
                <w:color w:val="auto"/>
              </w:rPr>
              <w:t xml:space="preserve">din </w:t>
            </w:r>
            <w:r w:rsidRPr="00E3165D">
              <w:rPr>
                <w:rFonts w:ascii="Times New Roman" w:hAnsi="Times New Roman" w:cs="Times New Roman"/>
                <w:i/>
                <w:color w:val="auto"/>
              </w:rPr>
              <w:t xml:space="preserve">Procedura </w:t>
            </w:r>
            <w:r w:rsidRPr="00E3165D">
              <w:rPr>
                <w:rFonts w:ascii="Times New Roman" w:hAnsi="Times New Roman" w:cs="Times New Roman"/>
                <w:bCs/>
                <w:i/>
                <w:iCs/>
                <w:color w:val="auto"/>
              </w:rPr>
              <w:t xml:space="preserve">privind organizarea, </w:t>
            </w:r>
            <w:proofErr w:type="spellStart"/>
            <w:r w:rsidRPr="00E3165D">
              <w:rPr>
                <w:rFonts w:ascii="Times New Roman" w:hAnsi="Times New Roman" w:cs="Times New Roman"/>
                <w:bCs/>
                <w:i/>
                <w:iCs/>
                <w:color w:val="auto"/>
              </w:rPr>
              <w:t>desfăşurarea</w:t>
            </w:r>
            <w:proofErr w:type="spellEnd"/>
            <w:r w:rsidRPr="00E3165D">
              <w:rPr>
                <w:rFonts w:ascii="Times New Roman" w:hAnsi="Times New Roman" w:cs="Times New Roman"/>
                <w:bCs/>
                <w:i/>
                <w:iCs/>
                <w:color w:val="auto"/>
              </w:rPr>
              <w:t xml:space="preserve"> </w:t>
            </w:r>
            <w:proofErr w:type="spellStart"/>
            <w:r w:rsidRPr="00E3165D">
              <w:rPr>
                <w:rFonts w:ascii="Times New Roman" w:hAnsi="Times New Roman" w:cs="Times New Roman"/>
                <w:bCs/>
                <w:i/>
                <w:iCs/>
                <w:color w:val="auto"/>
              </w:rPr>
              <w:t>şi</w:t>
            </w:r>
            <w:proofErr w:type="spellEnd"/>
            <w:r w:rsidRPr="00E3165D">
              <w:rPr>
                <w:rFonts w:ascii="Times New Roman" w:hAnsi="Times New Roman" w:cs="Times New Roman"/>
                <w:bCs/>
                <w:i/>
                <w:iCs/>
                <w:color w:val="auto"/>
              </w:rPr>
              <w:t xml:space="preserve"> ocuparea prin concurs a posturilor didactice și de cercetare, pe perioadă nedeterminată, la Facultatea de </w:t>
            </w:r>
            <w:proofErr w:type="spellStart"/>
            <w:r w:rsidRPr="00E3165D">
              <w:rPr>
                <w:rFonts w:ascii="Times New Roman" w:hAnsi="Times New Roman" w:cs="Times New Roman"/>
                <w:bCs/>
                <w:i/>
                <w:iCs/>
                <w:color w:val="auto"/>
              </w:rPr>
              <w:t>Ştiinţe</w:t>
            </w:r>
            <w:proofErr w:type="spellEnd"/>
            <w:r w:rsidRPr="00E3165D">
              <w:rPr>
                <w:rFonts w:ascii="Times New Roman" w:hAnsi="Times New Roman" w:cs="Times New Roman"/>
                <w:bCs/>
                <w:i/>
                <w:iCs/>
                <w:color w:val="auto"/>
              </w:rPr>
              <w:t xml:space="preserve"> Economice </w:t>
            </w:r>
            <w:r w:rsidRPr="00E3165D">
              <w:rPr>
                <w:rFonts w:ascii="Times New Roman" w:hAnsi="Times New Roman" w:cs="Times New Roman"/>
                <w:i/>
                <w:color w:val="auto"/>
              </w:rPr>
              <w:t>a Universității din Oradea</w:t>
            </w:r>
          </w:p>
        </w:tc>
        <w:tc>
          <w:tcPr>
            <w:tcW w:w="3830" w:type="dxa"/>
          </w:tcPr>
          <w:p w14:paraId="018ADC0C" w14:textId="77777777" w:rsidR="00C943B9" w:rsidRPr="00E3165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Universitatea/Facultatea/Specializarea</w:t>
            </w:r>
          </w:p>
          <w:p w14:paraId="47287AF8" w14:textId="77777777" w:rsidR="00E440EE" w:rsidRPr="00E3165D" w:rsidRDefault="00E440EE" w:rsidP="00C943B9">
            <w:pPr>
              <w:suppressAutoHyphens/>
              <w:autoSpaceDE w:val="0"/>
              <w:autoSpaceDN w:val="0"/>
              <w:adjustRightInd w:val="0"/>
              <w:jc w:val="both"/>
              <w:rPr>
                <w:rFonts w:ascii="Times New Roman" w:hAnsi="Times New Roman" w:cs="Times New Roman"/>
                <w:bCs/>
                <w:color w:val="auto"/>
                <w:sz w:val="22"/>
                <w:szCs w:val="22"/>
              </w:rPr>
            </w:pPr>
          </w:p>
          <w:p w14:paraId="7702684A" w14:textId="77777777" w:rsidR="00E440EE" w:rsidRPr="00E3165D" w:rsidRDefault="00E440EE" w:rsidP="00C943B9">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Se vor acorda următoarele punctaje</w:t>
            </w:r>
            <w:r w:rsidR="003F0F3B" w:rsidRPr="00E3165D">
              <w:rPr>
                <w:rFonts w:ascii="Times New Roman" w:hAnsi="Times New Roman" w:cs="Times New Roman"/>
                <w:bCs/>
                <w:color w:val="auto"/>
                <w:sz w:val="22"/>
                <w:szCs w:val="22"/>
              </w:rPr>
              <w:t xml:space="preserve"> (M)</w:t>
            </w:r>
            <w:r w:rsidRPr="00E3165D">
              <w:rPr>
                <w:rFonts w:ascii="Times New Roman" w:hAnsi="Times New Roman" w:cs="Times New Roman"/>
                <w:bCs/>
                <w:color w:val="auto"/>
                <w:sz w:val="22"/>
                <w:szCs w:val="22"/>
              </w:rPr>
              <w:t>, în funcție de media generală de absolvire a ciclului de licență (MGAL):</w:t>
            </w:r>
          </w:p>
          <w:p w14:paraId="3267CF47" w14:textId="77777777" w:rsidR="00E440EE" w:rsidRPr="00E3165D"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0,6</w:t>
            </w:r>
            <w:r w:rsidR="004615A8" w:rsidRPr="00E3165D">
              <w:rPr>
                <w:rFonts w:ascii="Times New Roman" w:hAnsi="Times New Roman" w:cs="Times New Roman"/>
                <w:bCs/>
                <w:color w:val="auto"/>
                <w:sz w:val="22"/>
                <w:szCs w:val="22"/>
              </w:rPr>
              <w:t>0</w:t>
            </w:r>
            <w:r w:rsidR="00E440EE" w:rsidRPr="00E3165D">
              <w:rPr>
                <w:rFonts w:ascii="Times New Roman" w:hAnsi="Times New Roman" w:cs="Times New Roman"/>
                <w:bCs/>
                <w:color w:val="auto"/>
                <w:sz w:val="22"/>
                <w:szCs w:val="22"/>
              </w:rPr>
              <w:t xml:space="preserve"> punct</w:t>
            </w:r>
            <w:r w:rsidR="004615A8" w:rsidRPr="00E3165D">
              <w:rPr>
                <w:rFonts w:ascii="Times New Roman" w:hAnsi="Times New Roman" w:cs="Times New Roman"/>
                <w:bCs/>
                <w:color w:val="auto"/>
                <w:sz w:val="22"/>
                <w:szCs w:val="22"/>
              </w:rPr>
              <w:t>e</w:t>
            </w:r>
            <w:r w:rsidR="00E440EE" w:rsidRPr="00E3165D">
              <w:rPr>
                <w:rFonts w:ascii="Times New Roman" w:hAnsi="Times New Roman" w:cs="Times New Roman"/>
                <w:bCs/>
                <w:color w:val="auto"/>
                <w:sz w:val="22"/>
                <w:szCs w:val="22"/>
              </w:rPr>
              <w:t xml:space="preserve"> dacă MGAL &gt; 9,50</w:t>
            </w:r>
            <w:r w:rsidR="00AD39FD" w:rsidRPr="00E3165D">
              <w:rPr>
                <w:rFonts w:ascii="Times New Roman" w:hAnsi="Times New Roman" w:cs="Times New Roman"/>
                <w:bCs/>
                <w:color w:val="auto"/>
                <w:sz w:val="22"/>
                <w:szCs w:val="22"/>
              </w:rPr>
              <w:t>;</w:t>
            </w:r>
          </w:p>
          <w:p w14:paraId="53879BF3" w14:textId="77777777" w:rsidR="00E440EE" w:rsidRPr="00E3165D"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w:t>
            </w:r>
            <w:r w:rsidR="00A161E3" w:rsidRPr="00E3165D">
              <w:rPr>
                <w:rFonts w:ascii="Times New Roman" w:hAnsi="Times New Roman" w:cs="Times New Roman"/>
                <w:bCs/>
                <w:color w:val="auto"/>
                <w:sz w:val="22"/>
                <w:szCs w:val="22"/>
              </w:rPr>
              <w:t>4</w:t>
            </w:r>
            <w:r w:rsidRPr="00E3165D">
              <w:rPr>
                <w:rFonts w:ascii="Times New Roman" w:hAnsi="Times New Roman" w:cs="Times New Roman"/>
                <w:bCs/>
                <w:color w:val="auto"/>
                <w:sz w:val="22"/>
                <w:szCs w:val="22"/>
              </w:rPr>
              <w:t>5 puncte dacă 9 ≤ MGAL ≤ 9,50</w:t>
            </w:r>
            <w:r w:rsidR="00AD39FD" w:rsidRPr="00E3165D">
              <w:rPr>
                <w:rFonts w:ascii="Times New Roman" w:hAnsi="Times New Roman" w:cs="Times New Roman"/>
                <w:bCs/>
                <w:color w:val="auto"/>
                <w:sz w:val="22"/>
                <w:szCs w:val="22"/>
              </w:rPr>
              <w:t>;</w:t>
            </w:r>
          </w:p>
          <w:p w14:paraId="1476AC38" w14:textId="77777777" w:rsidR="00E440EE" w:rsidRPr="00E3165D"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w:t>
            </w:r>
            <w:r w:rsidR="00A161E3" w:rsidRPr="00E3165D">
              <w:rPr>
                <w:rFonts w:ascii="Times New Roman" w:hAnsi="Times New Roman" w:cs="Times New Roman"/>
                <w:bCs/>
                <w:color w:val="auto"/>
                <w:sz w:val="22"/>
                <w:szCs w:val="22"/>
              </w:rPr>
              <w:t>3</w:t>
            </w:r>
            <w:r w:rsidRPr="00E3165D">
              <w:rPr>
                <w:rFonts w:ascii="Times New Roman" w:hAnsi="Times New Roman" w:cs="Times New Roman"/>
                <w:bCs/>
                <w:color w:val="auto"/>
                <w:sz w:val="22"/>
                <w:szCs w:val="22"/>
              </w:rPr>
              <w:t>0 puncte dacă 8,50 ≤ MGAL &lt; 9</w:t>
            </w:r>
            <w:r w:rsidR="00AD39FD" w:rsidRPr="00E3165D">
              <w:rPr>
                <w:rFonts w:ascii="Times New Roman" w:hAnsi="Times New Roman" w:cs="Times New Roman"/>
                <w:bCs/>
                <w:color w:val="auto"/>
                <w:sz w:val="22"/>
                <w:szCs w:val="22"/>
              </w:rPr>
              <w:t>;</w:t>
            </w:r>
          </w:p>
          <w:p w14:paraId="27B9AC3F" w14:textId="77777777" w:rsidR="00E440EE" w:rsidRPr="00E3165D"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0,1</w:t>
            </w:r>
            <w:r w:rsidR="00E440EE" w:rsidRPr="00E3165D">
              <w:rPr>
                <w:rFonts w:ascii="Times New Roman" w:hAnsi="Times New Roman" w:cs="Times New Roman"/>
                <w:bCs/>
                <w:color w:val="auto"/>
                <w:sz w:val="22"/>
                <w:szCs w:val="22"/>
              </w:rPr>
              <w:t>5 puncte dacă 8 ≤ MGAL &lt; 8,50</w:t>
            </w:r>
            <w:r w:rsidR="00AD39FD" w:rsidRPr="00E3165D">
              <w:rPr>
                <w:rFonts w:ascii="Times New Roman" w:hAnsi="Times New Roman" w:cs="Times New Roman"/>
                <w:bCs/>
                <w:color w:val="auto"/>
                <w:sz w:val="22"/>
                <w:szCs w:val="22"/>
              </w:rPr>
              <w:t>;</w:t>
            </w:r>
          </w:p>
          <w:p w14:paraId="1911C6CE" w14:textId="77777777" w:rsidR="00E440EE" w:rsidRPr="00E3165D" w:rsidRDefault="00E440EE" w:rsidP="00AD39FD">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 puncte dacă MGAL &lt; 8 .</w:t>
            </w:r>
          </w:p>
        </w:tc>
        <w:tc>
          <w:tcPr>
            <w:tcW w:w="1674" w:type="dxa"/>
          </w:tcPr>
          <w:p w14:paraId="5A047F1D" w14:textId="77777777" w:rsidR="003404B0" w:rsidRPr="00E3165D" w:rsidRDefault="003404B0" w:rsidP="0091673B">
            <w:pPr>
              <w:suppressAutoHyphens/>
              <w:autoSpaceDE w:val="0"/>
              <w:autoSpaceDN w:val="0"/>
              <w:adjustRightInd w:val="0"/>
              <w:jc w:val="both"/>
              <w:rPr>
                <w:rFonts w:ascii="Times New Roman" w:hAnsi="Times New Roman" w:cs="Times New Roman"/>
                <w:bCs/>
                <w:color w:val="auto"/>
                <w:sz w:val="22"/>
                <w:szCs w:val="22"/>
              </w:rPr>
            </w:pPr>
          </w:p>
          <w:p w14:paraId="798D50CD" w14:textId="77777777" w:rsidR="003404B0" w:rsidRPr="00E3165D" w:rsidRDefault="003404B0" w:rsidP="0091673B">
            <w:pPr>
              <w:suppressAutoHyphens/>
              <w:autoSpaceDE w:val="0"/>
              <w:autoSpaceDN w:val="0"/>
              <w:adjustRightInd w:val="0"/>
              <w:jc w:val="both"/>
              <w:rPr>
                <w:rFonts w:ascii="Times New Roman" w:hAnsi="Times New Roman" w:cs="Times New Roman"/>
                <w:bCs/>
                <w:color w:val="auto"/>
                <w:sz w:val="22"/>
                <w:szCs w:val="22"/>
              </w:rPr>
            </w:pPr>
          </w:p>
          <w:p w14:paraId="3D61BD70" w14:textId="46215421" w:rsidR="0091673B" w:rsidRPr="00E3165D" w:rsidRDefault="004117E8" w:rsidP="0091673B">
            <w:pPr>
              <w:suppressAutoHyphens/>
              <w:autoSpaceDE w:val="0"/>
              <w:autoSpaceDN w:val="0"/>
              <w:adjustRightInd w:val="0"/>
              <w:jc w:val="both"/>
              <w:rPr>
                <w:rFonts w:ascii="Times New Roman" w:hAnsi="Times New Roman" w:cs="Times New Roman"/>
                <w:bCs/>
                <w:color w:val="auto"/>
                <w:sz w:val="22"/>
                <w:szCs w:val="22"/>
              </w:rPr>
            </w:pPr>
            <w:r>
              <w:rPr>
                <w:rFonts w:ascii="Times New Roman" w:hAnsi="Times New Roman" w:cs="Times New Roman"/>
                <w:bCs/>
                <w:color w:val="auto"/>
                <w:sz w:val="22"/>
                <w:szCs w:val="22"/>
              </w:rPr>
              <w:t>MGAL minim</w:t>
            </w:r>
            <w:r w:rsidR="0091673B" w:rsidRPr="00E3165D">
              <w:rPr>
                <w:rFonts w:ascii="Times New Roman" w:hAnsi="Times New Roman" w:cs="Times New Roman"/>
                <w:bCs/>
                <w:color w:val="auto"/>
                <w:sz w:val="22"/>
                <w:szCs w:val="22"/>
              </w:rPr>
              <w:t xml:space="preserve"> 8</w:t>
            </w:r>
          </w:p>
        </w:tc>
      </w:tr>
      <w:tr w:rsidR="00C943B9" w:rsidRPr="00E3165D" w14:paraId="74F54694" w14:textId="77777777" w:rsidTr="00625DFA">
        <w:tc>
          <w:tcPr>
            <w:tcW w:w="4420" w:type="dxa"/>
          </w:tcPr>
          <w:p w14:paraId="3596A9FA" w14:textId="77777777" w:rsidR="00406114" w:rsidRPr="00E3165D" w:rsidRDefault="00625DFA" w:rsidP="008D664E">
            <w:pPr>
              <w:suppressAutoHyphens/>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bCs/>
                <w:color w:val="auto"/>
                <w:sz w:val="22"/>
                <w:szCs w:val="22"/>
              </w:rPr>
              <w:t>2</w:t>
            </w:r>
            <w:r w:rsidR="00C943B9" w:rsidRPr="00E3165D">
              <w:rPr>
                <w:rFonts w:ascii="Times New Roman" w:hAnsi="Times New Roman" w:cs="Times New Roman"/>
                <w:bCs/>
                <w:color w:val="auto"/>
                <w:sz w:val="22"/>
                <w:szCs w:val="22"/>
              </w:rPr>
              <w:t xml:space="preserve">. </w:t>
            </w:r>
            <w:r w:rsidR="00C943B9" w:rsidRPr="00E3165D">
              <w:rPr>
                <w:rFonts w:ascii="Times New Roman" w:hAnsi="Times New Roman" w:cs="Times New Roman"/>
                <w:color w:val="auto"/>
                <w:sz w:val="22"/>
                <w:szCs w:val="22"/>
              </w:rPr>
              <w:t>Diseminarea rezultatelor cercetării științifice</w:t>
            </w:r>
            <w:r w:rsidR="00406114" w:rsidRPr="00E3165D">
              <w:rPr>
                <w:rFonts w:ascii="Times New Roman" w:hAnsi="Times New Roman" w:cs="Times New Roman"/>
                <w:color w:val="auto"/>
                <w:sz w:val="22"/>
                <w:szCs w:val="22"/>
              </w:rPr>
              <w:t xml:space="preserve">: </w:t>
            </w:r>
          </w:p>
          <w:p w14:paraId="7003BA74" w14:textId="77777777" w:rsidR="00406114" w:rsidRPr="00E3165D" w:rsidRDefault="00406114" w:rsidP="008D664E">
            <w:pPr>
              <w:suppressAutoHyphens/>
              <w:autoSpaceDE w:val="0"/>
              <w:autoSpaceDN w:val="0"/>
              <w:adjustRightInd w:val="0"/>
              <w:jc w:val="both"/>
              <w:rPr>
                <w:rFonts w:ascii="Times New Roman" w:hAnsi="Times New Roman" w:cs="Times New Roman"/>
                <w:color w:val="auto"/>
                <w:sz w:val="22"/>
                <w:szCs w:val="22"/>
              </w:rPr>
            </w:pPr>
          </w:p>
          <w:p w14:paraId="5A14DDCA" w14:textId="77777777" w:rsidR="00C943B9" w:rsidRPr="00E3165D" w:rsidRDefault="00C943B9" w:rsidP="008D664E">
            <w:pPr>
              <w:suppressAutoHyphens/>
              <w:autoSpaceDE w:val="0"/>
              <w:autoSpaceDN w:val="0"/>
              <w:adjustRightInd w:val="0"/>
              <w:jc w:val="both"/>
              <w:rPr>
                <w:rFonts w:ascii="Times New Roman" w:hAnsi="Times New Roman" w:cs="Times New Roman"/>
                <w:bCs/>
                <w:color w:val="auto"/>
                <w:sz w:val="22"/>
                <w:szCs w:val="22"/>
              </w:rPr>
            </w:pPr>
          </w:p>
        </w:tc>
        <w:tc>
          <w:tcPr>
            <w:tcW w:w="3830" w:type="dxa"/>
          </w:tcPr>
          <w:p w14:paraId="6D8D6CB7" w14:textId="77777777" w:rsidR="0070040A" w:rsidRPr="00E3165D" w:rsidRDefault="0070040A" w:rsidP="007618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articol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se acordă un punctaj  = 2/ nr. de autori</w:t>
            </w:r>
          </w:p>
          <w:p w14:paraId="65909C9E" w14:textId="77777777" w:rsidR="0070040A" w:rsidRPr="00E3165D" w:rsidRDefault="0070040A" w:rsidP="00462328">
            <w:pPr>
              <w:autoSpaceDE w:val="0"/>
              <w:autoSpaceDN w:val="0"/>
              <w:adjustRightInd w:val="0"/>
              <w:jc w:val="both"/>
              <w:rPr>
                <w:rFonts w:ascii="Times New Roman" w:hAnsi="Times New Roman" w:cs="Times New Roman"/>
                <w:iCs/>
                <w:color w:val="auto"/>
              </w:rPr>
            </w:pPr>
          </w:p>
          <w:p w14:paraId="77D54837" w14:textId="77777777" w:rsidR="0070040A" w:rsidRPr="00E3165D" w:rsidRDefault="0070040A"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articol </w:t>
            </w:r>
            <w:r w:rsidR="00447B30" w:rsidRPr="00E3165D">
              <w:rPr>
                <w:rFonts w:ascii="Times New Roman" w:hAnsi="Times New Roman" w:cs="Times New Roman"/>
                <w:iCs/>
                <w:color w:val="auto"/>
              </w:rPr>
              <w:t xml:space="preserve">indexat în minim 3 </w:t>
            </w:r>
            <w:r w:rsidRPr="00E3165D">
              <w:rPr>
                <w:rFonts w:ascii="Times New Roman" w:hAnsi="Times New Roman" w:cs="Times New Roman"/>
                <w:iCs/>
                <w:color w:val="auto"/>
              </w:rPr>
              <w:t>BDI (alt</w:t>
            </w:r>
            <w:r w:rsidR="00447B30" w:rsidRPr="00E3165D">
              <w:rPr>
                <w:rFonts w:ascii="Times New Roman" w:hAnsi="Times New Roman" w:cs="Times New Roman"/>
                <w:iCs/>
                <w:color w:val="auto"/>
              </w:rPr>
              <w:t>ele</w:t>
            </w:r>
            <w:r w:rsidRPr="00E3165D">
              <w:rPr>
                <w:rFonts w:ascii="Times New Roman" w:hAnsi="Times New Roman" w:cs="Times New Roman"/>
                <w:iCs/>
                <w:color w:val="auto"/>
              </w:rPr>
              <w:t xml:space="preserve"> dec</w:t>
            </w:r>
            <w:r w:rsidR="00447B30" w:rsidRPr="00E3165D">
              <w:rPr>
                <w:rFonts w:ascii="Times New Roman" w:hAnsi="Times New Roman" w:cs="Times New Roman"/>
                <w:iCs/>
                <w:color w:val="auto"/>
              </w:rPr>
              <w:t>â</w:t>
            </w:r>
            <w:r w:rsidRPr="00E3165D">
              <w:rPr>
                <w:rFonts w:ascii="Times New Roman" w:hAnsi="Times New Roman" w:cs="Times New Roman"/>
                <w:iCs/>
                <w:color w:val="auto"/>
              </w:rPr>
              <w:t xml:space="preserve">t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se acordă un punctaj = 1/nr. de autori</w:t>
            </w:r>
          </w:p>
          <w:p w14:paraId="4C40589F" w14:textId="77777777" w:rsidR="0070040A" w:rsidRPr="00E3165D" w:rsidRDefault="0070040A" w:rsidP="003010B2">
            <w:pPr>
              <w:autoSpaceDE w:val="0"/>
              <w:autoSpaceDN w:val="0"/>
              <w:adjustRightInd w:val="0"/>
              <w:jc w:val="both"/>
              <w:rPr>
                <w:rFonts w:ascii="Times New Roman" w:hAnsi="Times New Roman" w:cs="Times New Roman"/>
                <w:iCs/>
                <w:color w:val="auto"/>
              </w:rPr>
            </w:pPr>
          </w:p>
          <w:p w14:paraId="5B94A24D" w14:textId="77777777" w:rsidR="0070040A" w:rsidRPr="00E3165D" w:rsidRDefault="0070040A" w:rsidP="00492C64">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lucrare la conferință având în istoric </w:t>
            </w:r>
            <w:proofErr w:type="spellStart"/>
            <w:r w:rsidRPr="00E3165D">
              <w:rPr>
                <w:rFonts w:ascii="Times New Roman" w:hAnsi="Times New Roman" w:cs="Times New Roman"/>
                <w:iCs/>
                <w:color w:val="auto"/>
              </w:rPr>
              <w:t>Proceeding</w:t>
            </w:r>
            <w:proofErr w:type="spellEnd"/>
            <w:r w:rsidRPr="00E3165D">
              <w:rPr>
                <w:rFonts w:ascii="Times New Roman" w:hAnsi="Times New Roman" w:cs="Times New Roman"/>
                <w:iCs/>
                <w:color w:val="auto"/>
              </w:rPr>
              <w:t xml:space="preserve">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 2/nr. de autori</w:t>
            </w:r>
          </w:p>
          <w:p w14:paraId="70235C4E" w14:textId="77777777" w:rsidR="0070040A" w:rsidRPr="00E3165D" w:rsidRDefault="0070040A" w:rsidP="00140BB8">
            <w:pPr>
              <w:autoSpaceDE w:val="0"/>
              <w:autoSpaceDN w:val="0"/>
              <w:adjustRightInd w:val="0"/>
              <w:jc w:val="both"/>
              <w:rPr>
                <w:rFonts w:ascii="Times New Roman" w:hAnsi="Times New Roman" w:cs="Times New Roman"/>
                <w:iCs/>
                <w:color w:val="auto"/>
              </w:rPr>
            </w:pPr>
          </w:p>
          <w:p w14:paraId="1799119A" w14:textId="77777777" w:rsidR="00C943B9" w:rsidRPr="00E3165D" w:rsidRDefault="0070040A" w:rsidP="00374870">
            <w:pPr>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 xml:space="preserve">Pentru fiecare lucrare la conferință internațională fără </w:t>
            </w:r>
            <w:proofErr w:type="spellStart"/>
            <w:r w:rsidRPr="00E3165D">
              <w:rPr>
                <w:rFonts w:ascii="Times New Roman" w:hAnsi="Times New Roman" w:cs="Times New Roman"/>
                <w:iCs/>
                <w:color w:val="auto"/>
              </w:rPr>
              <w:t>proceedings</w:t>
            </w:r>
            <w:proofErr w:type="spellEnd"/>
            <w:r w:rsidRPr="00E3165D">
              <w:rPr>
                <w:rFonts w:ascii="Times New Roman" w:hAnsi="Times New Roman" w:cs="Times New Roman"/>
                <w:iCs/>
                <w:color w:val="auto"/>
              </w:rPr>
              <w:t xml:space="preserve"> indexat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 1/ nr. de autori</w:t>
            </w:r>
          </w:p>
        </w:tc>
        <w:tc>
          <w:tcPr>
            <w:tcW w:w="1674" w:type="dxa"/>
          </w:tcPr>
          <w:p w14:paraId="6644FEC2" w14:textId="77777777" w:rsidR="00447B30" w:rsidRPr="00E3165D" w:rsidRDefault="0070040A" w:rsidP="00314D96">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Total minim 8 lucrări</w:t>
            </w:r>
            <w:r w:rsidR="00447B30" w:rsidRPr="00E3165D">
              <w:rPr>
                <w:rFonts w:ascii="Times New Roman" w:hAnsi="Times New Roman" w:cs="Times New Roman"/>
                <w:bCs/>
                <w:color w:val="auto"/>
                <w:sz w:val="22"/>
                <w:szCs w:val="22"/>
              </w:rPr>
              <w:t>.</w:t>
            </w:r>
          </w:p>
          <w:p w14:paraId="7FEE530E" w14:textId="77777777" w:rsidR="00C943B9" w:rsidRPr="00E3165D" w:rsidRDefault="00C943B9" w:rsidP="00314D96">
            <w:pPr>
              <w:suppressAutoHyphens/>
              <w:autoSpaceDE w:val="0"/>
              <w:autoSpaceDN w:val="0"/>
              <w:adjustRightInd w:val="0"/>
              <w:jc w:val="both"/>
              <w:rPr>
                <w:rFonts w:ascii="Times New Roman" w:hAnsi="Times New Roman" w:cs="Times New Roman"/>
                <w:bCs/>
                <w:color w:val="auto"/>
                <w:sz w:val="22"/>
                <w:szCs w:val="22"/>
              </w:rPr>
            </w:pPr>
          </w:p>
        </w:tc>
      </w:tr>
      <w:tr w:rsidR="0091673B" w:rsidRPr="00E3165D" w14:paraId="545FDFFE" w14:textId="77777777" w:rsidTr="00625DFA">
        <w:tc>
          <w:tcPr>
            <w:tcW w:w="4420" w:type="dxa"/>
          </w:tcPr>
          <w:p w14:paraId="00A19DC5"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3.Activitatea didactică </w:t>
            </w:r>
          </w:p>
        </w:tc>
        <w:tc>
          <w:tcPr>
            <w:tcW w:w="3830" w:type="dxa"/>
          </w:tcPr>
          <w:p w14:paraId="532E47B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0,3/nr. de autori</w:t>
            </w:r>
          </w:p>
          <w:p w14:paraId="3182E7D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60501AB"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suport de studiu pentru seminar/proiect/laborator, tipărit sau electronic, elaborat sau actualizat în ultimii 3 ani calendaristici, se acordă un punctaj = 0,15/nr. de autori </w:t>
            </w:r>
          </w:p>
        </w:tc>
        <w:tc>
          <w:tcPr>
            <w:tcW w:w="1674" w:type="dxa"/>
          </w:tcPr>
          <w:p w14:paraId="091DB971"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Condiție neobligatorie, dar având atribuit punctaj</w:t>
            </w:r>
          </w:p>
        </w:tc>
      </w:tr>
      <w:tr w:rsidR="0091673B" w:rsidRPr="00E3165D" w14:paraId="7186B6E1" w14:textId="77777777" w:rsidTr="00625DFA">
        <w:tc>
          <w:tcPr>
            <w:tcW w:w="4420" w:type="dxa"/>
          </w:tcPr>
          <w:p w14:paraId="7D20F919"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4.Activitatea </w:t>
            </w:r>
            <w:proofErr w:type="spellStart"/>
            <w:r w:rsidRPr="00E3165D">
              <w:rPr>
                <w:rFonts w:ascii="Times New Roman" w:hAnsi="Times New Roman" w:cs="Times New Roman"/>
                <w:bCs/>
                <w:color w:val="auto"/>
              </w:rPr>
              <w:t>extracurriculară</w:t>
            </w:r>
            <w:proofErr w:type="spellEnd"/>
            <w:r w:rsidRPr="00E3165D">
              <w:rPr>
                <w:rFonts w:ascii="Times New Roman" w:hAnsi="Times New Roman" w:cs="Times New Roman"/>
                <w:bCs/>
                <w:color w:val="auto"/>
              </w:rPr>
              <w:t xml:space="preserve"> în cadrul Universității din Oradea</w:t>
            </w:r>
          </w:p>
        </w:tc>
        <w:tc>
          <w:tcPr>
            <w:tcW w:w="3830" w:type="dxa"/>
          </w:tcPr>
          <w:p w14:paraId="75012E83"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redactor șef revistă/președinte </w:t>
            </w:r>
            <w:r w:rsidRPr="00E3165D">
              <w:rPr>
                <w:rFonts w:ascii="Times New Roman" w:hAnsi="Times New Roman" w:cs="Times New Roman"/>
                <w:iCs/>
                <w:color w:val="auto"/>
              </w:rPr>
              <w:lastRenderedPageBreak/>
              <w:t>conferință/președinte executiv conferință, exercitată în anul calendaristic anterior, se acordă un punctaj = 0,2/revistă sau conferință</w:t>
            </w:r>
          </w:p>
          <w:p w14:paraId="4962504D"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5BAF656D"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0,2/conferință</w:t>
            </w:r>
          </w:p>
          <w:p w14:paraId="72D2DD1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E77A02E"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6E48D7CE"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7B8BE488"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0,2/specializare tutorată</w:t>
            </w:r>
          </w:p>
          <w:p w14:paraId="40CB286C"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CDA8A2E"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6F3E378"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56A6DDB"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5F051664"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6138DE2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w:t>
            </w:r>
            <w:proofErr w:type="spellStart"/>
            <w:r w:rsidRPr="00E3165D">
              <w:rPr>
                <w:rFonts w:ascii="Times New Roman" w:hAnsi="Times New Roman" w:cs="Times New Roman"/>
                <w:iCs/>
                <w:color w:val="auto"/>
              </w:rPr>
              <w:t>studentesc</w:t>
            </w:r>
            <w:proofErr w:type="spellEnd"/>
            <w:r w:rsidRPr="00E3165D">
              <w:rPr>
                <w:rFonts w:ascii="Times New Roman" w:hAnsi="Times New Roman" w:cs="Times New Roman"/>
                <w:iCs/>
                <w:color w:val="auto"/>
              </w:rPr>
              <w:t xml:space="preserve"> etc.) exercitată în anul calendaristic anterior se acordă un punctaj = 0,05/eveniment (maxim 2 evenimente) </w:t>
            </w:r>
          </w:p>
          <w:p w14:paraId="5DAE961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DC0E519"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lastRenderedPageBreak/>
              <w:t xml:space="preserve">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 </w:t>
            </w:r>
          </w:p>
        </w:tc>
        <w:tc>
          <w:tcPr>
            <w:tcW w:w="1674" w:type="dxa"/>
          </w:tcPr>
          <w:p w14:paraId="3C21A369"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lastRenderedPageBreak/>
              <w:t xml:space="preserve">Condiție neobligatorie, </w:t>
            </w:r>
            <w:r w:rsidRPr="00E3165D">
              <w:rPr>
                <w:rFonts w:ascii="Times New Roman" w:hAnsi="Times New Roman" w:cs="Times New Roman"/>
                <w:iCs/>
                <w:color w:val="auto"/>
              </w:rPr>
              <w:t>dar având atribuit punctaj</w:t>
            </w:r>
          </w:p>
        </w:tc>
      </w:tr>
      <w:tr w:rsidR="003F0F3B" w:rsidRPr="00E3165D" w14:paraId="14494879" w14:textId="77777777" w:rsidTr="000E1A63">
        <w:tc>
          <w:tcPr>
            <w:tcW w:w="8250" w:type="dxa"/>
            <w:gridSpan w:val="2"/>
          </w:tcPr>
          <w:p w14:paraId="5822B75E" w14:textId="77777777" w:rsidR="00E60DAC" w:rsidRPr="00E3165D" w:rsidRDefault="003F0F3B" w:rsidP="0049681C">
            <w:pPr>
              <w:autoSpaceDE w:val="0"/>
              <w:autoSpaceDN w:val="0"/>
              <w:adjustRightInd w:val="0"/>
              <w:rPr>
                <w:rFonts w:ascii="Times New Roman" w:hAnsi="Times New Roman" w:cs="Times New Roman"/>
                <w:bCs/>
                <w:color w:val="auto"/>
                <w:szCs w:val="32"/>
              </w:rPr>
            </w:pPr>
            <w:r w:rsidRPr="00E3165D">
              <w:rPr>
                <w:rFonts w:ascii="Times New Roman" w:hAnsi="Times New Roman" w:cs="Times New Roman"/>
                <w:bCs/>
                <w:color w:val="auto"/>
                <w:szCs w:val="32"/>
              </w:rPr>
              <w:lastRenderedPageBreak/>
              <w:t>PUNCTAJ FINAL CALCULAT</w:t>
            </w:r>
            <w:r w:rsidR="00E60DAC" w:rsidRPr="00E3165D">
              <w:rPr>
                <w:rFonts w:ascii="Times New Roman" w:hAnsi="Times New Roman" w:cs="Times New Roman"/>
                <w:bCs/>
                <w:color w:val="auto"/>
                <w:szCs w:val="32"/>
              </w:rPr>
              <w:t xml:space="preserve"> DE CANDIDAT:</w:t>
            </w:r>
          </w:p>
          <w:p w14:paraId="46E18510" w14:textId="77777777" w:rsidR="003F0F3B" w:rsidRPr="00E3165D" w:rsidRDefault="003F0F3B" w:rsidP="0049681C">
            <w:pPr>
              <w:autoSpaceDE w:val="0"/>
              <w:autoSpaceDN w:val="0"/>
              <w:adjustRightInd w:val="0"/>
              <w:rPr>
                <w:rFonts w:ascii="Times New Roman" w:hAnsi="Times New Roman" w:cs="Times New Roman"/>
                <w:color w:val="auto"/>
                <w:sz w:val="32"/>
                <w:szCs w:val="32"/>
              </w:rPr>
            </w:pPr>
            <w:r w:rsidRPr="00E3165D">
              <w:rPr>
                <w:rFonts w:ascii="Times New Roman" w:hAnsi="Times New Roman" w:cs="Times New Roman"/>
                <w:bCs/>
                <w:color w:val="auto"/>
                <w:szCs w:val="32"/>
              </w:rPr>
              <w:t xml:space="preserve"> F=punctajul din publicații</w:t>
            </w:r>
            <w:r w:rsidR="00E50114" w:rsidRPr="00E3165D">
              <w:rPr>
                <w:rFonts w:ascii="Times New Roman" w:hAnsi="Times New Roman" w:cs="Times New Roman"/>
                <w:bCs/>
                <w:color w:val="auto"/>
                <w:szCs w:val="32"/>
              </w:rPr>
              <w:t xml:space="preserve">, activitate didactică și </w:t>
            </w:r>
            <w:proofErr w:type="spellStart"/>
            <w:r w:rsidR="00E50114" w:rsidRPr="00E3165D">
              <w:rPr>
                <w:rFonts w:ascii="Times New Roman" w:hAnsi="Times New Roman" w:cs="Times New Roman"/>
                <w:bCs/>
                <w:color w:val="auto"/>
                <w:szCs w:val="32"/>
              </w:rPr>
              <w:t>extracurriculară</w:t>
            </w:r>
            <w:r w:rsidRPr="00E3165D">
              <w:rPr>
                <w:rFonts w:ascii="Times New Roman" w:hAnsi="Times New Roman" w:cs="Times New Roman"/>
                <w:bCs/>
                <w:color w:val="auto"/>
                <w:szCs w:val="32"/>
              </w:rPr>
              <w:t>+punctajul</w:t>
            </w:r>
            <w:proofErr w:type="spellEnd"/>
            <w:r w:rsidRPr="00E3165D">
              <w:rPr>
                <w:rFonts w:ascii="Times New Roman" w:hAnsi="Times New Roman" w:cs="Times New Roman"/>
                <w:bCs/>
                <w:color w:val="auto"/>
                <w:szCs w:val="32"/>
              </w:rPr>
              <w:t xml:space="preserve"> acordat în funcție de media generală de absolvire a ciclului de licență</w:t>
            </w:r>
            <w:r w:rsidR="0054194F" w:rsidRPr="00E3165D">
              <w:rPr>
                <w:rFonts w:ascii="Times New Roman" w:hAnsi="Times New Roman" w:cs="Times New Roman"/>
                <w:bCs/>
                <w:color w:val="auto"/>
                <w:szCs w:val="32"/>
              </w:rPr>
              <w:t xml:space="preserve"> </w:t>
            </w:r>
            <w:r w:rsidR="00E60DAC" w:rsidRPr="00E3165D">
              <w:rPr>
                <w:rFonts w:ascii="Times New Roman" w:hAnsi="Times New Roman" w:cs="Times New Roman"/>
                <w:bCs/>
                <w:color w:val="auto"/>
                <w:szCs w:val="32"/>
              </w:rPr>
              <w:t>= ......</w:t>
            </w:r>
          </w:p>
        </w:tc>
        <w:tc>
          <w:tcPr>
            <w:tcW w:w="1674" w:type="dxa"/>
          </w:tcPr>
          <w:p w14:paraId="54BA9093" w14:textId="77777777" w:rsidR="003F0F3B" w:rsidRPr="00E3165D" w:rsidRDefault="003F0F3B" w:rsidP="00A34491">
            <w:pPr>
              <w:suppressAutoHyphens/>
              <w:autoSpaceDE w:val="0"/>
              <w:autoSpaceDN w:val="0"/>
              <w:adjustRightInd w:val="0"/>
              <w:jc w:val="both"/>
              <w:rPr>
                <w:rFonts w:ascii="Times New Roman" w:hAnsi="Times New Roman" w:cs="Times New Roman"/>
                <w:b/>
                <w:bCs/>
                <w:color w:val="auto"/>
                <w:sz w:val="32"/>
                <w:szCs w:val="32"/>
              </w:rPr>
            </w:pPr>
          </w:p>
        </w:tc>
      </w:tr>
    </w:tbl>
    <w:p w14:paraId="5A6E011A" w14:textId="77777777" w:rsidR="00F71789" w:rsidRPr="00E3165D" w:rsidRDefault="005A2746" w:rsidP="00022B1C">
      <w:pPr>
        <w:suppressAutoHyphens/>
        <w:autoSpaceDE w:val="0"/>
        <w:autoSpaceDN w:val="0"/>
        <w:adjustRightInd w:val="0"/>
        <w:spacing w:before="120" w:line="360" w:lineRule="auto"/>
        <w:jc w:val="center"/>
        <w:rPr>
          <w:rFonts w:ascii="Times New Roman" w:hAnsi="Times New Roman" w:cs="Times New Roman"/>
          <w:b/>
          <w:bCs/>
          <w:color w:val="auto"/>
        </w:rPr>
      </w:pPr>
      <w:r w:rsidRPr="00E3165D">
        <w:rPr>
          <w:rFonts w:ascii="Times New Roman" w:hAnsi="Times New Roman" w:cs="Times New Roman"/>
          <w:b/>
          <w:bCs/>
          <w:i/>
          <w:iCs/>
          <w:color w:val="auto"/>
        </w:rPr>
        <w:t>Realizat/nerealizat</w:t>
      </w:r>
    </w:p>
    <w:p w14:paraId="492D36A9" w14:textId="77777777" w:rsidR="005A2746" w:rsidRPr="00E3165D" w:rsidRDefault="005A2746" w:rsidP="00022B1C">
      <w:pPr>
        <w:suppressAutoHyphens/>
        <w:autoSpaceDE w:val="0"/>
        <w:autoSpaceDN w:val="0"/>
        <w:adjustRightInd w:val="0"/>
        <w:spacing w:line="360" w:lineRule="auto"/>
        <w:jc w:val="both"/>
        <w:rPr>
          <w:rFonts w:ascii="Times New Roman" w:hAnsi="Times New Roman" w:cs="Times New Roman"/>
          <w:b/>
          <w:bCs/>
          <w:i/>
          <w:iCs/>
          <w:color w:val="auto"/>
        </w:rPr>
      </w:pPr>
    </w:p>
    <w:p w14:paraId="6696C0AB"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E3165D">
        <w:rPr>
          <w:rFonts w:ascii="Times New Roman" w:hAnsi="Times New Roman" w:cs="Times New Roman"/>
          <w:b/>
          <w:bCs/>
          <w:iCs/>
          <w:color w:val="auto"/>
          <w:sz w:val="28"/>
          <w:szCs w:val="28"/>
        </w:rPr>
        <w:t>2. Lector universitar</w:t>
      </w:r>
      <w:r w:rsidR="00A4248F" w:rsidRPr="00E3165D">
        <w:rPr>
          <w:rFonts w:ascii="Times New Roman" w:hAnsi="Times New Roman" w:cs="Times New Roman"/>
          <w:b/>
          <w:bCs/>
          <w:iCs/>
          <w:color w:val="auto"/>
          <w:sz w:val="28"/>
          <w:szCs w:val="28"/>
        </w:rPr>
        <w:t>, cercetător științific grad III</w:t>
      </w:r>
      <w:r w:rsidRPr="00E3165D">
        <w:rPr>
          <w:rFonts w:ascii="Times New Roman" w:hAnsi="Times New Roman" w:cs="Times New Roman"/>
          <w:b/>
          <w:bCs/>
          <w:iCs/>
          <w:color w:val="auto"/>
          <w:sz w:val="28"/>
          <w:szCs w:val="28"/>
        </w:rPr>
        <w:t xml:space="preserve"> </w:t>
      </w:r>
    </w:p>
    <w:p w14:paraId="406A40B4"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 xml:space="preserve">este absolvent al unei </w:t>
      </w:r>
      <w:proofErr w:type="spellStart"/>
      <w:r w:rsidRPr="00E3165D">
        <w:rPr>
          <w:rFonts w:ascii="Times New Roman" w:hAnsi="Times New Roman" w:cs="Times New Roman"/>
          <w:color w:val="auto"/>
        </w:rPr>
        <w:t>instituţii</w:t>
      </w:r>
      <w:proofErr w:type="spellEnd"/>
      <w:r w:rsidRPr="00E3165D">
        <w:rPr>
          <w:rFonts w:ascii="Times New Roman" w:hAnsi="Times New Roman" w:cs="Times New Roman"/>
          <w:color w:val="auto"/>
        </w:rPr>
        <w:t xml:space="preserve"> acreditate de </w:t>
      </w:r>
      <w:proofErr w:type="spellStart"/>
      <w:r w:rsidRPr="00E3165D">
        <w:rPr>
          <w:rFonts w:ascii="Times New Roman" w:hAnsi="Times New Roman" w:cs="Times New Roman"/>
          <w:color w:val="auto"/>
        </w:rPr>
        <w:t>învăţământ</w:t>
      </w:r>
      <w:proofErr w:type="spellEnd"/>
      <w:r w:rsidRPr="00E3165D">
        <w:rPr>
          <w:rFonts w:ascii="Times New Roman" w:hAnsi="Times New Roman" w:cs="Times New Roman"/>
          <w:color w:val="auto"/>
        </w:rPr>
        <w:t xml:space="preserve"> superior;</w:t>
      </w:r>
    </w:p>
    <w:p w14:paraId="47411866" w14:textId="77777777" w:rsidR="00877C26" w:rsidRPr="00E3165D" w:rsidRDefault="00877C26" w:rsidP="00877C2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proofErr w:type="spellStart"/>
      <w:r w:rsidRPr="00E3165D">
        <w:rPr>
          <w:rFonts w:ascii="Times New Roman" w:hAnsi="Times New Roman" w:cs="Times New Roman"/>
          <w:color w:val="auto"/>
        </w:rPr>
        <w:t>îndeplineşte</w:t>
      </w:r>
      <w:proofErr w:type="spellEnd"/>
      <w:r w:rsidRPr="00E3165D">
        <w:rPr>
          <w:rFonts w:ascii="Times New Roman" w:hAnsi="Times New Roman" w:cs="Times New Roman"/>
          <w:color w:val="auto"/>
        </w:rPr>
        <w:t xml:space="preserve"> standardele minimale </w:t>
      </w:r>
      <w:proofErr w:type="spellStart"/>
      <w:r w:rsidRPr="00E3165D">
        <w:rPr>
          <w:rFonts w:ascii="Times New Roman" w:hAnsi="Times New Roman" w:cs="Times New Roman"/>
          <w:color w:val="auto"/>
        </w:rPr>
        <w:t>naţionale</w:t>
      </w:r>
      <w:proofErr w:type="spellEnd"/>
      <w:r w:rsidRPr="00E3165D">
        <w:rPr>
          <w:rFonts w:ascii="Times New Roman" w:hAnsi="Times New Roman" w:cs="Times New Roman"/>
          <w:color w:val="auto"/>
        </w:rPr>
        <w:t xml:space="preserve"> de ocupare a posturilor didactice, specifice </w:t>
      </w:r>
      <w:proofErr w:type="spellStart"/>
      <w:r w:rsidRPr="00E3165D">
        <w:rPr>
          <w:rFonts w:ascii="Times New Roman" w:hAnsi="Times New Roman" w:cs="Times New Roman"/>
          <w:color w:val="auto"/>
        </w:rPr>
        <w:t>funcţiei</w:t>
      </w:r>
      <w:proofErr w:type="spellEnd"/>
      <w:r w:rsidRPr="00E3165D">
        <w:rPr>
          <w:rFonts w:ascii="Times New Roman" w:hAnsi="Times New Roman" w:cs="Times New Roman"/>
          <w:color w:val="auto"/>
        </w:rPr>
        <w:t xml:space="preserve"> de lector universitar/</w:t>
      </w:r>
      <w:r w:rsidRPr="00E3165D">
        <w:rPr>
          <w:rFonts w:ascii="Times New Roman" w:hAnsi="Times New Roman" w:cs="Times New Roman"/>
          <w:bCs/>
          <w:iCs/>
          <w:color w:val="auto"/>
        </w:rPr>
        <w:t>cercetător științific grad III</w:t>
      </w:r>
      <w:r w:rsidRPr="00E3165D">
        <w:rPr>
          <w:rFonts w:ascii="Times New Roman" w:hAnsi="Times New Roman" w:cs="Times New Roman"/>
          <w:color w:val="auto"/>
        </w:rPr>
        <w:t>, conform legislației în vigoare</w:t>
      </w:r>
      <w:r w:rsidR="008D664E" w:rsidRPr="00E3165D">
        <w:rPr>
          <w:rFonts w:ascii="Times New Roman" w:hAnsi="Times New Roman" w:cs="Times New Roman"/>
          <w:color w:val="auto"/>
        </w:rPr>
        <w:t>, dacă este cazul</w:t>
      </w:r>
      <w:r w:rsidRPr="00E3165D">
        <w:rPr>
          <w:rFonts w:ascii="Times New Roman" w:hAnsi="Times New Roman" w:cs="Times New Roman"/>
          <w:color w:val="auto"/>
        </w:rPr>
        <w:t>;</w:t>
      </w:r>
    </w:p>
    <w:p w14:paraId="2751E72F" w14:textId="77777777" w:rsidR="00447B30" w:rsidRPr="00E3165D" w:rsidRDefault="009D5372"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proofErr w:type="spellStart"/>
      <w:r w:rsidRPr="00E3165D">
        <w:rPr>
          <w:rFonts w:ascii="Times New Roman" w:hAnsi="Times New Roman" w:cs="Times New Roman"/>
          <w:color w:val="auto"/>
        </w:rPr>
        <w:t>deţine</w:t>
      </w:r>
      <w:proofErr w:type="spellEnd"/>
      <w:r w:rsidRPr="00E3165D">
        <w:rPr>
          <w:rFonts w:ascii="Times New Roman" w:hAnsi="Times New Roman" w:cs="Times New Roman"/>
          <w:color w:val="auto"/>
        </w:rPr>
        <w:t xml:space="preserve"> </w:t>
      </w:r>
      <w:r w:rsidR="00447B30" w:rsidRPr="00E3165D">
        <w:rPr>
          <w:rFonts w:ascii="Times New Roman" w:hAnsi="Times New Roman" w:cs="Times New Roman"/>
          <w:color w:val="auto"/>
        </w:rPr>
        <w:t xml:space="preserve">diplomă/titlul științific de doctor conform prevederilor de la </w:t>
      </w:r>
      <w:r w:rsidR="00447B30" w:rsidRPr="00E3165D">
        <w:rPr>
          <w:rFonts w:ascii="Times New Roman" w:hAnsi="Times New Roman" w:cs="Times New Roman"/>
          <w:b/>
          <w:color w:val="auto"/>
        </w:rPr>
        <w:t xml:space="preserve">Art. 12. (2) </w:t>
      </w:r>
      <w:r w:rsidR="00447B30" w:rsidRPr="00E3165D">
        <w:rPr>
          <w:rFonts w:ascii="Times New Roman" w:hAnsi="Times New Roman" w:cs="Times New Roman"/>
          <w:color w:val="auto"/>
        </w:rPr>
        <w:t>anterior;</w:t>
      </w:r>
    </w:p>
    <w:p w14:paraId="0C1EBFA8"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 xml:space="preserve">a publicat </w:t>
      </w:r>
      <w:r w:rsidRPr="00E3165D">
        <w:rPr>
          <w:rFonts w:ascii="Times New Roman" w:hAnsi="Times New Roman" w:cs="Times New Roman"/>
          <w:i/>
          <w:iCs/>
          <w:color w:val="auto"/>
        </w:rPr>
        <w:t>minimum 1 articol</w:t>
      </w:r>
      <w:r w:rsidR="00492C64" w:rsidRPr="00E3165D">
        <w:rPr>
          <w:rFonts w:ascii="Times New Roman" w:hAnsi="Times New Roman" w:cs="Times New Roman"/>
          <w:i/>
          <w:iCs/>
          <w:color w:val="auto"/>
        </w:rPr>
        <w:t xml:space="preserve"> in extenso in reviste indexate </w:t>
      </w:r>
      <w:proofErr w:type="spellStart"/>
      <w:r w:rsidR="00492C64" w:rsidRPr="00E3165D">
        <w:rPr>
          <w:rFonts w:ascii="Times New Roman" w:hAnsi="Times New Roman" w:cs="Times New Roman"/>
          <w:i/>
          <w:iCs/>
          <w:color w:val="auto"/>
        </w:rPr>
        <w:t>WoS</w:t>
      </w:r>
      <w:proofErr w:type="spellEnd"/>
      <w:r w:rsidR="00A34491" w:rsidRPr="00E3165D">
        <w:rPr>
          <w:rFonts w:ascii="Times New Roman" w:hAnsi="Times New Roman" w:cs="Times New Roman"/>
          <w:i/>
          <w:iCs/>
          <w:color w:val="auto"/>
        </w:rPr>
        <w:t xml:space="preserve"> și are minim o citare independentă </w:t>
      </w:r>
      <w:r w:rsidR="00306A9C" w:rsidRPr="00E3165D">
        <w:rPr>
          <w:rFonts w:ascii="Times New Roman" w:hAnsi="Times New Roman" w:cs="Times New Roman"/>
          <w:i/>
          <w:iCs/>
          <w:color w:val="auto"/>
        </w:rPr>
        <w:t xml:space="preserve">(exclus autocitări și semi-autocitări) </w:t>
      </w:r>
      <w:r w:rsidR="00A34491" w:rsidRPr="00E3165D">
        <w:rPr>
          <w:rFonts w:ascii="Times New Roman" w:hAnsi="Times New Roman" w:cs="Times New Roman"/>
          <w:i/>
          <w:iCs/>
          <w:color w:val="auto"/>
        </w:rPr>
        <w:t>într-o revistă</w:t>
      </w:r>
      <w:r w:rsidR="00306A9C" w:rsidRPr="00E3165D">
        <w:rPr>
          <w:rFonts w:ascii="Times New Roman" w:hAnsi="Times New Roman" w:cs="Times New Roman"/>
          <w:i/>
          <w:iCs/>
          <w:color w:val="auto"/>
        </w:rPr>
        <w:t xml:space="preserve"> </w:t>
      </w:r>
      <w:proofErr w:type="spellStart"/>
      <w:r w:rsidR="00306A9C" w:rsidRPr="00E3165D">
        <w:rPr>
          <w:rFonts w:ascii="Times New Roman" w:hAnsi="Times New Roman" w:cs="Times New Roman"/>
          <w:i/>
          <w:iCs/>
          <w:color w:val="auto"/>
        </w:rPr>
        <w:t>WoS</w:t>
      </w:r>
      <w:proofErr w:type="spellEnd"/>
      <w:r w:rsidR="00A34491" w:rsidRPr="00E3165D">
        <w:rPr>
          <w:rFonts w:ascii="Times New Roman" w:hAnsi="Times New Roman" w:cs="Times New Roman"/>
          <w:i/>
          <w:iCs/>
          <w:color w:val="auto"/>
        </w:rPr>
        <w:t xml:space="preserve"> </w:t>
      </w:r>
      <w:r w:rsidRPr="00E3165D">
        <w:rPr>
          <w:rFonts w:ascii="Times New Roman" w:hAnsi="Times New Roman" w:cs="Times New Roman"/>
          <w:color w:val="auto"/>
        </w:rPr>
        <w:t>;</w:t>
      </w:r>
    </w:p>
    <w:p w14:paraId="12AB51BF" w14:textId="77777777" w:rsidR="00C85F43" w:rsidRPr="00E3165D" w:rsidRDefault="00C85F43" w:rsidP="00314D96">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a elaborat, cel puțin în formă electronică, un material didactic de specialitate pentru uzul studenților;</w:t>
      </w:r>
    </w:p>
    <w:p w14:paraId="516BCB53"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 xml:space="preserve">au publicat minimum </w:t>
      </w:r>
      <w:r w:rsidRPr="00E3165D">
        <w:rPr>
          <w:rFonts w:ascii="Times New Roman" w:hAnsi="Times New Roman" w:cs="Times New Roman"/>
          <w:i/>
          <w:color w:val="auto"/>
        </w:rPr>
        <w:t xml:space="preserve">4 </w:t>
      </w:r>
      <w:r w:rsidRPr="00E3165D">
        <w:rPr>
          <w:rFonts w:ascii="Times New Roman" w:hAnsi="Times New Roman" w:cs="Times New Roman"/>
          <w:i/>
          <w:iCs/>
          <w:color w:val="auto"/>
        </w:rPr>
        <w:t xml:space="preserve">lucrări </w:t>
      </w:r>
      <w:r w:rsidRPr="00E3165D">
        <w:rPr>
          <w:rFonts w:ascii="Times New Roman" w:hAnsi="Times New Roman" w:cs="Times New Roman"/>
          <w:color w:val="auto"/>
        </w:rPr>
        <w:t xml:space="preserve">(articole, studii) in extenso, în reviste de specialitate indexate în cel puțin 3 baze de date internaționale (BDI) sau cotate Web of </w:t>
      </w:r>
      <w:proofErr w:type="spellStart"/>
      <w:r w:rsidRPr="00E3165D">
        <w:rPr>
          <w:rFonts w:ascii="Times New Roman" w:hAnsi="Times New Roman" w:cs="Times New Roman"/>
          <w:color w:val="auto"/>
        </w:rPr>
        <w:t>Science</w:t>
      </w:r>
      <w:proofErr w:type="spellEnd"/>
      <w:r w:rsidRPr="00E3165D">
        <w:rPr>
          <w:rFonts w:ascii="Times New Roman" w:hAnsi="Times New Roman" w:cs="Times New Roman"/>
          <w:color w:val="auto"/>
        </w:rPr>
        <w:t>;</w:t>
      </w:r>
    </w:p>
    <w:p w14:paraId="2F641F2C"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lucrări</w:t>
      </w:r>
      <w:r w:rsidRPr="00E3165D">
        <w:rPr>
          <w:rFonts w:ascii="Times New Roman" w:hAnsi="Times New Roman" w:cs="Times New Roman"/>
          <w:color w:val="auto"/>
        </w:rPr>
        <w:t xml:space="preserve"> științifice la conferințe internaționale în domeniu, dintre care minimum </w:t>
      </w:r>
      <w:r w:rsidR="00306A9C" w:rsidRPr="00E3165D">
        <w:rPr>
          <w:rFonts w:ascii="Times New Roman" w:hAnsi="Times New Roman" w:cs="Times New Roman"/>
          <w:color w:val="auto"/>
        </w:rPr>
        <w:t xml:space="preserve">1 </w:t>
      </w:r>
      <w:r w:rsidRPr="00E3165D">
        <w:rPr>
          <w:rFonts w:ascii="Times New Roman" w:hAnsi="Times New Roman" w:cs="Times New Roman"/>
          <w:color w:val="auto"/>
        </w:rPr>
        <w:t xml:space="preserve">la conferințe având în istoric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indexat ISI;</w:t>
      </w:r>
    </w:p>
    <w:p w14:paraId="2F0CA3AB" w14:textId="77777777" w:rsidR="00447B30" w:rsidRPr="00E3165D" w:rsidRDefault="00447B30" w:rsidP="004968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îndeplinește cel puțin 75% din punctajul aferent postului de conferențiar stabilit prin standardele minime CNATDCU, respectiv:</w:t>
      </w:r>
    </w:p>
    <w:p w14:paraId="12EF91F1" w14:textId="77777777" w:rsidR="00447B30" w:rsidRPr="00E3165D" w:rsidRDefault="00DA4F8F" w:rsidP="00447B30">
      <w:pPr>
        <w:numPr>
          <w:ilvl w:val="0"/>
          <w:numId w:val="20"/>
        </w:numPr>
        <w:tabs>
          <w:tab w:val="left" w:pos="0"/>
        </w:tabs>
        <w:suppressAutoHyphens/>
        <w:autoSpaceDE w:val="0"/>
        <w:autoSpaceDN w:val="0"/>
        <w:adjustRightInd w:val="0"/>
        <w:spacing w:line="360" w:lineRule="auto"/>
        <w:ind w:left="1800" w:hanging="360"/>
        <w:jc w:val="both"/>
        <w:rPr>
          <w:rFonts w:ascii="Times New Roman" w:hAnsi="Times New Roman" w:cs="Times New Roman"/>
          <w:color w:val="auto"/>
        </w:rPr>
      </w:pPr>
      <w:r w:rsidRPr="00E3165D">
        <w:rPr>
          <w:rFonts w:ascii="Times New Roman" w:hAnsi="Times New Roman" w:cs="Times New Roman"/>
          <w:color w:val="auto"/>
        </w:rPr>
        <w:lastRenderedPageBreak/>
        <w:t>pun</w:t>
      </w:r>
      <w:r w:rsidR="00306A9C" w:rsidRPr="00E3165D">
        <w:rPr>
          <w:rFonts w:ascii="Times New Roman" w:hAnsi="Times New Roman" w:cs="Times New Roman"/>
          <w:color w:val="auto"/>
        </w:rPr>
        <w:t>c</w:t>
      </w:r>
      <w:r w:rsidRPr="00E3165D">
        <w:rPr>
          <w:rFonts w:ascii="Times New Roman" w:hAnsi="Times New Roman" w:cs="Times New Roman"/>
          <w:color w:val="auto"/>
        </w:rPr>
        <w:t>taj S</w:t>
      </w:r>
      <w:r w:rsidR="00447B30" w:rsidRPr="00E3165D">
        <w:rPr>
          <w:rFonts w:ascii="Times New Roman" w:hAnsi="Times New Roman" w:cs="Times New Roman"/>
          <w:color w:val="auto"/>
        </w:rPr>
        <w:t xml:space="preserve">=P+C: minim 1,125.  </w:t>
      </w:r>
    </w:p>
    <w:p w14:paraId="0BBE9495"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îndeplinește criteriile specifice FSE prevăzute în </w:t>
      </w:r>
      <w:r w:rsidRPr="00E3165D">
        <w:rPr>
          <w:rFonts w:ascii="Times New Roman" w:hAnsi="Times New Roman" w:cs="Times New Roman"/>
          <w:i/>
          <w:color w:val="auto"/>
        </w:rPr>
        <w:t>F</w:t>
      </w:r>
      <w:r w:rsidRPr="00E3165D">
        <w:rPr>
          <w:rFonts w:ascii="Times New Roman" w:hAnsi="Times New Roman" w:cs="Times New Roman"/>
          <w:i/>
          <w:iCs/>
          <w:color w:val="auto"/>
        </w:rPr>
        <w:t xml:space="preserve">ișa de verificare a îndeplinirii standardelor minimale pentru ocuparea posturilor didactice și de cercetare la Facultatea de </w:t>
      </w:r>
      <w:proofErr w:type="spellStart"/>
      <w:r w:rsidRPr="00E3165D">
        <w:rPr>
          <w:rFonts w:ascii="Times New Roman" w:hAnsi="Times New Roman" w:cs="Times New Roman"/>
          <w:i/>
          <w:iCs/>
          <w:color w:val="auto"/>
        </w:rPr>
        <w:t>Ştiinţe</w:t>
      </w:r>
      <w:proofErr w:type="spellEnd"/>
      <w:r w:rsidRPr="00E3165D">
        <w:rPr>
          <w:rFonts w:ascii="Times New Roman" w:hAnsi="Times New Roman" w:cs="Times New Roman"/>
          <w:i/>
          <w:iCs/>
          <w:color w:val="auto"/>
        </w:rPr>
        <w:t xml:space="preserve"> Economice (</w:t>
      </w:r>
      <w:r w:rsidRPr="00E3165D">
        <w:rPr>
          <w:rFonts w:ascii="Times New Roman" w:hAnsi="Times New Roman" w:cs="Times New Roman"/>
          <w:b/>
          <w:i/>
          <w:iCs/>
          <w:color w:val="auto"/>
        </w:rPr>
        <w:t>ANEXA nr. 3</w:t>
      </w:r>
      <w:r w:rsidRPr="00E3165D">
        <w:rPr>
          <w:rFonts w:ascii="Times New Roman" w:hAnsi="Times New Roman" w:cs="Times New Roman"/>
          <w:i/>
          <w:iCs/>
          <w:color w:val="auto"/>
        </w:rPr>
        <w:t xml:space="preserve"> la prezenta </w:t>
      </w:r>
      <w:r w:rsidRPr="00E3165D">
        <w:rPr>
          <w:rFonts w:ascii="Times New Roman" w:hAnsi="Times New Roman" w:cs="Times New Roman"/>
          <w:i/>
          <w:color w:val="auto"/>
        </w:rPr>
        <w:t>Procedură</w:t>
      </w:r>
      <w:r w:rsidRPr="00E3165D">
        <w:rPr>
          <w:rFonts w:ascii="Times New Roman" w:hAnsi="Times New Roman" w:cs="Times New Roman"/>
          <w:i/>
          <w:iCs/>
          <w:color w:val="auto"/>
        </w:rPr>
        <w:t xml:space="preserve">), </w:t>
      </w:r>
      <w:r w:rsidRPr="00E3165D">
        <w:rPr>
          <w:rFonts w:ascii="Times New Roman" w:hAnsi="Times New Roman" w:cs="Times New Roman"/>
          <w:color w:val="auto"/>
        </w:rPr>
        <w:t xml:space="preserve">criterii care nu pot coborî sub nivelul standardelor minimale </w:t>
      </w:r>
      <w:proofErr w:type="spellStart"/>
      <w:r w:rsidRPr="00E3165D">
        <w:rPr>
          <w:rFonts w:ascii="Times New Roman" w:hAnsi="Times New Roman" w:cs="Times New Roman"/>
          <w:color w:val="auto"/>
        </w:rPr>
        <w:t>naţionale</w:t>
      </w:r>
      <w:proofErr w:type="spellEnd"/>
      <w:r w:rsidRPr="00E3165D">
        <w:rPr>
          <w:rFonts w:ascii="Times New Roman" w:hAnsi="Times New Roman" w:cs="Times New Roman"/>
          <w:color w:val="auto"/>
        </w:rPr>
        <w:t>.</w:t>
      </w:r>
    </w:p>
    <w:p w14:paraId="2956DD4A"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iCs/>
          <w:color w:val="auto"/>
        </w:rPr>
        <w:t xml:space="preserve">satisface </w:t>
      </w:r>
      <w:proofErr w:type="spellStart"/>
      <w:r w:rsidRPr="00E3165D">
        <w:rPr>
          <w:rFonts w:ascii="Times New Roman" w:hAnsi="Times New Roman" w:cs="Times New Roman"/>
          <w:b/>
          <w:iCs/>
          <w:color w:val="auto"/>
        </w:rPr>
        <w:t>cerinţe</w:t>
      </w:r>
      <w:r w:rsidR="00B36135" w:rsidRPr="00E3165D">
        <w:rPr>
          <w:rFonts w:ascii="Times New Roman" w:hAnsi="Times New Roman" w:cs="Times New Roman"/>
          <w:b/>
          <w:iCs/>
          <w:color w:val="auto"/>
        </w:rPr>
        <w:t>le</w:t>
      </w:r>
      <w:proofErr w:type="spellEnd"/>
      <w:r w:rsidRPr="00E3165D">
        <w:rPr>
          <w:rFonts w:ascii="Times New Roman" w:hAnsi="Times New Roman" w:cs="Times New Roman"/>
          <w:b/>
          <w:iCs/>
          <w:color w:val="auto"/>
        </w:rPr>
        <w:t xml:space="preserve"> specifice FSE</w:t>
      </w:r>
      <w:r w:rsidRPr="00E3165D">
        <w:rPr>
          <w:rFonts w:ascii="Times New Roman" w:hAnsi="Times New Roman" w:cs="Times New Roman"/>
          <w:iCs/>
          <w:color w:val="auto"/>
        </w:rPr>
        <w:t>, astfel:</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141"/>
        <w:gridCol w:w="2262"/>
      </w:tblGrid>
      <w:tr w:rsidR="005A2746" w:rsidRPr="00E3165D" w14:paraId="5CDBF56B" w14:textId="77777777" w:rsidTr="00967A49">
        <w:trPr>
          <w:trHeight w:val="781"/>
          <w:tblHeader/>
        </w:trPr>
        <w:tc>
          <w:tcPr>
            <w:tcW w:w="3670" w:type="dxa"/>
            <w:vAlign w:val="center"/>
          </w:tcPr>
          <w:p w14:paraId="04742C77" w14:textId="77777777" w:rsidR="005A2746" w:rsidRPr="00E3165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Criteriu de evaluare</w:t>
            </w:r>
          </w:p>
        </w:tc>
        <w:tc>
          <w:tcPr>
            <w:tcW w:w="3141" w:type="dxa"/>
            <w:vAlign w:val="center"/>
          </w:tcPr>
          <w:p w14:paraId="77DA76C4" w14:textId="77777777" w:rsidR="005A2746" w:rsidRPr="00E3165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 xml:space="preserve">Indicator de </w:t>
            </w:r>
            <w:proofErr w:type="spellStart"/>
            <w:r w:rsidRPr="00E3165D">
              <w:rPr>
                <w:rFonts w:ascii="Times New Roman" w:hAnsi="Times New Roman" w:cs="Times New Roman"/>
                <w:b/>
                <w:bCs/>
                <w:color w:val="auto"/>
                <w:sz w:val="22"/>
                <w:szCs w:val="22"/>
              </w:rPr>
              <w:t>performanţă</w:t>
            </w:r>
            <w:proofErr w:type="spellEnd"/>
          </w:p>
        </w:tc>
        <w:tc>
          <w:tcPr>
            <w:tcW w:w="2262" w:type="dxa"/>
            <w:vAlign w:val="center"/>
          </w:tcPr>
          <w:p w14:paraId="31427053" w14:textId="3A425C0E" w:rsidR="005A2746" w:rsidRPr="00E3165D" w:rsidRDefault="004117E8" w:rsidP="00022B1C">
            <w:pPr>
              <w:autoSpaceDE w:val="0"/>
              <w:autoSpaceDN w:val="0"/>
              <w:adjustRightInd w:val="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Cerință minimă</w:t>
            </w:r>
          </w:p>
        </w:tc>
      </w:tr>
      <w:tr w:rsidR="006707F5" w:rsidRPr="00E3165D" w14:paraId="744D623F" w14:textId="77777777" w:rsidTr="00967A49">
        <w:trPr>
          <w:trHeight w:val="908"/>
        </w:trPr>
        <w:tc>
          <w:tcPr>
            <w:tcW w:w="3670" w:type="dxa"/>
          </w:tcPr>
          <w:p w14:paraId="7D62FED5" w14:textId="77777777" w:rsidR="006707F5" w:rsidRPr="00E3165D" w:rsidRDefault="00877C26" w:rsidP="0091673B">
            <w:pPr>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color w:val="auto"/>
                <w:sz w:val="22"/>
                <w:szCs w:val="22"/>
              </w:rPr>
              <w:t>1.</w:t>
            </w:r>
            <w:r w:rsidR="00C943B9" w:rsidRPr="00E3165D">
              <w:rPr>
                <w:rFonts w:ascii="Times New Roman" w:hAnsi="Times New Roman" w:cs="Times New Roman"/>
                <w:color w:val="auto"/>
                <w:sz w:val="22"/>
                <w:szCs w:val="22"/>
              </w:rPr>
              <w:t>D</w:t>
            </w:r>
            <w:r w:rsidR="00C943B9" w:rsidRPr="00E3165D">
              <w:rPr>
                <w:rFonts w:ascii="Times New Roman" w:hAnsi="Times New Roman" w:cs="Times New Roman"/>
                <w:color w:val="auto"/>
              </w:rPr>
              <w:t xml:space="preserve">iplomă care să ateste specializarea candidatului într-un domeniu aparținând </w:t>
            </w:r>
            <w:r w:rsidR="00C943B9" w:rsidRPr="00E3165D">
              <w:rPr>
                <w:rFonts w:ascii="Times New Roman" w:hAnsi="Times New Roman" w:cs="Times New Roman"/>
                <w:i/>
                <w:color w:val="auto"/>
              </w:rPr>
              <w:t>Științelor economice</w:t>
            </w:r>
            <w:r w:rsidR="00C943B9" w:rsidRPr="00E3165D">
              <w:rPr>
                <w:rFonts w:ascii="Times New Roman" w:hAnsi="Times New Roman" w:cs="Times New Roman"/>
                <w:color w:val="auto"/>
              </w:rPr>
              <w:t>, prin studii universitare de licență</w:t>
            </w:r>
            <w:r w:rsidR="0091673B" w:rsidRPr="00E3165D">
              <w:rPr>
                <w:rFonts w:ascii="Times New Roman" w:hAnsi="Times New Roman" w:cs="Times New Roman"/>
                <w:color w:val="auto"/>
              </w:rPr>
              <w:t>/</w:t>
            </w:r>
            <w:r w:rsidR="00C943B9" w:rsidRPr="00E3165D">
              <w:rPr>
                <w:rFonts w:ascii="Times New Roman" w:hAnsi="Times New Roman" w:cs="Times New Roman"/>
                <w:color w:val="auto"/>
              </w:rPr>
              <w:t>masterat/</w:t>
            </w:r>
            <w:r w:rsidR="0091673B" w:rsidRPr="00E3165D">
              <w:rPr>
                <w:rFonts w:ascii="Times New Roman" w:hAnsi="Times New Roman" w:cs="Times New Roman"/>
                <w:color w:val="auto"/>
              </w:rPr>
              <w:t xml:space="preserve">doctorat, </w:t>
            </w:r>
            <w:r w:rsidR="00C943B9" w:rsidRPr="00E3165D">
              <w:rPr>
                <w:rFonts w:ascii="Times New Roman" w:hAnsi="Times New Roman" w:cs="Times New Roman"/>
                <w:color w:val="auto"/>
              </w:rPr>
              <w:t xml:space="preserve">conform prevederilor de la </w:t>
            </w:r>
            <w:r w:rsidR="00C943B9" w:rsidRPr="00E3165D">
              <w:rPr>
                <w:rFonts w:ascii="Times New Roman" w:hAnsi="Times New Roman" w:cs="Times New Roman"/>
                <w:b/>
                <w:color w:val="auto"/>
              </w:rPr>
              <w:t>Art. 12. (2)</w:t>
            </w:r>
            <w:r w:rsidR="0091673B" w:rsidRPr="00E3165D">
              <w:rPr>
                <w:rFonts w:ascii="Times New Roman" w:hAnsi="Times New Roman" w:cs="Times New Roman"/>
                <w:b/>
                <w:color w:val="auto"/>
              </w:rPr>
              <w:t xml:space="preserve"> și 14(1)</w:t>
            </w:r>
            <w:r w:rsidR="00C943B9" w:rsidRPr="00E3165D">
              <w:rPr>
                <w:rFonts w:ascii="Times New Roman" w:hAnsi="Times New Roman" w:cs="Times New Roman"/>
                <w:b/>
                <w:color w:val="auto"/>
              </w:rPr>
              <w:t xml:space="preserve"> </w:t>
            </w:r>
            <w:r w:rsidR="00C943B9" w:rsidRPr="00E3165D">
              <w:rPr>
                <w:rFonts w:ascii="Times New Roman" w:hAnsi="Times New Roman" w:cs="Times New Roman"/>
                <w:color w:val="auto"/>
              </w:rPr>
              <w:t xml:space="preserve">din </w:t>
            </w:r>
            <w:r w:rsidR="00C943B9" w:rsidRPr="00E3165D">
              <w:rPr>
                <w:rFonts w:ascii="Times New Roman" w:hAnsi="Times New Roman" w:cs="Times New Roman"/>
                <w:i/>
                <w:color w:val="auto"/>
              </w:rPr>
              <w:t xml:space="preserve">Procedura </w:t>
            </w:r>
            <w:r w:rsidR="00C943B9" w:rsidRPr="00E3165D">
              <w:rPr>
                <w:rFonts w:ascii="Times New Roman" w:hAnsi="Times New Roman" w:cs="Times New Roman"/>
                <w:bCs/>
                <w:i/>
                <w:iCs/>
                <w:color w:val="auto"/>
              </w:rPr>
              <w:t xml:space="preserve">privind organizarea, </w:t>
            </w:r>
            <w:proofErr w:type="spellStart"/>
            <w:r w:rsidR="00C943B9" w:rsidRPr="00E3165D">
              <w:rPr>
                <w:rFonts w:ascii="Times New Roman" w:hAnsi="Times New Roman" w:cs="Times New Roman"/>
                <w:bCs/>
                <w:i/>
                <w:iCs/>
                <w:color w:val="auto"/>
              </w:rPr>
              <w:t>desfăşurarea</w:t>
            </w:r>
            <w:proofErr w:type="spellEnd"/>
            <w:r w:rsidR="00C943B9" w:rsidRPr="00E3165D">
              <w:rPr>
                <w:rFonts w:ascii="Times New Roman" w:hAnsi="Times New Roman" w:cs="Times New Roman"/>
                <w:bCs/>
                <w:i/>
                <w:iCs/>
                <w:color w:val="auto"/>
              </w:rPr>
              <w:t xml:space="preserve"> </w:t>
            </w:r>
            <w:proofErr w:type="spellStart"/>
            <w:r w:rsidR="00C943B9" w:rsidRPr="00E3165D">
              <w:rPr>
                <w:rFonts w:ascii="Times New Roman" w:hAnsi="Times New Roman" w:cs="Times New Roman"/>
                <w:bCs/>
                <w:i/>
                <w:iCs/>
                <w:color w:val="auto"/>
              </w:rPr>
              <w:t>şi</w:t>
            </w:r>
            <w:proofErr w:type="spellEnd"/>
            <w:r w:rsidR="00C943B9" w:rsidRPr="00E3165D">
              <w:rPr>
                <w:rFonts w:ascii="Times New Roman" w:hAnsi="Times New Roman" w:cs="Times New Roman"/>
                <w:bCs/>
                <w:i/>
                <w:iCs/>
                <w:color w:val="auto"/>
              </w:rPr>
              <w:t xml:space="preserve"> ocuparea prin concurs a posturilor didactice și de cercetare, pe perioadă nedeterminată, la Facultatea de </w:t>
            </w:r>
            <w:proofErr w:type="spellStart"/>
            <w:r w:rsidR="00C943B9" w:rsidRPr="00E3165D">
              <w:rPr>
                <w:rFonts w:ascii="Times New Roman" w:hAnsi="Times New Roman" w:cs="Times New Roman"/>
                <w:bCs/>
                <w:i/>
                <w:iCs/>
                <w:color w:val="auto"/>
              </w:rPr>
              <w:t>Ştiinţe</w:t>
            </w:r>
            <w:proofErr w:type="spellEnd"/>
            <w:r w:rsidR="00C943B9" w:rsidRPr="00E3165D">
              <w:rPr>
                <w:rFonts w:ascii="Times New Roman" w:hAnsi="Times New Roman" w:cs="Times New Roman"/>
                <w:bCs/>
                <w:i/>
                <w:iCs/>
                <w:color w:val="auto"/>
              </w:rPr>
              <w:t xml:space="preserve"> Economice </w:t>
            </w:r>
            <w:r w:rsidR="00C943B9" w:rsidRPr="00E3165D">
              <w:rPr>
                <w:rFonts w:ascii="Times New Roman" w:hAnsi="Times New Roman" w:cs="Times New Roman"/>
                <w:i/>
                <w:color w:val="auto"/>
              </w:rPr>
              <w:t>a Universității din Oradea</w:t>
            </w:r>
          </w:p>
        </w:tc>
        <w:tc>
          <w:tcPr>
            <w:tcW w:w="3141" w:type="dxa"/>
          </w:tcPr>
          <w:p w14:paraId="59D71FF9" w14:textId="77777777" w:rsidR="006707F5" w:rsidRPr="00E3165D" w:rsidRDefault="006707F5" w:rsidP="009506B6">
            <w:pPr>
              <w:suppressAutoHyphens/>
              <w:autoSpaceDE w:val="0"/>
              <w:autoSpaceDN w:val="0"/>
              <w:adjustRightInd w:val="0"/>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Universitatea/</w:t>
            </w:r>
            <w:r w:rsidR="009506B6" w:rsidRPr="00E3165D">
              <w:rPr>
                <w:rFonts w:ascii="Times New Roman" w:hAnsi="Times New Roman" w:cs="Times New Roman"/>
                <w:bCs/>
                <w:color w:val="auto"/>
                <w:sz w:val="22"/>
                <w:szCs w:val="22"/>
              </w:rPr>
              <w:t xml:space="preserve"> </w:t>
            </w:r>
            <w:r w:rsidRPr="00E3165D">
              <w:rPr>
                <w:rFonts w:ascii="Times New Roman" w:hAnsi="Times New Roman" w:cs="Times New Roman"/>
                <w:bCs/>
                <w:color w:val="auto"/>
                <w:sz w:val="22"/>
                <w:szCs w:val="22"/>
              </w:rPr>
              <w:t>Facultatea/</w:t>
            </w:r>
            <w:r w:rsidR="009506B6" w:rsidRPr="00E3165D">
              <w:rPr>
                <w:rFonts w:ascii="Times New Roman" w:hAnsi="Times New Roman" w:cs="Times New Roman"/>
                <w:bCs/>
                <w:color w:val="auto"/>
                <w:sz w:val="22"/>
                <w:szCs w:val="22"/>
              </w:rPr>
              <w:t xml:space="preserve"> </w:t>
            </w:r>
            <w:r w:rsidRPr="00E3165D">
              <w:rPr>
                <w:rFonts w:ascii="Times New Roman" w:hAnsi="Times New Roman" w:cs="Times New Roman"/>
                <w:bCs/>
                <w:color w:val="auto"/>
                <w:sz w:val="22"/>
                <w:szCs w:val="22"/>
              </w:rPr>
              <w:t>Specializarea</w:t>
            </w:r>
          </w:p>
          <w:p w14:paraId="2CF27132" w14:textId="77777777" w:rsidR="00AD39FD" w:rsidRPr="00E3165D" w:rsidRDefault="00AD39FD" w:rsidP="009506B6">
            <w:pPr>
              <w:suppressAutoHyphens/>
              <w:autoSpaceDE w:val="0"/>
              <w:autoSpaceDN w:val="0"/>
              <w:adjustRightInd w:val="0"/>
              <w:rPr>
                <w:rFonts w:ascii="Times New Roman" w:hAnsi="Times New Roman" w:cs="Times New Roman"/>
                <w:bCs/>
                <w:color w:val="auto"/>
                <w:sz w:val="22"/>
                <w:szCs w:val="22"/>
              </w:rPr>
            </w:pPr>
          </w:p>
          <w:p w14:paraId="6BED478E" w14:textId="77777777" w:rsidR="00AD39FD" w:rsidRPr="00E3165D" w:rsidRDefault="00AD39FD" w:rsidP="009506B6">
            <w:pPr>
              <w:suppressAutoHyphens/>
              <w:autoSpaceDE w:val="0"/>
              <w:autoSpaceDN w:val="0"/>
              <w:adjustRightInd w:val="0"/>
              <w:rPr>
                <w:rFonts w:ascii="Times New Roman" w:hAnsi="Times New Roman" w:cs="Times New Roman"/>
                <w:bCs/>
                <w:color w:val="auto"/>
                <w:sz w:val="22"/>
                <w:szCs w:val="22"/>
              </w:rPr>
            </w:pPr>
          </w:p>
          <w:p w14:paraId="08DEFBDD" w14:textId="77777777" w:rsidR="00AD39FD" w:rsidRPr="00E3165D" w:rsidRDefault="00AD39FD" w:rsidP="00AD39FD">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Se vor acorda următoarele punctaje</w:t>
            </w:r>
            <w:r w:rsidR="003F0F3B" w:rsidRPr="00E3165D">
              <w:rPr>
                <w:rFonts w:ascii="Times New Roman" w:hAnsi="Times New Roman" w:cs="Times New Roman"/>
                <w:bCs/>
                <w:color w:val="auto"/>
                <w:sz w:val="22"/>
                <w:szCs w:val="22"/>
              </w:rPr>
              <w:t xml:space="preserve"> (M)</w:t>
            </w:r>
            <w:r w:rsidRPr="00E3165D">
              <w:rPr>
                <w:rFonts w:ascii="Times New Roman" w:hAnsi="Times New Roman" w:cs="Times New Roman"/>
                <w:bCs/>
                <w:color w:val="auto"/>
                <w:sz w:val="22"/>
                <w:szCs w:val="22"/>
              </w:rPr>
              <w:t>, în funcție de media generală de absolvire a ciclului de licență (MGAL):</w:t>
            </w:r>
          </w:p>
          <w:p w14:paraId="6D7108B3"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0,60 puncte dacă MGAL &gt; 9,50;</w:t>
            </w:r>
          </w:p>
          <w:p w14:paraId="2467BCCE"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0,45 puncte dacă 9 ≤ MGAL ≤ 9,50;</w:t>
            </w:r>
          </w:p>
          <w:p w14:paraId="3AC2F564"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0,30 puncte dacă 8,50 ≤ MGAL &lt; 9;</w:t>
            </w:r>
          </w:p>
          <w:p w14:paraId="644CCCE6"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0,15 puncte dacă 8 ≤ MGAL &lt; 8,50;</w:t>
            </w:r>
          </w:p>
          <w:p w14:paraId="715D9002" w14:textId="77777777" w:rsidR="00AD39FD"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 puncte dacă MGAL &lt; 8.</w:t>
            </w:r>
          </w:p>
        </w:tc>
        <w:tc>
          <w:tcPr>
            <w:tcW w:w="2262" w:type="dxa"/>
          </w:tcPr>
          <w:p w14:paraId="2D6A919E"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6C611BA9"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646F0440"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1202EDC9"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1568E607" w14:textId="3FE9732E" w:rsidR="006707F5" w:rsidRPr="00E3165D" w:rsidRDefault="0091673B" w:rsidP="00022B1C">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M</w:t>
            </w:r>
            <w:r w:rsidR="004117E8">
              <w:rPr>
                <w:rFonts w:ascii="Times New Roman" w:hAnsi="Times New Roman" w:cs="Times New Roman"/>
                <w:bCs/>
                <w:color w:val="auto"/>
                <w:sz w:val="22"/>
                <w:szCs w:val="22"/>
              </w:rPr>
              <w:t>GAL minim 8</w:t>
            </w:r>
          </w:p>
        </w:tc>
      </w:tr>
      <w:tr w:rsidR="00447B30" w:rsidRPr="00E3165D" w14:paraId="32D339C0" w14:textId="77777777" w:rsidTr="00967A49">
        <w:tc>
          <w:tcPr>
            <w:tcW w:w="3670" w:type="dxa"/>
            <w:tcBorders>
              <w:bottom w:val="nil"/>
            </w:tcBorders>
          </w:tcPr>
          <w:p w14:paraId="57BF0492" w14:textId="77777777" w:rsidR="00447B30" w:rsidRPr="00E3165D" w:rsidRDefault="00447B30" w:rsidP="00447B30">
            <w:pPr>
              <w:suppressAutoHyphens/>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bCs/>
                <w:color w:val="auto"/>
                <w:sz w:val="22"/>
                <w:szCs w:val="22"/>
              </w:rPr>
              <w:t xml:space="preserve">2. </w:t>
            </w:r>
            <w:r w:rsidRPr="00E3165D">
              <w:rPr>
                <w:rFonts w:ascii="Times New Roman" w:hAnsi="Times New Roman" w:cs="Times New Roman"/>
                <w:color w:val="auto"/>
                <w:sz w:val="22"/>
                <w:szCs w:val="22"/>
              </w:rPr>
              <w:t xml:space="preserve">Diseminarea rezultatelor cercetării științifice: </w:t>
            </w:r>
          </w:p>
          <w:p w14:paraId="561F2E47" w14:textId="77777777" w:rsidR="00447B30" w:rsidRPr="00E3165D" w:rsidRDefault="00447B30" w:rsidP="00447B30">
            <w:pPr>
              <w:suppressAutoHyphens/>
              <w:autoSpaceDE w:val="0"/>
              <w:autoSpaceDN w:val="0"/>
              <w:adjustRightInd w:val="0"/>
              <w:jc w:val="both"/>
              <w:rPr>
                <w:rFonts w:ascii="Times New Roman" w:hAnsi="Times New Roman" w:cs="Times New Roman"/>
                <w:color w:val="auto"/>
                <w:sz w:val="22"/>
                <w:szCs w:val="22"/>
              </w:rPr>
            </w:pPr>
          </w:p>
          <w:p w14:paraId="053F4073" w14:textId="77777777" w:rsidR="00447B30" w:rsidRPr="00E3165D" w:rsidRDefault="00447B30" w:rsidP="00447B30">
            <w:pPr>
              <w:autoSpaceDE w:val="0"/>
              <w:autoSpaceDN w:val="0"/>
              <w:adjustRightInd w:val="0"/>
              <w:rPr>
                <w:rFonts w:ascii="Times New Roman" w:hAnsi="Times New Roman" w:cs="Times New Roman"/>
                <w:b/>
                <w:bCs/>
                <w:color w:val="auto"/>
                <w:sz w:val="22"/>
                <w:szCs w:val="22"/>
              </w:rPr>
            </w:pPr>
          </w:p>
        </w:tc>
        <w:tc>
          <w:tcPr>
            <w:tcW w:w="3141" w:type="dxa"/>
          </w:tcPr>
          <w:p w14:paraId="66982968" w14:textId="77777777" w:rsidR="00314D96" w:rsidRPr="00E3165D" w:rsidRDefault="00314D96"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1 material didactic</w:t>
            </w:r>
            <w:r w:rsidRPr="00E3165D">
              <w:rPr>
                <w:rFonts w:ascii="Times New Roman" w:hAnsi="Times New Roman" w:cs="Times New Roman"/>
                <w:color w:val="auto"/>
              </w:rPr>
              <w:t xml:space="preserve"> de specialitate pentru uzul studenților, cel puțin în formă electronică;</w:t>
            </w:r>
          </w:p>
          <w:p w14:paraId="76796C5F"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iCs/>
                <w:color w:val="auto"/>
              </w:rPr>
              <w:t>Minimum</w:t>
            </w:r>
            <w:r w:rsidRPr="00E3165D">
              <w:rPr>
                <w:rFonts w:ascii="Times New Roman" w:hAnsi="Times New Roman" w:cs="Times New Roman"/>
                <w:i/>
                <w:iCs/>
                <w:color w:val="auto"/>
              </w:rPr>
              <w:t xml:space="preserve"> 1 articol </w:t>
            </w:r>
            <w:r w:rsidRPr="00E3165D">
              <w:rPr>
                <w:rFonts w:ascii="Times New Roman" w:hAnsi="Times New Roman" w:cs="Times New Roman"/>
                <w:color w:val="auto"/>
              </w:rPr>
              <w:t xml:space="preserve">in extenso, în reviste </w:t>
            </w:r>
            <w:r w:rsidR="00492C64" w:rsidRPr="00E3165D">
              <w:rPr>
                <w:rFonts w:ascii="Times New Roman" w:hAnsi="Times New Roman" w:cs="Times New Roman"/>
                <w:color w:val="auto"/>
              </w:rPr>
              <w:t xml:space="preserve">indexate </w:t>
            </w:r>
            <w:proofErr w:type="spellStart"/>
            <w:r w:rsidR="00492C64" w:rsidRPr="00E3165D">
              <w:rPr>
                <w:rFonts w:ascii="Times New Roman" w:hAnsi="Times New Roman" w:cs="Times New Roman"/>
                <w:color w:val="auto"/>
              </w:rPr>
              <w:t>WoS</w:t>
            </w:r>
            <w:proofErr w:type="spellEnd"/>
            <w:r w:rsidRPr="00E3165D">
              <w:rPr>
                <w:rFonts w:ascii="Times New Roman" w:hAnsi="Times New Roman" w:cs="Times New Roman"/>
                <w:color w:val="auto"/>
              </w:rPr>
              <w:t xml:space="preserve"> cu scor de influență absolut (AIS) nenul</w:t>
            </w:r>
            <w:r w:rsidR="00314D96" w:rsidRPr="00E3165D">
              <w:rPr>
                <w:rFonts w:ascii="Times New Roman" w:hAnsi="Times New Roman" w:cs="Times New Roman"/>
                <w:color w:val="auto"/>
              </w:rPr>
              <w:t>;</w:t>
            </w:r>
          </w:p>
          <w:p w14:paraId="2B3F6070"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 xml:space="preserve">4 </w:t>
            </w:r>
            <w:r w:rsidRPr="00E3165D">
              <w:rPr>
                <w:rFonts w:ascii="Times New Roman" w:hAnsi="Times New Roman" w:cs="Times New Roman"/>
                <w:i/>
                <w:iCs/>
                <w:color w:val="auto"/>
              </w:rPr>
              <w:t xml:space="preserve">lucrări </w:t>
            </w:r>
            <w:r w:rsidRPr="00E3165D">
              <w:rPr>
                <w:rFonts w:ascii="Times New Roman" w:hAnsi="Times New Roman" w:cs="Times New Roman"/>
                <w:color w:val="auto"/>
              </w:rPr>
              <w:t xml:space="preserve">(articole, studii) in extenso, în reviste de specialitate indexate în cel puțin 3 baze de date internaționale (BDI) sau cotate Web of </w:t>
            </w:r>
            <w:proofErr w:type="spellStart"/>
            <w:r w:rsidRPr="00E3165D">
              <w:rPr>
                <w:rFonts w:ascii="Times New Roman" w:hAnsi="Times New Roman" w:cs="Times New Roman"/>
                <w:color w:val="auto"/>
              </w:rPr>
              <w:t>Science</w:t>
            </w:r>
            <w:proofErr w:type="spellEnd"/>
            <w:r w:rsidRPr="00E3165D">
              <w:rPr>
                <w:rFonts w:ascii="Times New Roman" w:hAnsi="Times New Roman" w:cs="Times New Roman"/>
                <w:color w:val="auto"/>
              </w:rPr>
              <w:t xml:space="preserve">; </w:t>
            </w:r>
          </w:p>
          <w:p w14:paraId="39638021"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4 lucrări</w:t>
            </w:r>
            <w:r w:rsidRPr="00E3165D">
              <w:rPr>
                <w:rFonts w:ascii="Times New Roman" w:hAnsi="Times New Roman" w:cs="Times New Roman"/>
                <w:color w:val="auto"/>
              </w:rPr>
              <w:t xml:space="preserve"> științifice la conferințe internaționale în domeniu, dintre care </w:t>
            </w:r>
            <w:r w:rsidRPr="00E3165D">
              <w:rPr>
                <w:rFonts w:ascii="Times New Roman" w:hAnsi="Times New Roman" w:cs="Times New Roman"/>
                <w:color w:val="auto"/>
              </w:rPr>
              <w:lastRenderedPageBreak/>
              <w:t>minimum</w:t>
            </w:r>
            <w:r w:rsidR="00306A9C" w:rsidRPr="00E3165D">
              <w:rPr>
                <w:rFonts w:ascii="Times New Roman" w:hAnsi="Times New Roman" w:cs="Times New Roman"/>
                <w:color w:val="auto"/>
              </w:rPr>
              <w:t xml:space="preserve"> 1</w:t>
            </w:r>
            <w:r w:rsidRPr="00E3165D">
              <w:rPr>
                <w:rFonts w:ascii="Times New Roman" w:hAnsi="Times New Roman" w:cs="Times New Roman"/>
                <w:color w:val="auto"/>
              </w:rPr>
              <w:t xml:space="preserve"> la conferințe având în istoric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indexat ISI;</w:t>
            </w:r>
          </w:p>
          <w:p w14:paraId="39374ADB" w14:textId="77777777" w:rsidR="00DA4F8F" w:rsidRPr="00E3165D" w:rsidRDefault="00DA4F8F" w:rsidP="00D57F72">
            <w:pPr>
              <w:autoSpaceDE w:val="0"/>
              <w:autoSpaceDN w:val="0"/>
              <w:adjustRightInd w:val="0"/>
              <w:rPr>
                <w:rFonts w:ascii="Times New Roman" w:hAnsi="Times New Roman" w:cs="Times New Roman"/>
                <w:color w:val="auto"/>
                <w:sz w:val="22"/>
                <w:szCs w:val="22"/>
              </w:rPr>
            </w:pPr>
            <w:r w:rsidRPr="00E3165D">
              <w:rPr>
                <w:rFonts w:ascii="Times New Roman" w:hAnsi="Times New Roman" w:cs="Times New Roman"/>
                <w:color w:val="auto"/>
              </w:rPr>
              <w:t>Îndeplinește cel puțin 75% din punctajul aferent postului de conferențiar stabilit prin standardele minime CNATDCU</w:t>
            </w:r>
          </w:p>
        </w:tc>
        <w:tc>
          <w:tcPr>
            <w:tcW w:w="2262" w:type="dxa"/>
          </w:tcPr>
          <w:p w14:paraId="193F775F" w14:textId="77777777" w:rsidR="00447B30" w:rsidRPr="00E3165D" w:rsidRDefault="00447B30" w:rsidP="00447B30">
            <w:pPr>
              <w:suppressAutoHyphens/>
              <w:autoSpaceDE w:val="0"/>
              <w:autoSpaceDN w:val="0"/>
              <w:adjustRightInd w:val="0"/>
              <w:jc w:val="both"/>
              <w:rPr>
                <w:rFonts w:ascii="Times New Roman" w:hAnsi="Times New Roman" w:cs="Times New Roman"/>
                <w:bCs/>
                <w:color w:val="auto"/>
                <w:sz w:val="22"/>
                <w:szCs w:val="22"/>
              </w:rPr>
            </w:pPr>
          </w:p>
        </w:tc>
      </w:tr>
      <w:tr w:rsidR="0091673B" w:rsidRPr="00E3165D" w14:paraId="646149C9" w14:textId="77777777" w:rsidTr="00967A49">
        <w:tc>
          <w:tcPr>
            <w:tcW w:w="3670" w:type="dxa"/>
          </w:tcPr>
          <w:p w14:paraId="6C5B441A"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3.Activitatea didactică </w:t>
            </w:r>
          </w:p>
        </w:tc>
        <w:tc>
          <w:tcPr>
            <w:tcW w:w="3141" w:type="dxa"/>
          </w:tcPr>
          <w:p w14:paraId="045092F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0,3/nr. de autori</w:t>
            </w:r>
          </w:p>
          <w:p w14:paraId="222372A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4F1ADAF"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suport de studiu pentru seminar/proiect/laborator, tipărit sau electronic, elaborat sau actualizat în ultimii 3 ani calendaristici, se acordă un punctaj = 0,15/nr. de autori </w:t>
            </w:r>
          </w:p>
        </w:tc>
        <w:tc>
          <w:tcPr>
            <w:tcW w:w="2262" w:type="dxa"/>
          </w:tcPr>
          <w:p w14:paraId="06A0DD95"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Condiție neobligatorie, dar având atribuit punctaj</w:t>
            </w:r>
          </w:p>
        </w:tc>
      </w:tr>
      <w:tr w:rsidR="0091673B" w:rsidRPr="00E3165D" w14:paraId="5530F574" w14:textId="77777777" w:rsidTr="00967A49">
        <w:tc>
          <w:tcPr>
            <w:tcW w:w="3670" w:type="dxa"/>
          </w:tcPr>
          <w:p w14:paraId="035887C1"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4.Activitatea </w:t>
            </w:r>
            <w:proofErr w:type="spellStart"/>
            <w:r w:rsidRPr="00E3165D">
              <w:rPr>
                <w:rFonts w:ascii="Times New Roman" w:hAnsi="Times New Roman" w:cs="Times New Roman"/>
                <w:bCs/>
                <w:color w:val="auto"/>
              </w:rPr>
              <w:t>extracurriculară</w:t>
            </w:r>
            <w:proofErr w:type="spellEnd"/>
            <w:r w:rsidRPr="00E3165D">
              <w:rPr>
                <w:rFonts w:ascii="Times New Roman" w:hAnsi="Times New Roman" w:cs="Times New Roman"/>
                <w:bCs/>
                <w:color w:val="auto"/>
              </w:rPr>
              <w:t xml:space="preserve"> în cadrul Universității din Oradea</w:t>
            </w:r>
          </w:p>
        </w:tc>
        <w:tc>
          <w:tcPr>
            <w:tcW w:w="3141" w:type="dxa"/>
          </w:tcPr>
          <w:p w14:paraId="765CA185"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5AAD642D"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8E8EBBD"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0,2/conferință</w:t>
            </w:r>
          </w:p>
          <w:p w14:paraId="2AA87FE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D3EF338"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1305775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53BF65A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0,2/specializare tutorată</w:t>
            </w:r>
          </w:p>
          <w:p w14:paraId="70AC4C0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CEC980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3B904FE1"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2A554BB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2545C72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0F5F4B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w:t>
            </w:r>
            <w:proofErr w:type="spellStart"/>
            <w:r w:rsidRPr="00E3165D">
              <w:rPr>
                <w:rFonts w:ascii="Times New Roman" w:hAnsi="Times New Roman" w:cs="Times New Roman"/>
                <w:iCs/>
                <w:color w:val="auto"/>
              </w:rPr>
              <w:t>studentesc</w:t>
            </w:r>
            <w:proofErr w:type="spellEnd"/>
            <w:r w:rsidRPr="00E3165D">
              <w:rPr>
                <w:rFonts w:ascii="Times New Roman" w:hAnsi="Times New Roman" w:cs="Times New Roman"/>
                <w:iCs/>
                <w:color w:val="auto"/>
              </w:rPr>
              <w:t xml:space="preserve"> etc.) exercitată în anul calendaristic anterior se acordă un punctaj = 0,05/eveniment (maxim 2 evenimente) </w:t>
            </w:r>
          </w:p>
          <w:p w14:paraId="76B8F5C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30B8C395"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 </w:t>
            </w:r>
          </w:p>
        </w:tc>
        <w:tc>
          <w:tcPr>
            <w:tcW w:w="2262" w:type="dxa"/>
          </w:tcPr>
          <w:p w14:paraId="3B3401AC"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lastRenderedPageBreak/>
              <w:t>Condiție neobligatorie, dar având atribuit punctaj</w:t>
            </w:r>
          </w:p>
        </w:tc>
      </w:tr>
      <w:tr w:rsidR="003404B0" w:rsidRPr="00E3165D" w14:paraId="041D704A" w14:textId="77777777" w:rsidTr="00FC3501">
        <w:trPr>
          <w:trHeight w:val="1538"/>
        </w:trPr>
        <w:tc>
          <w:tcPr>
            <w:tcW w:w="3670" w:type="dxa"/>
          </w:tcPr>
          <w:p w14:paraId="52455867"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lastRenderedPageBreak/>
              <w:t>5. Punctaje individuale P, C, S:</w:t>
            </w:r>
          </w:p>
          <w:p w14:paraId="495D4B86"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Indicator P = suma Pi pentru maxim 10 articole ISI cu AIS nenul</w:t>
            </w:r>
          </w:p>
          <w:p w14:paraId="1B2720EF"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 xml:space="preserve">Indicator C=suma </w:t>
            </w:r>
            <w:proofErr w:type="spellStart"/>
            <w:r w:rsidRPr="00E3165D">
              <w:rPr>
                <w:rFonts w:ascii="Times New Roman" w:hAnsi="Times New Roman" w:cs="Times New Roman"/>
                <w:bCs/>
                <w:color w:val="auto"/>
                <w:sz w:val="22"/>
                <w:szCs w:val="22"/>
              </w:rPr>
              <w:t>Cj</w:t>
            </w:r>
            <w:proofErr w:type="spellEnd"/>
            <w:r w:rsidRPr="00E3165D">
              <w:rPr>
                <w:rFonts w:ascii="Times New Roman" w:hAnsi="Times New Roman" w:cs="Times New Roman"/>
                <w:bCs/>
                <w:color w:val="auto"/>
                <w:sz w:val="22"/>
                <w:szCs w:val="22"/>
              </w:rPr>
              <w:t xml:space="preserve"> pentru maxim 10 </w:t>
            </w:r>
            <w:proofErr w:type="spellStart"/>
            <w:r w:rsidRPr="00E3165D">
              <w:rPr>
                <w:rFonts w:ascii="Times New Roman" w:hAnsi="Times New Roman" w:cs="Times New Roman"/>
                <w:bCs/>
                <w:color w:val="auto"/>
                <w:sz w:val="22"/>
                <w:szCs w:val="22"/>
              </w:rPr>
              <w:t>citari</w:t>
            </w:r>
            <w:proofErr w:type="spellEnd"/>
            <w:r w:rsidRPr="00E3165D">
              <w:rPr>
                <w:rFonts w:ascii="Times New Roman" w:hAnsi="Times New Roman" w:cs="Times New Roman"/>
                <w:bCs/>
                <w:color w:val="auto"/>
                <w:sz w:val="22"/>
                <w:szCs w:val="22"/>
              </w:rPr>
              <w:t xml:space="preserve"> in reviste ISI cu AIS nenul</w:t>
            </w:r>
          </w:p>
          <w:p w14:paraId="47272EB7"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Indicator S=P+C</w:t>
            </w:r>
          </w:p>
        </w:tc>
        <w:tc>
          <w:tcPr>
            <w:tcW w:w="3141" w:type="dxa"/>
          </w:tcPr>
          <w:p w14:paraId="4537FDAB" w14:textId="77777777" w:rsidR="003404B0" w:rsidRPr="00E3165D" w:rsidRDefault="003404B0" w:rsidP="002034B0">
            <w:pPr>
              <w:autoSpaceDE w:val="0"/>
              <w:autoSpaceDN w:val="0"/>
              <w:adjustRightInd w:val="0"/>
              <w:jc w:val="both"/>
              <w:rPr>
                <w:rFonts w:ascii="Times New Roman" w:hAnsi="Times New Roman" w:cs="Times New Roman"/>
                <w:color w:val="auto"/>
                <w:sz w:val="22"/>
                <w:szCs w:val="22"/>
              </w:rPr>
            </w:pPr>
          </w:p>
          <w:p w14:paraId="100B6523" w14:textId="77777777" w:rsidR="003404B0" w:rsidRPr="00E3165D" w:rsidRDefault="003404B0" w:rsidP="002034B0">
            <w:pPr>
              <w:autoSpaceDE w:val="0"/>
              <w:autoSpaceDN w:val="0"/>
              <w:adjustRightInd w:val="0"/>
              <w:jc w:val="both"/>
              <w:rPr>
                <w:rFonts w:ascii="Times New Roman" w:hAnsi="Times New Roman" w:cs="Times New Roman"/>
                <w:color w:val="auto"/>
                <w:sz w:val="22"/>
                <w:szCs w:val="22"/>
              </w:rPr>
            </w:pPr>
          </w:p>
          <w:p w14:paraId="2033A54A" w14:textId="77777777" w:rsidR="003404B0" w:rsidRPr="00E3165D" w:rsidRDefault="003404B0" w:rsidP="00D57F72">
            <w:pPr>
              <w:autoSpaceDE w:val="0"/>
              <w:autoSpaceDN w:val="0"/>
              <w:adjustRightInd w:val="0"/>
              <w:rPr>
                <w:rFonts w:ascii="Times New Roman" w:hAnsi="Times New Roman" w:cs="Times New Roman"/>
                <w:bCs/>
                <w:color w:val="auto"/>
                <w:sz w:val="22"/>
                <w:szCs w:val="22"/>
              </w:rPr>
            </w:pPr>
            <w:r w:rsidRPr="00E3165D">
              <w:rPr>
                <w:rFonts w:ascii="Times New Roman" w:hAnsi="Times New Roman" w:cs="Times New Roman"/>
                <w:color w:val="auto"/>
              </w:rPr>
              <w:t>Minim 1,125</w:t>
            </w:r>
          </w:p>
        </w:tc>
        <w:tc>
          <w:tcPr>
            <w:tcW w:w="2262" w:type="dxa"/>
            <w:vMerge w:val="restart"/>
          </w:tcPr>
          <w:p w14:paraId="7858DCD9" w14:textId="77777777" w:rsidR="003404B0" w:rsidRPr="00E3165D" w:rsidRDefault="003404B0" w:rsidP="00D57F72">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 xml:space="preserve">Punctajul individual al candidaților se calculează conform </w:t>
            </w:r>
            <w:r w:rsidRPr="00E3165D">
              <w:rPr>
                <w:rFonts w:ascii="Times New Roman" w:hAnsi="Times New Roman" w:cs="Times New Roman"/>
                <w:i/>
                <w:color w:val="auto"/>
                <w:sz w:val="22"/>
              </w:rPr>
              <w:t>Anexei 27</w:t>
            </w:r>
            <w:r w:rsidRPr="00E3165D">
              <w:rPr>
                <w:rFonts w:ascii="Times New Roman" w:hAnsi="Times New Roman" w:cs="Times New Roman"/>
                <w:color w:val="auto"/>
                <w:sz w:val="22"/>
              </w:rPr>
              <w:t xml:space="preserve"> la </w:t>
            </w:r>
            <w:r w:rsidRPr="00E3165D">
              <w:rPr>
                <w:rFonts w:ascii="Times New Roman" w:hAnsi="Times New Roman" w:cs="Times New Roman"/>
                <w:i/>
                <w:color w:val="auto"/>
                <w:sz w:val="22"/>
              </w:rPr>
              <w:t>O.M.E.N.C.Ș. nr. 6.129/20.12.2016 privind aprobarea standardelor minimale necesare și obligatorii pentru conferirea titlurilor didactice din învățământul superior, a gradelor profesionale de cercetare-dezvoltare, a calității de conducător de doctorat și a atestatului de abilitare</w:t>
            </w:r>
            <w:r w:rsidRPr="00E3165D">
              <w:rPr>
                <w:rFonts w:ascii="Times New Roman" w:hAnsi="Times New Roman" w:cs="Times New Roman"/>
                <w:bCs/>
                <w:color w:val="auto"/>
                <w:sz w:val="20"/>
                <w:szCs w:val="22"/>
              </w:rPr>
              <w:t xml:space="preserve"> </w:t>
            </w:r>
          </w:p>
        </w:tc>
      </w:tr>
      <w:tr w:rsidR="003F0F3B" w:rsidRPr="00E3165D" w14:paraId="1B607C1C" w14:textId="77777777" w:rsidTr="00967A49">
        <w:tc>
          <w:tcPr>
            <w:tcW w:w="3670" w:type="dxa"/>
            <w:tcBorders>
              <w:top w:val="single" w:sz="4" w:space="0" w:color="auto"/>
              <w:bottom w:val="single" w:sz="4" w:space="0" w:color="auto"/>
            </w:tcBorders>
          </w:tcPr>
          <w:p w14:paraId="7869794E" w14:textId="77777777" w:rsidR="00E60DAC" w:rsidRPr="00E3165D" w:rsidRDefault="00306A9C" w:rsidP="0049681C">
            <w:pPr>
              <w:suppressAutoHyphens/>
              <w:autoSpaceDE w:val="0"/>
              <w:autoSpaceDN w:val="0"/>
              <w:adjustRightInd w:val="0"/>
              <w:jc w:val="both"/>
              <w:rPr>
                <w:rFonts w:ascii="Times New Roman" w:hAnsi="Times New Roman" w:cs="Times New Roman"/>
                <w:bCs/>
                <w:color w:val="auto"/>
                <w:szCs w:val="32"/>
              </w:rPr>
            </w:pPr>
            <w:r w:rsidRPr="00E3165D">
              <w:rPr>
                <w:rFonts w:ascii="Times New Roman" w:hAnsi="Times New Roman" w:cs="Times New Roman"/>
                <w:bCs/>
                <w:color w:val="auto"/>
                <w:szCs w:val="32"/>
              </w:rPr>
              <w:t xml:space="preserve">PUNCTAJ FINAL CALCULAT </w:t>
            </w:r>
            <w:r w:rsidR="00E60DAC" w:rsidRPr="00E3165D">
              <w:rPr>
                <w:rFonts w:ascii="Times New Roman" w:hAnsi="Times New Roman" w:cs="Times New Roman"/>
                <w:bCs/>
                <w:color w:val="auto"/>
                <w:szCs w:val="32"/>
              </w:rPr>
              <w:t xml:space="preserve">DE CANDIDAT </w:t>
            </w:r>
          </w:p>
          <w:p w14:paraId="015FAEE9" w14:textId="77777777" w:rsidR="003F0F3B" w:rsidRPr="00E3165D" w:rsidRDefault="00306A9C" w:rsidP="0049681C">
            <w:pPr>
              <w:suppressAutoHyphens/>
              <w:autoSpaceDE w:val="0"/>
              <w:autoSpaceDN w:val="0"/>
              <w:adjustRightInd w:val="0"/>
              <w:jc w:val="both"/>
              <w:rPr>
                <w:rFonts w:ascii="Times New Roman" w:hAnsi="Times New Roman" w:cs="Times New Roman"/>
                <w:b/>
                <w:bCs/>
                <w:color w:val="auto"/>
                <w:sz w:val="32"/>
                <w:szCs w:val="32"/>
              </w:rPr>
            </w:pPr>
            <w:r w:rsidRPr="00E3165D">
              <w:rPr>
                <w:rFonts w:ascii="Times New Roman" w:hAnsi="Times New Roman" w:cs="Times New Roman"/>
                <w:bCs/>
                <w:color w:val="auto"/>
                <w:szCs w:val="32"/>
              </w:rPr>
              <w:t>F=punctajul din publicații</w:t>
            </w:r>
            <w:r w:rsidR="00C84546" w:rsidRPr="00E3165D">
              <w:rPr>
                <w:rFonts w:ascii="Times New Roman" w:hAnsi="Times New Roman" w:cs="Times New Roman"/>
                <w:bCs/>
                <w:color w:val="auto"/>
                <w:szCs w:val="32"/>
              </w:rPr>
              <w:t xml:space="preserve"> (S) </w:t>
            </w:r>
            <w:r w:rsidRPr="00E3165D">
              <w:rPr>
                <w:rFonts w:ascii="Times New Roman" w:hAnsi="Times New Roman" w:cs="Times New Roman"/>
                <w:bCs/>
                <w:color w:val="auto"/>
                <w:szCs w:val="32"/>
              </w:rPr>
              <w:t xml:space="preserve">+punctajul acordat în funcție de media generală de absolvire a ciclului de </w:t>
            </w:r>
            <w:proofErr w:type="spellStart"/>
            <w:r w:rsidRPr="00E3165D">
              <w:rPr>
                <w:rFonts w:ascii="Times New Roman" w:hAnsi="Times New Roman" w:cs="Times New Roman"/>
                <w:bCs/>
                <w:color w:val="auto"/>
                <w:szCs w:val="32"/>
              </w:rPr>
              <w:t>licență</w:t>
            </w:r>
            <w:r w:rsidR="00C84546" w:rsidRPr="00E3165D">
              <w:rPr>
                <w:rFonts w:ascii="Times New Roman" w:hAnsi="Times New Roman" w:cs="Times New Roman"/>
                <w:bCs/>
                <w:color w:val="auto"/>
                <w:szCs w:val="32"/>
              </w:rPr>
              <w:t>+punctajul</w:t>
            </w:r>
            <w:proofErr w:type="spellEnd"/>
            <w:r w:rsidR="00C84546" w:rsidRPr="00E3165D">
              <w:rPr>
                <w:rFonts w:ascii="Times New Roman" w:hAnsi="Times New Roman" w:cs="Times New Roman"/>
                <w:bCs/>
                <w:color w:val="auto"/>
                <w:szCs w:val="32"/>
              </w:rPr>
              <w:t xml:space="preserve"> din activitatea </w:t>
            </w:r>
            <w:proofErr w:type="spellStart"/>
            <w:r w:rsidR="00C84546" w:rsidRPr="00E3165D">
              <w:rPr>
                <w:rFonts w:ascii="Times New Roman" w:hAnsi="Times New Roman" w:cs="Times New Roman"/>
                <w:bCs/>
                <w:color w:val="auto"/>
                <w:szCs w:val="32"/>
              </w:rPr>
              <w:t>didactică+punctajul</w:t>
            </w:r>
            <w:proofErr w:type="spellEnd"/>
            <w:r w:rsidR="00C84546" w:rsidRPr="00E3165D">
              <w:rPr>
                <w:rFonts w:ascii="Times New Roman" w:hAnsi="Times New Roman" w:cs="Times New Roman"/>
                <w:bCs/>
                <w:color w:val="auto"/>
                <w:szCs w:val="32"/>
              </w:rPr>
              <w:t xml:space="preserve"> din activitatea </w:t>
            </w:r>
            <w:proofErr w:type="spellStart"/>
            <w:r w:rsidR="00C84546" w:rsidRPr="00E3165D">
              <w:rPr>
                <w:rFonts w:ascii="Times New Roman" w:hAnsi="Times New Roman" w:cs="Times New Roman"/>
                <w:bCs/>
                <w:color w:val="auto"/>
                <w:szCs w:val="32"/>
              </w:rPr>
              <w:t>extracurriculară</w:t>
            </w:r>
            <w:proofErr w:type="spellEnd"/>
          </w:p>
        </w:tc>
        <w:tc>
          <w:tcPr>
            <w:tcW w:w="3141" w:type="dxa"/>
          </w:tcPr>
          <w:p w14:paraId="4EC5C0A3" w14:textId="77777777" w:rsidR="003F0F3B" w:rsidRPr="00E3165D" w:rsidRDefault="003F0F3B" w:rsidP="00D57F72">
            <w:pPr>
              <w:autoSpaceDE w:val="0"/>
              <w:autoSpaceDN w:val="0"/>
              <w:adjustRightInd w:val="0"/>
              <w:rPr>
                <w:rFonts w:ascii="Times New Roman" w:hAnsi="Times New Roman" w:cs="Times New Roman"/>
                <w:b/>
                <w:color w:val="auto"/>
                <w:sz w:val="32"/>
                <w:szCs w:val="32"/>
              </w:rPr>
            </w:pPr>
            <w:r w:rsidRPr="00E3165D">
              <w:rPr>
                <w:rFonts w:ascii="Times New Roman" w:hAnsi="Times New Roman" w:cs="Times New Roman"/>
                <w:b/>
                <w:color w:val="auto"/>
                <w:szCs w:val="32"/>
              </w:rPr>
              <w:t>...................</w:t>
            </w:r>
          </w:p>
        </w:tc>
        <w:tc>
          <w:tcPr>
            <w:tcW w:w="2262" w:type="dxa"/>
            <w:vMerge/>
          </w:tcPr>
          <w:p w14:paraId="137C1C90" w14:textId="77777777" w:rsidR="003F0F3B" w:rsidRPr="00E3165D" w:rsidDel="00447B30" w:rsidRDefault="003F0F3B" w:rsidP="00483BB7">
            <w:pPr>
              <w:suppressAutoHyphens/>
              <w:autoSpaceDE w:val="0"/>
              <w:autoSpaceDN w:val="0"/>
              <w:adjustRightInd w:val="0"/>
              <w:jc w:val="both"/>
              <w:rPr>
                <w:rFonts w:ascii="Times New Roman" w:hAnsi="Times New Roman" w:cs="Times New Roman"/>
                <w:bCs/>
                <w:color w:val="auto"/>
                <w:sz w:val="22"/>
                <w:szCs w:val="22"/>
                <w:highlight w:val="yellow"/>
              </w:rPr>
            </w:pPr>
          </w:p>
        </w:tc>
      </w:tr>
    </w:tbl>
    <w:p w14:paraId="5F85EFB3" w14:textId="77777777" w:rsidR="00D57F72" w:rsidRPr="00E3165D" w:rsidRDefault="00D57F72" w:rsidP="00D57F72">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color w:val="auto"/>
        </w:rPr>
        <w:t xml:space="preserve">Conform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 xml:space="preserve">O.M.E.N.C.Ș. nr. 6.129/20.12.2016 privind aprobarea standardelor minimale necesare și obligatorii pentru conferirea titlurilor didactice din învățământul superior, a gradelor profesionale de cercetare-dezvoltare, a calității de conducător de doctorat și a atestatului de </w:t>
      </w:r>
      <w:r w:rsidRPr="00E3165D">
        <w:rPr>
          <w:rFonts w:ascii="Times New Roman" w:hAnsi="Times New Roman" w:cs="Times New Roman"/>
          <w:color w:val="auto"/>
        </w:rPr>
        <w:t xml:space="preserve">abilitare, </w:t>
      </w:r>
      <w:r w:rsidRPr="00E3165D">
        <w:rPr>
          <w:rFonts w:ascii="Times New Roman" w:hAnsi="Times New Roman" w:cs="Times New Roman"/>
          <w:b/>
          <w:color w:val="auto"/>
        </w:rPr>
        <w:t>valorile punctajelor</w:t>
      </w:r>
      <w:r w:rsidRPr="00E3165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Pr="00E3165D">
        <w:rPr>
          <w:rFonts w:ascii="Times New Roman" w:hAnsi="Times New Roman" w:cs="Times New Roman"/>
          <w:b/>
          <w:bCs/>
          <w:iCs/>
          <w:color w:val="auto"/>
        </w:rPr>
        <w:t>:</w:t>
      </w:r>
    </w:p>
    <w:tbl>
      <w:tblPr>
        <w:tblW w:w="779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843"/>
        <w:gridCol w:w="915"/>
        <w:gridCol w:w="1069"/>
        <w:gridCol w:w="993"/>
        <w:gridCol w:w="992"/>
        <w:gridCol w:w="992"/>
        <w:gridCol w:w="992"/>
      </w:tblGrid>
      <w:tr w:rsidR="00D57F72" w:rsidRPr="00E3165D" w14:paraId="3443C831" w14:textId="77777777" w:rsidTr="00314D96">
        <w:trPr>
          <w:trHeight w:val="1"/>
        </w:trPr>
        <w:tc>
          <w:tcPr>
            <w:tcW w:w="1843" w:type="dxa"/>
            <w:vMerge w:val="restart"/>
            <w:shd w:val="clear" w:color="000000" w:fill="FFFFFF"/>
            <w:vAlign w:val="center"/>
          </w:tcPr>
          <w:p w14:paraId="30498257"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Titlul didactic/științific</w:t>
            </w:r>
            <w:r w:rsidRPr="00E3165D">
              <w:rPr>
                <w:rFonts w:ascii="Times New Roman" w:hAnsi="Times New Roman" w:cs="Times New Roman"/>
                <w:b/>
                <w:dstrike/>
                <w:color w:val="auto"/>
              </w:rPr>
              <w:t xml:space="preserve"> </w:t>
            </w:r>
            <w:r w:rsidRPr="00E3165D">
              <w:rPr>
                <w:rFonts w:ascii="Times New Roman" w:hAnsi="Times New Roman" w:cs="Times New Roman"/>
                <w:b/>
                <w:color w:val="auto"/>
              </w:rPr>
              <w:t>pentru care candidează</w:t>
            </w:r>
          </w:p>
        </w:tc>
        <w:tc>
          <w:tcPr>
            <w:tcW w:w="1984" w:type="dxa"/>
            <w:gridSpan w:val="2"/>
            <w:shd w:val="clear" w:color="000000" w:fill="FFFFFF"/>
            <w:vAlign w:val="center"/>
          </w:tcPr>
          <w:p w14:paraId="0F1A150E"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S</w:t>
            </w:r>
          </w:p>
        </w:tc>
        <w:tc>
          <w:tcPr>
            <w:tcW w:w="1985" w:type="dxa"/>
            <w:gridSpan w:val="2"/>
            <w:shd w:val="clear" w:color="000000" w:fill="FFFFFF"/>
            <w:vAlign w:val="center"/>
          </w:tcPr>
          <w:p w14:paraId="76A67E9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w:t>
            </w:r>
          </w:p>
        </w:tc>
        <w:tc>
          <w:tcPr>
            <w:tcW w:w="1984" w:type="dxa"/>
            <w:gridSpan w:val="2"/>
            <w:shd w:val="clear" w:color="000000" w:fill="FFFFFF"/>
            <w:vAlign w:val="center"/>
          </w:tcPr>
          <w:p w14:paraId="6C5281A0"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r>
      <w:tr w:rsidR="00D57F72" w:rsidRPr="00E3165D" w14:paraId="245A6A04" w14:textId="77777777" w:rsidTr="00314D96">
        <w:trPr>
          <w:trHeight w:val="1"/>
        </w:trPr>
        <w:tc>
          <w:tcPr>
            <w:tcW w:w="1843" w:type="dxa"/>
            <w:vMerge/>
            <w:shd w:val="clear" w:color="000000" w:fill="FFFFFF"/>
            <w:vAlign w:val="center"/>
          </w:tcPr>
          <w:p w14:paraId="2763DD63" w14:textId="77777777" w:rsidR="00D57F72" w:rsidRPr="00E3165D" w:rsidRDefault="00D57F72" w:rsidP="00C564C5">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3D30F3C9"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69" w:type="dxa"/>
            <w:shd w:val="clear" w:color="000000" w:fill="FFFFFF"/>
            <w:vAlign w:val="center"/>
          </w:tcPr>
          <w:p w14:paraId="1A05312D"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3" w:type="dxa"/>
            <w:shd w:val="clear" w:color="000000" w:fill="FFFFFF"/>
            <w:vAlign w:val="center"/>
          </w:tcPr>
          <w:p w14:paraId="543C45F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27540A0A"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2" w:type="dxa"/>
            <w:shd w:val="clear" w:color="000000" w:fill="FFFFFF"/>
            <w:vAlign w:val="center"/>
          </w:tcPr>
          <w:p w14:paraId="5E11F327"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71AA10FB"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r>
      <w:tr w:rsidR="00D57F72" w:rsidRPr="00E3165D" w14:paraId="696B0CA1" w14:textId="77777777" w:rsidTr="00314D96">
        <w:trPr>
          <w:trHeight w:val="1"/>
        </w:trPr>
        <w:tc>
          <w:tcPr>
            <w:tcW w:w="1843" w:type="dxa"/>
            <w:shd w:val="clear" w:color="000000" w:fill="FFFFFF"/>
            <w:vAlign w:val="center"/>
          </w:tcPr>
          <w:p w14:paraId="3BA1E69B" w14:textId="77777777" w:rsidR="00D57F72" w:rsidRPr="00E3165D" w:rsidRDefault="00D57F72" w:rsidP="00D57F72">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Lector universitar</w:t>
            </w:r>
          </w:p>
        </w:tc>
        <w:tc>
          <w:tcPr>
            <w:tcW w:w="915" w:type="dxa"/>
            <w:shd w:val="clear" w:color="000000" w:fill="FFFFFF"/>
            <w:vAlign w:val="center"/>
          </w:tcPr>
          <w:p w14:paraId="4D18A944" w14:textId="77777777" w:rsidR="00D57F72" w:rsidRPr="00E3165D" w:rsidRDefault="00D57F72" w:rsidP="003010B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1,125</w:t>
            </w:r>
          </w:p>
        </w:tc>
        <w:tc>
          <w:tcPr>
            <w:tcW w:w="1069" w:type="dxa"/>
            <w:shd w:val="clear" w:color="000000" w:fill="FFFFFF"/>
            <w:vAlign w:val="center"/>
          </w:tcPr>
          <w:p w14:paraId="4622713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3" w:type="dxa"/>
            <w:shd w:val="clear" w:color="000000" w:fill="FFFFFF"/>
            <w:vAlign w:val="center"/>
          </w:tcPr>
          <w:p w14:paraId="325D3653" w14:textId="77777777" w:rsidR="00D57F72" w:rsidRPr="00E3165D" w:rsidRDefault="00946F9D" w:rsidP="00D57F7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w:t>
            </w:r>
          </w:p>
        </w:tc>
        <w:tc>
          <w:tcPr>
            <w:tcW w:w="992" w:type="dxa"/>
            <w:shd w:val="clear" w:color="000000" w:fill="FFFFFF"/>
            <w:vAlign w:val="center"/>
          </w:tcPr>
          <w:p w14:paraId="3CF9D99B"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581DE5C6" w14:textId="77777777" w:rsidR="00D57F72" w:rsidRPr="00E3165D" w:rsidRDefault="00946F9D" w:rsidP="00D57F7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w:t>
            </w:r>
          </w:p>
        </w:tc>
        <w:tc>
          <w:tcPr>
            <w:tcW w:w="992" w:type="dxa"/>
            <w:shd w:val="clear" w:color="000000" w:fill="FFFFFF"/>
            <w:vAlign w:val="center"/>
          </w:tcPr>
          <w:p w14:paraId="0E04CE4D"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r>
    </w:tbl>
    <w:p w14:paraId="4AD06038" w14:textId="77777777" w:rsidR="00D57F72" w:rsidRPr="00E3165D" w:rsidRDefault="00D57F72" w:rsidP="00D57F72">
      <w:pPr>
        <w:suppressAutoHyphens/>
        <w:autoSpaceDE w:val="0"/>
        <w:autoSpaceDN w:val="0"/>
        <w:adjustRightInd w:val="0"/>
        <w:spacing w:line="360" w:lineRule="auto"/>
        <w:rPr>
          <w:rFonts w:ascii="Times New Roman" w:hAnsi="Times New Roman" w:cs="Times New Roman"/>
          <w:b/>
          <w:bCs/>
          <w:iCs/>
          <w:color w:val="auto"/>
          <w:sz w:val="20"/>
          <w:szCs w:val="12"/>
        </w:rPr>
      </w:pPr>
    </w:p>
    <w:p w14:paraId="5A45E601" w14:textId="5E897297" w:rsidR="00E60DAC" w:rsidRPr="001257AA" w:rsidRDefault="00F71789" w:rsidP="001257AA">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4695A1FC" w14:textId="77777777" w:rsidR="00E60DAC" w:rsidRPr="00E3165D" w:rsidRDefault="00E60DAC" w:rsidP="00022B1C">
      <w:pPr>
        <w:suppressAutoHyphens/>
        <w:autoSpaceDE w:val="0"/>
        <w:autoSpaceDN w:val="0"/>
        <w:adjustRightInd w:val="0"/>
        <w:spacing w:line="360" w:lineRule="auto"/>
        <w:jc w:val="both"/>
        <w:rPr>
          <w:rFonts w:ascii="Times New Roman" w:hAnsi="Times New Roman" w:cs="Times New Roman"/>
          <w:b/>
          <w:bCs/>
          <w:color w:val="auto"/>
        </w:rPr>
      </w:pPr>
    </w:p>
    <w:p w14:paraId="7574106B" w14:textId="77777777" w:rsidR="00F71789" w:rsidRPr="00E3165D" w:rsidRDefault="00F71789" w:rsidP="00022B1C">
      <w:pPr>
        <w:suppressAutoHyphens/>
        <w:autoSpaceDE w:val="0"/>
        <w:autoSpaceDN w:val="0"/>
        <w:adjustRightInd w:val="0"/>
        <w:spacing w:line="276"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rPr>
        <w:t>IV. DATE PRIVIND ÎNDEPLINIREA STANDARDELOR MINIMALE NAŢIONALE</w:t>
      </w:r>
      <w:r w:rsidR="000C4750" w:rsidRPr="00E3165D">
        <w:rPr>
          <w:rFonts w:ascii="Times New Roman" w:hAnsi="Times New Roman" w:cs="Times New Roman"/>
          <w:b/>
          <w:bCs/>
          <w:color w:val="auto"/>
          <w:sz w:val="28"/>
        </w:rPr>
        <w:t xml:space="preserve"> ȘI A CELOR SPECIFICE FSE</w:t>
      </w:r>
    </w:p>
    <w:p w14:paraId="19C05839" w14:textId="77777777" w:rsidR="00001214" w:rsidRPr="00E3165D" w:rsidRDefault="00483BB7" w:rsidP="00022B1C">
      <w:pPr>
        <w:suppressAutoHyphens/>
        <w:autoSpaceDE w:val="0"/>
        <w:autoSpaceDN w:val="0"/>
        <w:adjustRightInd w:val="0"/>
        <w:spacing w:before="120" w:line="276"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szCs w:val="28"/>
        </w:rPr>
        <w:t>Conferențiar universitar,</w:t>
      </w:r>
      <w:r w:rsidR="00001214" w:rsidRPr="00E3165D">
        <w:rPr>
          <w:rFonts w:ascii="Times New Roman" w:hAnsi="Times New Roman" w:cs="Times New Roman"/>
          <w:b/>
          <w:bCs/>
          <w:color w:val="auto"/>
          <w:sz w:val="28"/>
          <w:szCs w:val="28"/>
        </w:rPr>
        <w:t xml:space="preserve"> profesor universitar</w:t>
      </w:r>
      <w:r w:rsidR="00001214" w:rsidRPr="00E3165D">
        <w:rPr>
          <w:rFonts w:ascii="Times New Roman" w:hAnsi="Times New Roman" w:cs="Times New Roman"/>
          <w:b/>
          <w:bCs/>
          <w:color w:val="auto"/>
        </w:rPr>
        <w:t xml:space="preserve">, </w:t>
      </w:r>
      <w:r w:rsidR="00001214" w:rsidRPr="00E3165D">
        <w:rPr>
          <w:rFonts w:ascii="Times New Roman" w:hAnsi="Times New Roman" w:cs="Times New Roman"/>
          <w:b/>
          <w:iCs/>
          <w:color w:val="auto"/>
          <w:sz w:val="28"/>
        </w:rPr>
        <w:t xml:space="preserve">cercetător </w:t>
      </w:r>
      <w:proofErr w:type="spellStart"/>
      <w:r w:rsidR="00001214" w:rsidRPr="00E3165D">
        <w:rPr>
          <w:rFonts w:ascii="Times New Roman" w:hAnsi="Times New Roman" w:cs="Times New Roman"/>
          <w:b/>
          <w:iCs/>
          <w:color w:val="auto"/>
          <w:sz w:val="28"/>
        </w:rPr>
        <w:t>ştiinţific</w:t>
      </w:r>
      <w:proofErr w:type="spellEnd"/>
      <w:r w:rsidR="00001214" w:rsidRPr="00E3165D">
        <w:rPr>
          <w:rFonts w:ascii="Times New Roman" w:hAnsi="Times New Roman" w:cs="Times New Roman"/>
          <w:b/>
          <w:iCs/>
          <w:color w:val="auto"/>
          <w:sz w:val="28"/>
        </w:rPr>
        <w:t xml:space="preserve"> grad II</w:t>
      </w:r>
      <w:r w:rsidRPr="00E3165D">
        <w:rPr>
          <w:rFonts w:ascii="Times New Roman" w:hAnsi="Times New Roman" w:cs="Times New Roman"/>
          <w:b/>
          <w:color w:val="auto"/>
          <w:sz w:val="28"/>
        </w:rPr>
        <w:t xml:space="preserve"> sau </w:t>
      </w:r>
      <w:r w:rsidR="00001214" w:rsidRPr="00E3165D">
        <w:rPr>
          <w:rFonts w:ascii="Times New Roman" w:hAnsi="Times New Roman" w:cs="Times New Roman"/>
          <w:b/>
          <w:iCs/>
          <w:color w:val="auto"/>
          <w:sz w:val="28"/>
        </w:rPr>
        <w:t xml:space="preserve">cercetător </w:t>
      </w:r>
      <w:proofErr w:type="spellStart"/>
      <w:r w:rsidR="00001214" w:rsidRPr="00E3165D">
        <w:rPr>
          <w:rFonts w:ascii="Times New Roman" w:hAnsi="Times New Roman" w:cs="Times New Roman"/>
          <w:b/>
          <w:iCs/>
          <w:color w:val="auto"/>
          <w:sz w:val="28"/>
        </w:rPr>
        <w:t>ştiinţific</w:t>
      </w:r>
      <w:proofErr w:type="spellEnd"/>
      <w:r w:rsidR="00001214" w:rsidRPr="00E3165D">
        <w:rPr>
          <w:rFonts w:ascii="Times New Roman" w:hAnsi="Times New Roman" w:cs="Times New Roman"/>
          <w:b/>
          <w:iCs/>
          <w:color w:val="auto"/>
          <w:sz w:val="28"/>
        </w:rPr>
        <w:t xml:space="preserve"> grad I</w:t>
      </w:r>
      <w:r w:rsidR="00001214" w:rsidRPr="00E3165D">
        <w:rPr>
          <w:rFonts w:ascii="Times New Roman" w:hAnsi="Times New Roman" w:cs="Times New Roman"/>
          <w:b/>
          <w:bCs/>
          <w:color w:val="auto"/>
          <w:sz w:val="28"/>
        </w:rPr>
        <w:t>:</w:t>
      </w:r>
    </w:p>
    <w:p w14:paraId="03054C71" w14:textId="77777777" w:rsidR="004D2574" w:rsidRPr="00E3165D" w:rsidRDefault="004D2574" w:rsidP="00022B1C">
      <w:pPr>
        <w:suppressAutoHyphens/>
        <w:autoSpaceDE w:val="0"/>
        <w:autoSpaceDN w:val="0"/>
        <w:adjustRightInd w:val="0"/>
        <w:spacing w:before="120" w:line="276" w:lineRule="auto"/>
        <w:jc w:val="both"/>
        <w:rPr>
          <w:rFonts w:ascii="Times New Roman" w:hAnsi="Times New Roman" w:cs="Times New Roman"/>
          <w:b/>
          <w:bCs/>
          <w:color w:val="auto"/>
          <w:sz w:val="10"/>
          <w:szCs w:val="10"/>
        </w:rPr>
      </w:pPr>
    </w:p>
    <w:p w14:paraId="7D523FD6" w14:textId="77777777" w:rsidR="00C00DF9" w:rsidRPr="00E3165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proofErr w:type="spellStart"/>
      <w:r w:rsidRPr="00E3165D">
        <w:rPr>
          <w:rFonts w:ascii="Times New Roman" w:hAnsi="Times New Roman" w:cs="Times New Roman"/>
          <w:color w:val="auto"/>
        </w:rPr>
        <w:t>deţine</w:t>
      </w:r>
      <w:proofErr w:type="spellEnd"/>
      <w:r w:rsidRPr="00E3165D">
        <w:rPr>
          <w:rFonts w:ascii="Times New Roman" w:hAnsi="Times New Roman" w:cs="Times New Roman"/>
          <w:color w:val="auto"/>
        </w:rPr>
        <w:t xml:space="preserv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 xml:space="preserve">din </w:t>
      </w:r>
      <w:r w:rsidRPr="00E3165D">
        <w:rPr>
          <w:rFonts w:ascii="Times New Roman" w:hAnsi="Times New Roman" w:cs="Times New Roman"/>
          <w:i/>
          <w:color w:val="auto"/>
        </w:rPr>
        <w:t xml:space="preserve">Procedura </w:t>
      </w:r>
      <w:r w:rsidRPr="00E3165D">
        <w:rPr>
          <w:rFonts w:ascii="Times New Roman" w:hAnsi="Times New Roman" w:cs="Times New Roman"/>
          <w:bCs/>
          <w:i/>
          <w:iCs/>
          <w:color w:val="auto"/>
        </w:rPr>
        <w:t xml:space="preserve">privind organizarea, </w:t>
      </w:r>
      <w:proofErr w:type="spellStart"/>
      <w:r w:rsidRPr="00E3165D">
        <w:rPr>
          <w:rFonts w:ascii="Times New Roman" w:hAnsi="Times New Roman" w:cs="Times New Roman"/>
          <w:bCs/>
          <w:i/>
          <w:iCs/>
          <w:color w:val="auto"/>
        </w:rPr>
        <w:t>desfăşurarea</w:t>
      </w:r>
      <w:proofErr w:type="spellEnd"/>
      <w:r w:rsidRPr="00E3165D">
        <w:rPr>
          <w:rFonts w:ascii="Times New Roman" w:hAnsi="Times New Roman" w:cs="Times New Roman"/>
          <w:bCs/>
          <w:i/>
          <w:iCs/>
          <w:color w:val="auto"/>
        </w:rPr>
        <w:t xml:space="preserve"> </w:t>
      </w:r>
      <w:proofErr w:type="spellStart"/>
      <w:r w:rsidRPr="00E3165D">
        <w:rPr>
          <w:rFonts w:ascii="Times New Roman" w:hAnsi="Times New Roman" w:cs="Times New Roman"/>
          <w:bCs/>
          <w:i/>
          <w:iCs/>
          <w:color w:val="auto"/>
        </w:rPr>
        <w:t>şi</w:t>
      </w:r>
      <w:proofErr w:type="spellEnd"/>
      <w:r w:rsidRPr="00E3165D">
        <w:rPr>
          <w:rFonts w:ascii="Times New Roman" w:hAnsi="Times New Roman" w:cs="Times New Roman"/>
          <w:bCs/>
          <w:i/>
          <w:iCs/>
          <w:color w:val="auto"/>
        </w:rPr>
        <w:t xml:space="preserve"> ocuparea prin concurs a posturilor </w:t>
      </w:r>
      <w:r w:rsidRPr="00E3165D">
        <w:rPr>
          <w:rFonts w:ascii="Times New Roman" w:hAnsi="Times New Roman" w:cs="Times New Roman"/>
          <w:bCs/>
          <w:i/>
          <w:iCs/>
          <w:color w:val="auto"/>
        </w:rPr>
        <w:lastRenderedPageBreak/>
        <w:t xml:space="preserve">didactice și de cercetare, pe perioadă nedeterminată, la Facultatea de </w:t>
      </w:r>
      <w:proofErr w:type="spellStart"/>
      <w:r w:rsidRPr="00E3165D">
        <w:rPr>
          <w:rFonts w:ascii="Times New Roman" w:hAnsi="Times New Roman" w:cs="Times New Roman"/>
          <w:bCs/>
          <w:i/>
          <w:iCs/>
          <w:color w:val="auto"/>
        </w:rPr>
        <w:t>Ştiinţe</w:t>
      </w:r>
      <w:proofErr w:type="spellEnd"/>
      <w:r w:rsidRPr="00E3165D">
        <w:rPr>
          <w:rFonts w:ascii="Times New Roman" w:hAnsi="Times New Roman" w:cs="Times New Roman"/>
          <w:bCs/>
          <w:i/>
          <w:iCs/>
          <w:color w:val="auto"/>
        </w:rPr>
        <w:t xml:space="preserve"> Economice </w:t>
      </w:r>
      <w:r w:rsidRPr="00E3165D">
        <w:rPr>
          <w:rFonts w:ascii="Times New Roman" w:hAnsi="Times New Roman" w:cs="Times New Roman"/>
          <w:i/>
          <w:color w:val="auto"/>
        </w:rPr>
        <w:t>a Universității din Oradea</w:t>
      </w:r>
      <w:r w:rsidRPr="00E3165D">
        <w:rPr>
          <w:rFonts w:ascii="Times New Roman" w:hAnsi="Times New Roman" w:cs="Times New Roman"/>
          <w:color w:val="auto"/>
        </w:rPr>
        <w:t xml:space="preserve">; </w:t>
      </w:r>
    </w:p>
    <w:p w14:paraId="5767E074" w14:textId="77777777" w:rsidR="00483BB7" w:rsidRPr="00E3165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proofErr w:type="spellStart"/>
      <w:r w:rsidRPr="00E3165D">
        <w:rPr>
          <w:rFonts w:ascii="Times New Roman" w:hAnsi="Times New Roman" w:cs="Times New Roman"/>
          <w:color w:val="auto"/>
        </w:rPr>
        <w:t>îndeplineşte</w:t>
      </w:r>
      <w:proofErr w:type="spellEnd"/>
      <w:r w:rsidRPr="00E3165D">
        <w:rPr>
          <w:rFonts w:ascii="Times New Roman" w:hAnsi="Times New Roman" w:cs="Times New Roman"/>
          <w:color w:val="auto"/>
        </w:rPr>
        <w:t xml:space="preserve"> standardele minimale </w:t>
      </w:r>
      <w:proofErr w:type="spellStart"/>
      <w:r w:rsidRPr="00E3165D">
        <w:rPr>
          <w:rFonts w:ascii="Times New Roman" w:hAnsi="Times New Roman" w:cs="Times New Roman"/>
          <w:color w:val="auto"/>
        </w:rPr>
        <w:t>naţionale</w:t>
      </w:r>
      <w:proofErr w:type="spellEnd"/>
      <w:r w:rsidRPr="00E3165D">
        <w:rPr>
          <w:rFonts w:ascii="Times New Roman" w:hAnsi="Times New Roman" w:cs="Times New Roman"/>
          <w:color w:val="auto"/>
        </w:rPr>
        <w:t xml:space="preserve"> de ocupare a posturilor didactice, specifice </w:t>
      </w:r>
      <w:proofErr w:type="spellStart"/>
      <w:r w:rsidRPr="00E3165D">
        <w:rPr>
          <w:rFonts w:ascii="Times New Roman" w:hAnsi="Times New Roman" w:cs="Times New Roman"/>
          <w:color w:val="auto"/>
        </w:rPr>
        <w:t>funcţiei</w:t>
      </w:r>
      <w:proofErr w:type="spellEnd"/>
      <w:r w:rsidRPr="00E3165D">
        <w:rPr>
          <w:rFonts w:ascii="Times New Roman" w:hAnsi="Times New Roman" w:cs="Times New Roman"/>
          <w:color w:val="auto"/>
        </w:rPr>
        <w:t xml:space="preserve"> de </w:t>
      </w:r>
      <w:r w:rsidRPr="00E3165D">
        <w:rPr>
          <w:rFonts w:ascii="Times New Roman" w:hAnsi="Times New Roman" w:cs="Times New Roman"/>
          <w:bCs/>
          <w:i/>
          <w:color w:val="auto"/>
        </w:rPr>
        <w:t>conferențiar universitar</w:t>
      </w:r>
      <w:r w:rsidRPr="00E3165D">
        <w:rPr>
          <w:rFonts w:ascii="Times New Roman" w:hAnsi="Times New Roman" w:cs="Times New Roman"/>
          <w:bCs/>
          <w:color w:val="auto"/>
        </w:rPr>
        <w:t xml:space="preserve">, </w:t>
      </w:r>
      <w:r w:rsidRPr="00E3165D">
        <w:rPr>
          <w:rFonts w:ascii="Times New Roman" w:hAnsi="Times New Roman" w:cs="Times New Roman"/>
          <w:bCs/>
          <w:i/>
          <w:color w:val="auto"/>
        </w:rPr>
        <w:t>profesor universitar</w:t>
      </w:r>
      <w:r w:rsidRPr="00E3165D">
        <w:rPr>
          <w:rFonts w:ascii="Times New Roman" w:hAnsi="Times New Roman" w:cs="Times New Roman"/>
          <w:bCs/>
          <w:color w:val="auto"/>
        </w:rPr>
        <w:t xml:space="preserve">, </w:t>
      </w:r>
      <w:r w:rsidRPr="00E3165D">
        <w:rPr>
          <w:rFonts w:ascii="Times New Roman" w:hAnsi="Times New Roman" w:cs="Times New Roman"/>
          <w:i/>
          <w:iCs/>
          <w:color w:val="auto"/>
        </w:rPr>
        <w:t xml:space="preserve">cercetător </w:t>
      </w:r>
      <w:proofErr w:type="spellStart"/>
      <w:r w:rsidRPr="00E3165D">
        <w:rPr>
          <w:rFonts w:ascii="Times New Roman" w:hAnsi="Times New Roman" w:cs="Times New Roman"/>
          <w:i/>
          <w:iCs/>
          <w:color w:val="auto"/>
        </w:rPr>
        <w:t>ştiinţific</w:t>
      </w:r>
      <w:proofErr w:type="spellEnd"/>
      <w:r w:rsidRPr="00E3165D">
        <w:rPr>
          <w:rFonts w:ascii="Times New Roman" w:hAnsi="Times New Roman" w:cs="Times New Roman"/>
          <w:i/>
          <w:iCs/>
          <w:color w:val="auto"/>
        </w:rPr>
        <w:t xml:space="preserve"> grad II</w:t>
      </w:r>
      <w:r w:rsidRPr="00E3165D">
        <w:rPr>
          <w:rFonts w:ascii="Times New Roman" w:hAnsi="Times New Roman" w:cs="Times New Roman"/>
          <w:color w:val="auto"/>
        </w:rPr>
        <w:t xml:space="preserve"> sau </w:t>
      </w:r>
      <w:r w:rsidRPr="00E3165D">
        <w:rPr>
          <w:rFonts w:ascii="Times New Roman" w:hAnsi="Times New Roman" w:cs="Times New Roman"/>
          <w:i/>
          <w:iCs/>
          <w:color w:val="auto"/>
        </w:rPr>
        <w:t xml:space="preserve">cercetător </w:t>
      </w:r>
      <w:proofErr w:type="spellStart"/>
      <w:r w:rsidRPr="00E3165D">
        <w:rPr>
          <w:rFonts w:ascii="Times New Roman" w:hAnsi="Times New Roman" w:cs="Times New Roman"/>
          <w:i/>
          <w:iCs/>
          <w:color w:val="auto"/>
        </w:rPr>
        <w:t>ştiinţific</w:t>
      </w:r>
      <w:proofErr w:type="spellEnd"/>
      <w:r w:rsidRPr="00E3165D">
        <w:rPr>
          <w:rFonts w:ascii="Times New Roman" w:hAnsi="Times New Roman" w:cs="Times New Roman"/>
          <w:i/>
          <w:iCs/>
          <w:color w:val="auto"/>
        </w:rPr>
        <w:t xml:space="preserve"> grad I</w:t>
      </w:r>
      <w:r w:rsidRPr="00E3165D">
        <w:rPr>
          <w:rFonts w:ascii="Times New Roman" w:hAnsi="Times New Roman" w:cs="Times New Roman"/>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F046D4" w:rsidRPr="00E3165D">
        <w:rPr>
          <w:rFonts w:ascii="Times New Roman" w:hAnsi="Times New Roman" w:cs="Times New Roman"/>
          <w:color w:val="auto"/>
        </w:rPr>
        <w:t xml:space="preserve"> </w:t>
      </w:r>
      <w:r w:rsidRPr="00E3165D">
        <w:rPr>
          <w:rFonts w:ascii="Times New Roman" w:hAnsi="Times New Roman" w:cs="Times New Roman"/>
          <w:color w:val="auto"/>
        </w:rPr>
        <w:t>după caz, conform legislației în vigoare;</w:t>
      </w:r>
    </w:p>
    <w:p w14:paraId="471AA412" w14:textId="2B5838F6" w:rsidR="00DE286D" w:rsidRPr="00E3165D" w:rsidRDefault="00DE286D"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color w:val="auto"/>
        </w:rPr>
        <w:t xml:space="preserve">deține </w:t>
      </w:r>
      <w:r w:rsidR="00940360">
        <w:rPr>
          <w:rFonts w:ascii="Times New Roman" w:hAnsi="Times New Roman" w:cs="Times New Roman"/>
          <w:color w:val="auto"/>
        </w:rPr>
        <w:t>atestat de abilitare</w:t>
      </w:r>
      <w:r w:rsidR="00F323EC" w:rsidRPr="00E3165D">
        <w:rPr>
          <w:rFonts w:ascii="Times New Roman" w:hAnsi="Times New Roman" w:cs="Times New Roman"/>
          <w:color w:val="auto"/>
        </w:rPr>
        <w:t xml:space="preserve"> în ramura de știință Științe economice</w:t>
      </w:r>
      <w:r w:rsidR="00CC1C70" w:rsidRPr="00E3165D">
        <w:rPr>
          <w:rFonts w:ascii="Times New Roman" w:hAnsi="Times New Roman" w:cs="Times New Roman"/>
          <w:color w:val="auto"/>
        </w:rPr>
        <w:t xml:space="preserve"> </w:t>
      </w:r>
      <w:r w:rsidRPr="00E3165D">
        <w:rPr>
          <w:rFonts w:ascii="Times New Roman" w:hAnsi="Times New Roman" w:cs="Times New Roman"/>
          <w:color w:val="auto"/>
        </w:rPr>
        <w:t xml:space="preserve">(acest criteriu se aplică numai candidaților la postul de </w:t>
      </w:r>
      <w:r w:rsidRPr="00E3165D">
        <w:rPr>
          <w:rFonts w:ascii="Times New Roman" w:hAnsi="Times New Roman" w:cs="Times New Roman"/>
          <w:bCs/>
          <w:color w:val="auto"/>
        </w:rPr>
        <w:t xml:space="preserve">profesor universitar / </w:t>
      </w:r>
      <w:r w:rsidRPr="00E3165D">
        <w:rPr>
          <w:rFonts w:ascii="Times New Roman" w:hAnsi="Times New Roman" w:cs="Times New Roman"/>
          <w:iCs/>
          <w:color w:val="auto"/>
        </w:rPr>
        <w:t xml:space="preserve">cercetător </w:t>
      </w:r>
      <w:proofErr w:type="spellStart"/>
      <w:r w:rsidRPr="00E3165D">
        <w:rPr>
          <w:rFonts w:ascii="Times New Roman" w:hAnsi="Times New Roman" w:cs="Times New Roman"/>
          <w:iCs/>
          <w:color w:val="auto"/>
        </w:rPr>
        <w:t>ştiinţific</w:t>
      </w:r>
      <w:proofErr w:type="spellEnd"/>
      <w:r w:rsidRPr="00E3165D">
        <w:rPr>
          <w:rFonts w:ascii="Times New Roman" w:hAnsi="Times New Roman" w:cs="Times New Roman"/>
          <w:iCs/>
          <w:color w:val="auto"/>
        </w:rPr>
        <w:t xml:space="preserve"> grad I</w:t>
      </w:r>
      <w:r w:rsidRPr="00E3165D">
        <w:rPr>
          <w:rFonts w:ascii="Times New Roman" w:hAnsi="Times New Roman" w:cs="Times New Roman"/>
          <w:color w:val="auto"/>
        </w:rPr>
        <w:t>);</w:t>
      </w:r>
    </w:p>
    <w:p w14:paraId="64152FE3" w14:textId="77777777" w:rsidR="004C4BDD" w:rsidRPr="00E3165D" w:rsidRDefault="00483BB7"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îndeplinește – dacă e</w:t>
      </w:r>
      <w:r w:rsidR="00F323EC" w:rsidRPr="00E3165D">
        <w:rPr>
          <w:rFonts w:ascii="Times New Roman" w:hAnsi="Times New Roman" w:cs="Times New Roman"/>
          <w:color w:val="auto"/>
        </w:rPr>
        <w:t>ste</w:t>
      </w:r>
      <w:r w:rsidRPr="00E3165D">
        <w:rPr>
          <w:rFonts w:ascii="Times New Roman" w:hAnsi="Times New Roman" w:cs="Times New Roman"/>
          <w:color w:val="auto"/>
        </w:rPr>
        <w:t xml:space="preserve"> cazul </w:t>
      </w:r>
      <w:r w:rsidR="00F323EC" w:rsidRPr="00E3165D">
        <w:rPr>
          <w:rFonts w:ascii="Times New Roman" w:hAnsi="Times New Roman" w:cs="Times New Roman"/>
          <w:color w:val="auto"/>
        </w:rPr>
        <w:t>–</w:t>
      </w:r>
      <w:r w:rsidR="004C4BDD" w:rsidRPr="00E3165D">
        <w:rPr>
          <w:rFonts w:ascii="Times New Roman" w:hAnsi="Times New Roman" w:cs="Times New Roman"/>
          <w:color w:val="auto"/>
        </w:rPr>
        <w:t xml:space="preserve"> </w:t>
      </w:r>
      <w:r w:rsidRPr="00E3165D">
        <w:rPr>
          <w:rFonts w:ascii="Times New Roman" w:hAnsi="Times New Roman" w:cs="Times New Roman"/>
          <w:b/>
          <w:iCs/>
          <w:color w:val="auto"/>
        </w:rPr>
        <w:t xml:space="preserve">alte </w:t>
      </w:r>
      <w:proofErr w:type="spellStart"/>
      <w:r w:rsidRPr="00E3165D">
        <w:rPr>
          <w:rFonts w:ascii="Times New Roman" w:hAnsi="Times New Roman" w:cs="Times New Roman"/>
          <w:b/>
          <w:iCs/>
          <w:color w:val="auto"/>
        </w:rPr>
        <w:t>cerinţe</w:t>
      </w:r>
      <w:proofErr w:type="spellEnd"/>
      <w:r w:rsidRPr="00E3165D">
        <w:rPr>
          <w:rFonts w:ascii="Times New Roman" w:hAnsi="Times New Roman" w:cs="Times New Roman"/>
          <w:b/>
          <w:iCs/>
          <w:color w:val="auto"/>
        </w:rPr>
        <w:t>, specifice FSE</w:t>
      </w:r>
      <w:r w:rsidRPr="00E3165D">
        <w:rPr>
          <w:rFonts w:ascii="Times New Roman" w:hAnsi="Times New Roman" w:cs="Times New Roman"/>
          <w:iCs/>
          <w:color w:val="auto"/>
        </w:rPr>
        <w:t xml:space="preserve">, prevăzute la </w:t>
      </w:r>
      <w:r w:rsidR="00A4242A" w:rsidRPr="00E3165D">
        <w:rPr>
          <w:rFonts w:ascii="Times New Roman" w:hAnsi="Times New Roman" w:cs="Times New Roman"/>
          <w:color w:val="auto"/>
        </w:rPr>
        <w:t>pct. V</w:t>
      </w:r>
      <w:r w:rsidRPr="00E3165D">
        <w:rPr>
          <w:rFonts w:ascii="Times New Roman" w:hAnsi="Times New Roman" w:cs="Times New Roman"/>
          <w:color w:val="auto"/>
        </w:rPr>
        <w:t xml:space="preserve"> de mai jos.</w:t>
      </w:r>
    </w:p>
    <w:p w14:paraId="1BDB0024" w14:textId="77777777"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3BA13567" w14:textId="77777777" w:rsidR="00C74D64" w:rsidRPr="00E3165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328A7F78" w14:textId="03824169"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bCs/>
          <w:color w:val="auto"/>
        </w:rPr>
        <w:t>4.1. Criteriu obligatoriu conform L</w:t>
      </w:r>
      <w:r w:rsidR="00FC31DE">
        <w:rPr>
          <w:rFonts w:ascii="Times New Roman" w:hAnsi="Times New Roman" w:cs="Times New Roman"/>
          <w:b/>
          <w:bCs/>
          <w:color w:val="auto"/>
        </w:rPr>
        <w:t>egii</w:t>
      </w:r>
      <w:r w:rsidRPr="00E3165D">
        <w:rPr>
          <w:rFonts w:ascii="Times New Roman" w:hAnsi="Times New Roman" w:cs="Times New Roman"/>
          <w:b/>
          <w:bCs/>
          <w:color w:val="auto"/>
        </w:rPr>
        <w:t xml:space="preserve">, valabil numai pentru </w:t>
      </w:r>
      <w:proofErr w:type="spellStart"/>
      <w:r w:rsidRPr="00E3165D">
        <w:rPr>
          <w:rFonts w:ascii="Times New Roman" w:hAnsi="Times New Roman" w:cs="Times New Roman"/>
          <w:b/>
          <w:bCs/>
          <w:color w:val="auto"/>
        </w:rPr>
        <w:t>pentru</w:t>
      </w:r>
      <w:proofErr w:type="spellEnd"/>
      <w:r w:rsidRPr="00E3165D">
        <w:rPr>
          <w:rFonts w:ascii="Times New Roman" w:hAnsi="Times New Roman" w:cs="Times New Roman"/>
          <w:b/>
          <w:bCs/>
          <w:color w:val="auto"/>
        </w:rPr>
        <w:t xml:space="preserve"> </w:t>
      </w:r>
      <w:r w:rsidRPr="00E3165D">
        <w:rPr>
          <w:rFonts w:ascii="Times New Roman" w:hAnsi="Times New Roman" w:cs="Times New Roman"/>
          <w:b/>
          <w:color w:val="auto"/>
        </w:rPr>
        <w:t xml:space="preserve">candidații la postul de </w:t>
      </w:r>
      <w:r w:rsidRPr="00E3165D">
        <w:rPr>
          <w:rFonts w:ascii="Times New Roman" w:hAnsi="Times New Roman" w:cs="Times New Roman"/>
          <w:b/>
          <w:bCs/>
          <w:color w:val="auto"/>
        </w:rPr>
        <w:t xml:space="preserve">profesor universitar / </w:t>
      </w:r>
      <w:r w:rsidRPr="00E3165D">
        <w:rPr>
          <w:rFonts w:ascii="Times New Roman" w:hAnsi="Times New Roman" w:cs="Times New Roman"/>
          <w:b/>
          <w:iCs/>
          <w:color w:val="auto"/>
        </w:rPr>
        <w:t xml:space="preserve">cercetător </w:t>
      </w:r>
      <w:proofErr w:type="spellStart"/>
      <w:r w:rsidRPr="00E3165D">
        <w:rPr>
          <w:rFonts w:ascii="Times New Roman" w:hAnsi="Times New Roman" w:cs="Times New Roman"/>
          <w:b/>
          <w:iCs/>
          <w:color w:val="auto"/>
        </w:rPr>
        <w:t>ştiinţific</w:t>
      </w:r>
      <w:proofErr w:type="spellEnd"/>
      <w:r w:rsidRPr="00E3165D">
        <w:rPr>
          <w:rFonts w:ascii="Times New Roman" w:hAnsi="Times New Roman" w:cs="Times New Roman"/>
          <w:b/>
          <w:iCs/>
          <w:color w:val="auto"/>
        </w:rPr>
        <w:t xml:space="preserve"> grad I:</w:t>
      </w:r>
    </w:p>
    <w:p w14:paraId="0648EA46" w14:textId="77777777"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p>
    <w:p w14:paraId="36504471" w14:textId="77777777" w:rsidR="00DE286D" w:rsidRPr="00E3165D" w:rsidRDefault="00DE286D" w:rsidP="00DE286D">
      <w:pPr>
        <w:tabs>
          <w:tab w:val="left" w:pos="0"/>
        </w:tabs>
        <w:suppressAutoHyphens/>
        <w:autoSpaceDE w:val="0"/>
        <w:autoSpaceDN w:val="0"/>
        <w:adjustRightInd w:val="0"/>
        <w:spacing w:line="276" w:lineRule="auto"/>
        <w:jc w:val="center"/>
        <w:rPr>
          <w:rFonts w:ascii="Times New Roman" w:hAnsi="Times New Roman" w:cs="Times New Roman"/>
          <w:b/>
          <w:bCs/>
          <w:color w:val="auto"/>
        </w:rPr>
      </w:pPr>
      <w:r w:rsidRPr="00E3165D">
        <w:rPr>
          <w:rFonts w:ascii="Times New Roman" w:hAnsi="Times New Roman" w:cs="Times New Roman"/>
          <w:b/>
          <w:color w:val="auto"/>
        </w:rPr>
        <w:t>Deținerea atestatului de abilitare</w:t>
      </w:r>
      <w:r w:rsidR="00F323EC" w:rsidRPr="00E3165D">
        <w:rPr>
          <w:rFonts w:ascii="Times New Roman" w:hAnsi="Times New Roman" w:cs="Times New Roman"/>
          <w:b/>
          <w:color w:val="auto"/>
        </w:rPr>
        <w:t xml:space="preserve"> / a calității de conducător de doctorat în ramura de știință Științe economice, în domeniul disciplinelor predate</w:t>
      </w:r>
    </w:p>
    <w:p w14:paraId="405E61B1" w14:textId="77777777" w:rsidR="00C74D64" w:rsidRPr="00E3165D" w:rsidRDefault="00C74D64" w:rsidP="00C74D64">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Îndeplinit / Neîndeplinit</w:t>
      </w:r>
    </w:p>
    <w:p w14:paraId="667CC994" w14:textId="77777777" w:rsidR="00C74D64" w:rsidRPr="00E3165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5C4E1299" w14:textId="77777777" w:rsidR="00F71789" w:rsidRPr="00E3165D" w:rsidRDefault="00C74D64" w:rsidP="004D2574">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color w:val="auto"/>
        </w:rPr>
        <w:t>4.2. Standarde minimale necesare și obligatorii stabilite de</w:t>
      </w:r>
      <w:r w:rsidRPr="00E3165D">
        <w:rPr>
          <w:rFonts w:ascii="Times New Roman" w:hAnsi="Times New Roman" w:cs="Times New Roman"/>
          <w:i/>
          <w:color w:val="auto"/>
        </w:rPr>
        <w:t xml:space="preserve"> </w:t>
      </w:r>
      <w:r w:rsidR="00417599" w:rsidRPr="00E3165D">
        <w:rPr>
          <w:rFonts w:ascii="Times New Roman" w:hAnsi="Times New Roman" w:cs="Times New Roman"/>
          <w:b/>
          <w:bCs/>
          <w:color w:val="auto"/>
        </w:rPr>
        <w:t>Comisia</w:t>
      </w:r>
      <w:r w:rsidR="00290C0E" w:rsidRPr="00E3165D">
        <w:rPr>
          <w:rFonts w:ascii="Times New Roman" w:hAnsi="Times New Roman" w:cs="Times New Roman"/>
          <w:b/>
          <w:bCs/>
          <w:color w:val="auto"/>
        </w:rPr>
        <w:t xml:space="preserve"> CNATDCU</w:t>
      </w:r>
      <w:r w:rsidR="006D3CF4" w:rsidRPr="00E3165D">
        <w:rPr>
          <w:rFonts w:ascii="Times New Roman" w:hAnsi="Times New Roman" w:cs="Times New Roman"/>
          <w:b/>
          <w:bCs/>
          <w:color w:val="auto"/>
        </w:rPr>
        <w:t>:</w:t>
      </w:r>
      <w:r w:rsidR="00417599" w:rsidRPr="00E3165D">
        <w:rPr>
          <w:rFonts w:ascii="Times New Roman" w:hAnsi="Times New Roman" w:cs="Times New Roman"/>
          <w:b/>
          <w:bCs/>
          <w:color w:val="auto"/>
        </w:rPr>
        <w:t xml:space="preserve"> </w:t>
      </w:r>
      <w:r w:rsidR="006D3CF4" w:rsidRPr="00E3165D">
        <w:rPr>
          <w:rFonts w:ascii="Times New Roman" w:hAnsi="Times New Roman" w:cs="Times New Roman"/>
          <w:b/>
          <w:bCs/>
          <w:i/>
          <w:color w:val="auto"/>
        </w:rPr>
        <w:t xml:space="preserve">Comisia de </w:t>
      </w:r>
      <w:r w:rsidR="00417599" w:rsidRPr="00E3165D">
        <w:rPr>
          <w:rFonts w:ascii="Times New Roman" w:hAnsi="Times New Roman" w:cs="Times New Roman"/>
          <w:b/>
          <w:bCs/>
          <w:i/>
          <w:color w:val="auto"/>
        </w:rPr>
        <w:t>Științe</w:t>
      </w:r>
      <w:r w:rsidR="00133BA7" w:rsidRPr="00E3165D">
        <w:rPr>
          <w:rFonts w:ascii="Times New Roman" w:hAnsi="Times New Roman" w:cs="Times New Roman"/>
          <w:b/>
          <w:bCs/>
          <w:color w:val="auto"/>
        </w:rPr>
        <w:t xml:space="preserve"> </w:t>
      </w:r>
      <w:r w:rsidR="00AF74C6" w:rsidRPr="00E3165D">
        <w:rPr>
          <w:rFonts w:ascii="Times New Roman" w:hAnsi="Times New Roman" w:cs="Times New Roman"/>
          <w:b/>
          <w:bCs/>
          <w:i/>
          <w:color w:val="auto"/>
        </w:rPr>
        <w:t>E</w:t>
      </w:r>
      <w:r w:rsidR="00417599" w:rsidRPr="00E3165D">
        <w:rPr>
          <w:rFonts w:ascii="Times New Roman" w:hAnsi="Times New Roman" w:cs="Times New Roman"/>
          <w:b/>
          <w:bCs/>
          <w:i/>
          <w:color w:val="auto"/>
        </w:rPr>
        <w:t>conomice</w:t>
      </w:r>
      <w:r w:rsidR="00133BA7" w:rsidRPr="00E3165D">
        <w:rPr>
          <w:rFonts w:ascii="Times New Roman" w:hAnsi="Times New Roman" w:cs="Times New Roman"/>
          <w:b/>
          <w:bCs/>
          <w:i/>
          <w:color w:val="auto"/>
        </w:rPr>
        <w:t xml:space="preserve"> și </w:t>
      </w:r>
      <w:r w:rsidR="00AF74C6" w:rsidRPr="00E3165D">
        <w:rPr>
          <w:rFonts w:ascii="Times New Roman" w:hAnsi="Times New Roman" w:cs="Times New Roman"/>
          <w:b/>
          <w:bCs/>
          <w:i/>
          <w:color w:val="auto"/>
        </w:rPr>
        <w:t>A</w:t>
      </w:r>
      <w:r w:rsidR="00133BA7" w:rsidRPr="00E3165D">
        <w:rPr>
          <w:rFonts w:ascii="Times New Roman" w:hAnsi="Times New Roman" w:cs="Times New Roman"/>
          <w:b/>
          <w:bCs/>
          <w:i/>
          <w:color w:val="auto"/>
        </w:rPr>
        <w:t xml:space="preserve">dministrarea </w:t>
      </w:r>
      <w:r w:rsidR="00AF74C6" w:rsidRPr="00E3165D">
        <w:rPr>
          <w:rFonts w:ascii="Times New Roman" w:hAnsi="Times New Roman" w:cs="Times New Roman"/>
          <w:b/>
          <w:bCs/>
          <w:i/>
          <w:color w:val="auto"/>
        </w:rPr>
        <w:t>A</w:t>
      </w:r>
      <w:r w:rsidR="00133BA7" w:rsidRPr="00E3165D">
        <w:rPr>
          <w:rFonts w:ascii="Times New Roman" w:hAnsi="Times New Roman" w:cs="Times New Roman"/>
          <w:b/>
          <w:bCs/>
          <w:i/>
          <w:color w:val="auto"/>
        </w:rPr>
        <w:t>facerilor</w:t>
      </w:r>
    </w:p>
    <w:p w14:paraId="3A2C5DA3" w14:textId="77777777" w:rsidR="00E6344C" w:rsidRPr="00E3165D" w:rsidRDefault="00E6344C" w:rsidP="00E6344C">
      <w:pPr>
        <w:suppressAutoHyphens/>
        <w:autoSpaceDE w:val="0"/>
        <w:autoSpaceDN w:val="0"/>
        <w:adjustRightInd w:val="0"/>
        <w:spacing w:line="276" w:lineRule="auto"/>
        <w:jc w:val="both"/>
        <w:rPr>
          <w:rFonts w:ascii="Times New Roman" w:hAnsi="Times New Roman" w:cs="Times New Roman"/>
          <w:color w:val="auto"/>
        </w:rPr>
      </w:pPr>
    </w:p>
    <w:p w14:paraId="5310F8D3" w14:textId="77777777" w:rsidR="00E6344C" w:rsidRPr="00E3165D" w:rsidRDefault="00C74D64" w:rsidP="00E6344C">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b/>
          <w:color w:val="auto"/>
        </w:rPr>
        <w:t>4.2</w:t>
      </w:r>
      <w:r w:rsidR="00723DEB" w:rsidRPr="00E3165D">
        <w:rPr>
          <w:rFonts w:ascii="Times New Roman" w:hAnsi="Times New Roman" w:cs="Times New Roman"/>
          <w:b/>
          <w:color w:val="auto"/>
        </w:rPr>
        <w:t>.</w:t>
      </w:r>
      <w:r w:rsidRPr="00E3165D">
        <w:rPr>
          <w:rFonts w:ascii="Times New Roman" w:hAnsi="Times New Roman" w:cs="Times New Roman"/>
          <w:b/>
          <w:color w:val="auto"/>
        </w:rPr>
        <w:t>1.</w:t>
      </w:r>
      <w:r w:rsidR="00723DEB" w:rsidRPr="00E3165D">
        <w:rPr>
          <w:rFonts w:ascii="Times New Roman" w:hAnsi="Times New Roman" w:cs="Times New Roman"/>
          <w:color w:val="auto"/>
        </w:rPr>
        <w:t xml:space="preserve"> </w:t>
      </w:r>
      <w:r w:rsidR="00290C0E" w:rsidRPr="00E3165D">
        <w:rPr>
          <w:rFonts w:ascii="Times New Roman" w:hAnsi="Times New Roman" w:cs="Times New Roman"/>
          <w:color w:val="auto"/>
        </w:rPr>
        <w:t xml:space="preserve">Conform </w:t>
      </w:r>
      <w:r w:rsidR="00290C0E" w:rsidRPr="00E3165D">
        <w:rPr>
          <w:rFonts w:ascii="Times New Roman" w:hAnsi="Times New Roman" w:cs="Times New Roman"/>
          <w:i/>
          <w:color w:val="auto"/>
        </w:rPr>
        <w:t>Anexei 27</w:t>
      </w:r>
      <w:r w:rsidR="00290C0E" w:rsidRPr="00E3165D">
        <w:rPr>
          <w:rFonts w:ascii="Times New Roman" w:hAnsi="Times New Roman" w:cs="Times New Roman"/>
          <w:color w:val="auto"/>
        </w:rPr>
        <w:t xml:space="preserve"> la </w:t>
      </w:r>
      <w:r w:rsidR="00290C0E"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00290C0E"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w:t>
      </w:r>
      <w:r w:rsidR="00290C0E" w:rsidRPr="00E3165D">
        <w:rPr>
          <w:rFonts w:ascii="Times New Roman" w:hAnsi="Times New Roman" w:cs="Times New Roman"/>
          <w:color w:val="auto"/>
        </w:rPr>
        <w:t xml:space="preserve">abilitare, </w:t>
      </w:r>
      <w:r w:rsidR="00290C0E" w:rsidRPr="00E3165D">
        <w:rPr>
          <w:rFonts w:ascii="Times New Roman" w:hAnsi="Times New Roman" w:cs="Times New Roman"/>
          <w:b/>
          <w:color w:val="auto"/>
        </w:rPr>
        <w:t>v</w:t>
      </w:r>
      <w:r w:rsidR="00E6344C" w:rsidRPr="00E3165D">
        <w:rPr>
          <w:rFonts w:ascii="Times New Roman" w:hAnsi="Times New Roman" w:cs="Times New Roman"/>
          <w:b/>
          <w:color w:val="auto"/>
        </w:rPr>
        <w:t>alorile punctajelor</w:t>
      </w:r>
      <w:r w:rsidR="00E6344C" w:rsidRPr="00E3165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00E6344C" w:rsidRPr="00E3165D">
        <w:rPr>
          <w:rFonts w:ascii="Times New Roman" w:hAnsi="Times New Roman" w:cs="Times New Roman"/>
          <w:b/>
          <w:bCs/>
          <w:iCs/>
          <w:color w:val="auto"/>
        </w:rPr>
        <w:t>:</w:t>
      </w:r>
    </w:p>
    <w:p w14:paraId="4D26A2D9" w14:textId="77777777" w:rsidR="0054194F" w:rsidRPr="00E3165D" w:rsidRDefault="0054194F" w:rsidP="00E6344C">
      <w:pPr>
        <w:suppressAutoHyphens/>
        <w:autoSpaceDE w:val="0"/>
        <w:autoSpaceDN w:val="0"/>
        <w:adjustRightInd w:val="0"/>
        <w:spacing w:line="276" w:lineRule="auto"/>
        <w:jc w:val="both"/>
        <w:rPr>
          <w:rFonts w:ascii="Times New Roman" w:hAnsi="Times New Roman" w:cs="Times New Roman"/>
          <w:b/>
          <w:bCs/>
          <w:iCs/>
          <w:color w:val="auto"/>
        </w:rPr>
      </w:pPr>
    </w:p>
    <w:tbl>
      <w:tblPr>
        <w:tblW w:w="85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09"/>
        <w:gridCol w:w="1843"/>
        <w:gridCol w:w="915"/>
        <w:gridCol w:w="1069"/>
        <w:gridCol w:w="928"/>
        <w:gridCol w:w="1057"/>
        <w:gridCol w:w="992"/>
        <w:gridCol w:w="992"/>
      </w:tblGrid>
      <w:tr w:rsidR="002837D3" w:rsidRPr="00E3165D" w14:paraId="57B167E7" w14:textId="77777777" w:rsidTr="00E6344C">
        <w:trPr>
          <w:trHeight w:val="1"/>
        </w:trPr>
        <w:tc>
          <w:tcPr>
            <w:tcW w:w="709" w:type="dxa"/>
            <w:vMerge w:val="restart"/>
            <w:shd w:val="clear" w:color="000000" w:fill="FFFFFF"/>
            <w:vAlign w:val="center"/>
          </w:tcPr>
          <w:p w14:paraId="5E4243C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w:t>
            </w:r>
          </w:p>
          <w:p w14:paraId="2F2E5D04" w14:textId="77777777" w:rsidR="002837D3" w:rsidRPr="00E3165D" w:rsidRDefault="002837D3" w:rsidP="002837D3">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1843" w:type="dxa"/>
            <w:vMerge w:val="restart"/>
            <w:shd w:val="clear" w:color="000000" w:fill="FFFFFF"/>
            <w:vAlign w:val="center"/>
          </w:tcPr>
          <w:p w14:paraId="20B33FBE" w14:textId="77777777" w:rsidR="002837D3" w:rsidRPr="00E3165D" w:rsidRDefault="00290C0E"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Titlul didactic/științific</w:t>
            </w:r>
            <w:r w:rsidRPr="00E3165D">
              <w:rPr>
                <w:rFonts w:ascii="Times New Roman" w:hAnsi="Times New Roman" w:cs="Times New Roman"/>
                <w:b/>
                <w:dstrike/>
                <w:color w:val="auto"/>
              </w:rPr>
              <w:t xml:space="preserve"> </w:t>
            </w:r>
            <w:r w:rsidR="002837D3" w:rsidRPr="00E3165D">
              <w:rPr>
                <w:rFonts w:ascii="Times New Roman" w:hAnsi="Times New Roman" w:cs="Times New Roman"/>
                <w:b/>
                <w:color w:val="auto"/>
              </w:rPr>
              <w:t>pentru care candidează</w:t>
            </w:r>
          </w:p>
        </w:tc>
        <w:tc>
          <w:tcPr>
            <w:tcW w:w="1984" w:type="dxa"/>
            <w:gridSpan w:val="2"/>
            <w:shd w:val="clear" w:color="000000" w:fill="FFFFFF"/>
            <w:vAlign w:val="center"/>
          </w:tcPr>
          <w:p w14:paraId="17A114F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S</w:t>
            </w:r>
          </w:p>
        </w:tc>
        <w:tc>
          <w:tcPr>
            <w:tcW w:w="1985" w:type="dxa"/>
            <w:gridSpan w:val="2"/>
            <w:shd w:val="clear" w:color="000000" w:fill="FFFFFF"/>
            <w:vAlign w:val="center"/>
          </w:tcPr>
          <w:p w14:paraId="19AE49B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w:t>
            </w:r>
          </w:p>
        </w:tc>
        <w:tc>
          <w:tcPr>
            <w:tcW w:w="1984" w:type="dxa"/>
            <w:gridSpan w:val="2"/>
            <w:shd w:val="clear" w:color="000000" w:fill="FFFFFF"/>
            <w:vAlign w:val="center"/>
          </w:tcPr>
          <w:p w14:paraId="4E4F6A6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r>
      <w:tr w:rsidR="00290C0E" w:rsidRPr="00E3165D" w14:paraId="3A177CE1" w14:textId="77777777" w:rsidTr="00E6344C">
        <w:trPr>
          <w:trHeight w:val="1"/>
        </w:trPr>
        <w:tc>
          <w:tcPr>
            <w:tcW w:w="709" w:type="dxa"/>
            <w:vMerge/>
            <w:shd w:val="clear" w:color="000000" w:fill="FFFFFF"/>
            <w:vAlign w:val="center"/>
          </w:tcPr>
          <w:p w14:paraId="4BEBE022" w14:textId="77777777" w:rsidR="00290C0E" w:rsidRPr="00E3165D" w:rsidRDefault="00290C0E" w:rsidP="00290C0E">
            <w:pPr>
              <w:autoSpaceDE w:val="0"/>
              <w:autoSpaceDN w:val="0"/>
              <w:adjustRightInd w:val="0"/>
              <w:spacing w:after="200" w:line="276" w:lineRule="auto"/>
              <w:rPr>
                <w:rFonts w:ascii="Times New Roman" w:hAnsi="Times New Roman" w:cs="Times New Roman"/>
                <w:b/>
                <w:color w:val="auto"/>
              </w:rPr>
            </w:pPr>
          </w:p>
        </w:tc>
        <w:tc>
          <w:tcPr>
            <w:tcW w:w="1843" w:type="dxa"/>
            <w:vMerge/>
            <w:shd w:val="clear" w:color="000000" w:fill="FFFFFF"/>
            <w:vAlign w:val="center"/>
          </w:tcPr>
          <w:p w14:paraId="330262AD" w14:textId="77777777" w:rsidR="00290C0E" w:rsidRPr="00E3165D" w:rsidRDefault="00290C0E" w:rsidP="00290C0E">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7D905704"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69" w:type="dxa"/>
            <w:shd w:val="clear" w:color="000000" w:fill="FFFFFF"/>
            <w:vAlign w:val="center"/>
          </w:tcPr>
          <w:p w14:paraId="2567424B"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28" w:type="dxa"/>
            <w:shd w:val="clear" w:color="000000" w:fill="FFFFFF"/>
            <w:vAlign w:val="center"/>
          </w:tcPr>
          <w:p w14:paraId="05670B3F"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57" w:type="dxa"/>
            <w:shd w:val="clear" w:color="000000" w:fill="FFFFFF"/>
            <w:vAlign w:val="center"/>
          </w:tcPr>
          <w:p w14:paraId="5D2714C0"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2" w:type="dxa"/>
            <w:shd w:val="clear" w:color="000000" w:fill="FFFFFF"/>
            <w:vAlign w:val="center"/>
          </w:tcPr>
          <w:p w14:paraId="3F53F1AD"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126B5138"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r>
      <w:tr w:rsidR="002837D3" w:rsidRPr="00E3165D" w14:paraId="3DFA34D2" w14:textId="77777777" w:rsidTr="00E6344C">
        <w:trPr>
          <w:trHeight w:val="1"/>
        </w:trPr>
        <w:tc>
          <w:tcPr>
            <w:tcW w:w="709" w:type="dxa"/>
            <w:shd w:val="clear" w:color="000000" w:fill="FFFFFF"/>
            <w:vAlign w:val="center"/>
          </w:tcPr>
          <w:p w14:paraId="321E8BA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1.</w:t>
            </w:r>
          </w:p>
        </w:tc>
        <w:tc>
          <w:tcPr>
            <w:tcW w:w="1843" w:type="dxa"/>
            <w:shd w:val="clear" w:color="000000" w:fill="FFFFFF"/>
            <w:vAlign w:val="center"/>
          </w:tcPr>
          <w:p w14:paraId="58E10758"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proofErr w:type="spellStart"/>
            <w:r w:rsidRPr="00E3165D">
              <w:rPr>
                <w:rFonts w:ascii="Times New Roman" w:hAnsi="Times New Roman" w:cs="Times New Roman"/>
                <w:color w:val="auto"/>
              </w:rPr>
              <w:t>Conferenţiar</w:t>
            </w:r>
            <w:proofErr w:type="spellEnd"/>
            <w:r w:rsidRPr="00E3165D">
              <w:rPr>
                <w:rFonts w:ascii="Times New Roman" w:hAnsi="Times New Roman" w:cs="Times New Roman"/>
                <w:color w:val="auto"/>
              </w:rPr>
              <w:t xml:space="preserve"> universitar</w:t>
            </w:r>
          </w:p>
        </w:tc>
        <w:tc>
          <w:tcPr>
            <w:tcW w:w="915" w:type="dxa"/>
            <w:shd w:val="clear" w:color="000000" w:fill="FFFFFF"/>
            <w:vAlign w:val="center"/>
          </w:tcPr>
          <w:p w14:paraId="4BE3AE35"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1,50</w:t>
            </w:r>
          </w:p>
        </w:tc>
        <w:tc>
          <w:tcPr>
            <w:tcW w:w="1069" w:type="dxa"/>
            <w:shd w:val="clear" w:color="000000" w:fill="FFFFFF"/>
            <w:vAlign w:val="center"/>
          </w:tcPr>
          <w:p w14:paraId="789F0F07"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09106F57"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0,75</w:t>
            </w:r>
          </w:p>
        </w:tc>
        <w:tc>
          <w:tcPr>
            <w:tcW w:w="1057" w:type="dxa"/>
            <w:shd w:val="clear" w:color="000000" w:fill="FFFFFF"/>
            <w:vAlign w:val="center"/>
          </w:tcPr>
          <w:p w14:paraId="568C1061"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565D46C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0,50</w:t>
            </w:r>
          </w:p>
        </w:tc>
        <w:tc>
          <w:tcPr>
            <w:tcW w:w="992" w:type="dxa"/>
            <w:shd w:val="clear" w:color="000000" w:fill="FFFFFF"/>
            <w:vAlign w:val="center"/>
          </w:tcPr>
          <w:p w14:paraId="537155ED"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7614BBAE" w14:textId="77777777" w:rsidTr="00E6344C">
        <w:trPr>
          <w:trHeight w:val="1"/>
        </w:trPr>
        <w:tc>
          <w:tcPr>
            <w:tcW w:w="709" w:type="dxa"/>
            <w:shd w:val="clear" w:color="000000" w:fill="FFFFFF"/>
            <w:vAlign w:val="center"/>
          </w:tcPr>
          <w:p w14:paraId="42C9405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2.</w:t>
            </w:r>
          </w:p>
        </w:tc>
        <w:tc>
          <w:tcPr>
            <w:tcW w:w="1843" w:type="dxa"/>
            <w:shd w:val="clear" w:color="000000" w:fill="FFFFFF"/>
            <w:vAlign w:val="center"/>
          </w:tcPr>
          <w:p w14:paraId="3DB55013"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Cercetător științific II</w:t>
            </w:r>
          </w:p>
        </w:tc>
        <w:tc>
          <w:tcPr>
            <w:tcW w:w="915" w:type="dxa"/>
            <w:shd w:val="clear" w:color="000000" w:fill="FFFFFF"/>
            <w:vAlign w:val="center"/>
          </w:tcPr>
          <w:p w14:paraId="6FCDAAE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1,50</w:t>
            </w:r>
          </w:p>
        </w:tc>
        <w:tc>
          <w:tcPr>
            <w:tcW w:w="1069" w:type="dxa"/>
            <w:shd w:val="clear" w:color="000000" w:fill="FFFFFF"/>
            <w:vAlign w:val="center"/>
          </w:tcPr>
          <w:p w14:paraId="4022ADD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0D7330D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0,75</w:t>
            </w:r>
          </w:p>
        </w:tc>
        <w:tc>
          <w:tcPr>
            <w:tcW w:w="1057" w:type="dxa"/>
            <w:shd w:val="clear" w:color="000000" w:fill="FFFFFF"/>
            <w:vAlign w:val="center"/>
          </w:tcPr>
          <w:p w14:paraId="1724D8D6"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7B9F367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0,50</w:t>
            </w:r>
          </w:p>
        </w:tc>
        <w:tc>
          <w:tcPr>
            <w:tcW w:w="992" w:type="dxa"/>
            <w:shd w:val="clear" w:color="000000" w:fill="FFFFFF"/>
            <w:vAlign w:val="center"/>
          </w:tcPr>
          <w:p w14:paraId="25F9AAA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0C6097BD" w14:textId="77777777" w:rsidTr="00E6344C">
        <w:trPr>
          <w:trHeight w:val="1"/>
        </w:trPr>
        <w:tc>
          <w:tcPr>
            <w:tcW w:w="709" w:type="dxa"/>
            <w:shd w:val="clear" w:color="000000" w:fill="FFFFFF"/>
            <w:vAlign w:val="center"/>
          </w:tcPr>
          <w:p w14:paraId="1470FB7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lastRenderedPageBreak/>
              <w:t>3.</w:t>
            </w:r>
          </w:p>
        </w:tc>
        <w:tc>
          <w:tcPr>
            <w:tcW w:w="1843" w:type="dxa"/>
            <w:shd w:val="clear" w:color="000000" w:fill="FFFFFF"/>
            <w:vAlign w:val="center"/>
          </w:tcPr>
          <w:p w14:paraId="4D6B1A5B"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Profesor universitar</w:t>
            </w:r>
          </w:p>
        </w:tc>
        <w:tc>
          <w:tcPr>
            <w:tcW w:w="915" w:type="dxa"/>
            <w:shd w:val="clear" w:color="000000" w:fill="FFFFFF"/>
            <w:vAlign w:val="center"/>
          </w:tcPr>
          <w:p w14:paraId="20DEFC0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4,00</w:t>
            </w:r>
          </w:p>
        </w:tc>
        <w:tc>
          <w:tcPr>
            <w:tcW w:w="1069" w:type="dxa"/>
            <w:shd w:val="clear" w:color="000000" w:fill="FFFFFF"/>
            <w:vAlign w:val="center"/>
          </w:tcPr>
          <w:p w14:paraId="2576C89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58FA505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2,00</w:t>
            </w:r>
          </w:p>
        </w:tc>
        <w:tc>
          <w:tcPr>
            <w:tcW w:w="1057" w:type="dxa"/>
            <w:shd w:val="clear" w:color="000000" w:fill="FFFFFF"/>
            <w:vAlign w:val="center"/>
          </w:tcPr>
          <w:p w14:paraId="15E8699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10271C0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1,20</w:t>
            </w:r>
          </w:p>
        </w:tc>
        <w:tc>
          <w:tcPr>
            <w:tcW w:w="992" w:type="dxa"/>
            <w:shd w:val="clear" w:color="000000" w:fill="FFFFFF"/>
            <w:vAlign w:val="center"/>
          </w:tcPr>
          <w:p w14:paraId="476BC490"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5B5323F2" w14:textId="77777777" w:rsidTr="00E6344C">
        <w:trPr>
          <w:trHeight w:val="1"/>
        </w:trPr>
        <w:tc>
          <w:tcPr>
            <w:tcW w:w="709" w:type="dxa"/>
            <w:shd w:val="clear" w:color="000000" w:fill="FFFFFF"/>
            <w:vAlign w:val="center"/>
          </w:tcPr>
          <w:p w14:paraId="70A9F5D0"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4.</w:t>
            </w:r>
          </w:p>
        </w:tc>
        <w:tc>
          <w:tcPr>
            <w:tcW w:w="1843" w:type="dxa"/>
            <w:shd w:val="clear" w:color="000000" w:fill="FFFFFF"/>
            <w:vAlign w:val="center"/>
          </w:tcPr>
          <w:p w14:paraId="434829B1"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Cercetător științific I</w:t>
            </w:r>
          </w:p>
        </w:tc>
        <w:tc>
          <w:tcPr>
            <w:tcW w:w="915" w:type="dxa"/>
            <w:shd w:val="clear" w:color="000000" w:fill="FFFFFF"/>
            <w:vAlign w:val="center"/>
          </w:tcPr>
          <w:p w14:paraId="4274525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4,00</w:t>
            </w:r>
          </w:p>
        </w:tc>
        <w:tc>
          <w:tcPr>
            <w:tcW w:w="1069" w:type="dxa"/>
            <w:shd w:val="clear" w:color="000000" w:fill="FFFFFF"/>
            <w:vAlign w:val="center"/>
          </w:tcPr>
          <w:p w14:paraId="038730FE"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746F36E5"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2,00</w:t>
            </w:r>
          </w:p>
        </w:tc>
        <w:tc>
          <w:tcPr>
            <w:tcW w:w="1057" w:type="dxa"/>
            <w:shd w:val="clear" w:color="000000" w:fill="FFFFFF"/>
            <w:vAlign w:val="center"/>
          </w:tcPr>
          <w:p w14:paraId="6999D8FD"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4E264E0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1,20</w:t>
            </w:r>
          </w:p>
        </w:tc>
        <w:tc>
          <w:tcPr>
            <w:tcW w:w="992" w:type="dxa"/>
            <w:shd w:val="clear" w:color="000000" w:fill="FFFFFF"/>
            <w:vAlign w:val="center"/>
          </w:tcPr>
          <w:p w14:paraId="2E8C66DE"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bl>
    <w:p w14:paraId="1F96D7D4" w14:textId="77777777" w:rsidR="00B41204" w:rsidRPr="00E3165D" w:rsidRDefault="00B41204" w:rsidP="00022B1C">
      <w:pPr>
        <w:suppressAutoHyphens/>
        <w:autoSpaceDE w:val="0"/>
        <w:autoSpaceDN w:val="0"/>
        <w:adjustRightInd w:val="0"/>
        <w:spacing w:line="360" w:lineRule="auto"/>
        <w:rPr>
          <w:rFonts w:ascii="Times New Roman" w:hAnsi="Times New Roman" w:cs="Times New Roman"/>
          <w:b/>
          <w:bCs/>
          <w:iCs/>
          <w:color w:val="auto"/>
          <w:sz w:val="20"/>
          <w:szCs w:val="12"/>
        </w:rPr>
      </w:pPr>
    </w:p>
    <w:p w14:paraId="78E29C7B" w14:textId="77777777" w:rsidR="007337E1" w:rsidRPr="00E3165D" w:rsidRDefault="004D2574" w:rsidP="008A529D">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b/>
          <w:bCs/>
          <w:iCs/>
          <w:color w:val="auto"/>
        </w:rPr>
        <w:t>4.</w:t>
      </w:r>
      <w:r w:rsidR="00723DEB" w:rsidRPr="00E3165D">
        <w:rPr>
          <w:rFonts w:ascii="Times New Roman" w:hAnsi="Times New Roman" w:cs="Times New Roman"/>
          <w:b/>
          <w:bCs/>
          <w:iCs/>
          <w:color w:val="auto"/>
        </w:rPr>
        <w:t>2</w:t>
      </w:r>
      <w:r w:rsidR="00C74D64" w:rsidRPr="00E3165D">
        <w:rPr>
          <w:rFonts w:ascii="Times New Roman" w:hAnsi="Times New Roman" w:cs="Times New Roman"/>
          <w:b/>
          <w:bCs/>
          <w:iCs/>
          <w:color w:val="auto"/>
        </w:rPr>
        <w:t>.2</w:t>
      </w:r>
      <w:r w:rsidR="00723DEB" w:rsidRPr="00E3165D">
        <w:rPr>
          <w:rFonts w:ascii="Times New Roman" w:hAnsi="Times New Roman" w:cs="Times New Roman"/>
          <w:b/>
          <w:bCs/>
          <w:iCs/>
          <w:color w:val="auto"/>
        </w:rPr>
        <w:t xml:space="preserve">. </w:t>
      </w:r>
      <w:r w:rsidR="00B41204" w:rsidRPr="00E3165D">
        <w:rPr>
          <w:rFonts w:ascii="Times New Roman" w:hAnsi="Times New Roman" w:cs="Times New Roman"/>
          <w:b/>
          <w:bCs/>
          <w:iCs/>
          <w:color w:val="auto"/>
        </w:rPr>
        <w:t>C</w:t>
      </w:r>
      <w:r w:rsidR="007337E1" w:rsidRPr="00E3165D">
        <w:rPr>
          <w:rFonts w:ascii="Times New Roman" w:hAnsi="Times New Roman" w:cs="Times New Roman"/>
          <w:b/>
          <w:bCs/>
          <w:iCs/>
          <w:color w:val="auto"/>
        </w:rPr>
        <w:t>ondiții minimale</w:t>
      </w:r>
      <w:r w:rsidR="00290C0E" w:rsidRPr="00E3165D">
        <w:rPr>
          <w:rFonts w:ascii="Times New Roman" w:hAnsi="Times New Roman" w:cs="Times New Roman"/>
          <w:bCs/>
          <w:iCs/>
          <w:color w:val="auto"/>
        </w:rPr>
        <w:t>, conform</w:t>
      </w:r>
      <w:r w:rsidR="00290C0E" w:rsidRPr="00E3165D">
        <w:rPr>
          <w:rFonts w:ascii="Times New Roman" w:hAnsi="Times New Roman" w:cs="Times New Roman"/>
          <w:b/>
          <w:bCs/>
          <w:iCs/>
          <w:color w:val="auto"/>
        </w:rPr>
        <w:t xml:space="preserve"> </w:t>
      </w:r>
      <w:r w:rsidR="00290C0E" w:rsidRPr="00E3165D">
        <w:rPr>
          <w:rFonts w:ascii="Times New Roman" w:hAnsi="Times New Roman" w:cs="Times New Roman"/>
          <w:i/>
          <w:color w:val="auto"/>
        </w:rPr>
        <w:t>Anexei 27</w:t>
      </w:r>
      <w:r w:rsidR="00290C0E" w:rsidRPr="00E3165D">
        <w:rPr>
          <w:rFonts w:ascii="Times New Roman" w:hAnsi="Times New Roman" w:cs="Times New Roman"/>
          <w:color w:val="auto"/>
        </w:rPr>
        <w:t xml:space="preserve"> la </w:t>
      </w:r>
      <w:r w:rsidR="00290C0E" w:rsidRPr="00E3165D">
        <w:rPr>
          <w:rFonts w:ascii="Times New Roman" w:hAnsi="Times New Roman" w:cs="Times New Roman"/>
          <w:i/>
          <w:color w:val="auto"/>
        </w:rPr>
        <w:t>O</w:t>
      </w:r>
      <w:r w:rsidR="00FE5DF7" w:rsidRPr="00E3165D">
        <w:rPr>
          <w:rFonts w:ascii="Times New Roman" w:hAnsi="Times New Roman" w:cs="Times New Roman"/>
          <w:i/>
          <w:color w:val="auto"/>
        </w:rPr>
        <w:t>.M.E.N.C.Ș. nr. 6.129/20.12.2016</w:t>
      </w:r>
      <w:r w:rsidR="00290C0E"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7337E1" w:rsidRPr="00E3165D">
        <w:rPr>
          <w:rFonts w:ascii="Times New Roman" w:hAnsi="Times New Roman" w:cs="Times New Roman"/>
          <w:b/>
          <w:bCs/>
          <w:iCs/>
          <w:color w:val="auto"/>
        </w:rPr>
        <w:t>:</w:t>
      </w:r>
    </w:p>
    <w:p w14:paraId="289A0AEE" w14:textId="77777777" w:rsidR="00147FEE" w:rsidRPr="00E3165D" w:rsidRDefault="00147FEE" w:rsidP="00147FEE">
      <w:pPr>
        <w:suppressAutoHyphens/>
        <w:autoSpaceDE w:val="0"/>
        <w:autoSpaceDN w:val="0"/>
        <w:adjustRightInd w:val="0"/>
        <w:spacing w:line="276" w:lineRule="auto"/>
        <w:rPr>
          <w:rFonts w:ascii="Times New Roman" w:hAnsi="Times New Roman" w:cs="Times New Roman"/>
          <w:b/>
          <w:bCs/>
          <w:iCs/>
          <w:color w:val="auto"/>
        </w:rPr>
      </w:pPr>
    </w:p>
    <w:p w14:paraId="38A203D5" w14:textId="77777777" w:rsidR="00723DEB" w:rsidRPr="00E3165D" w:rsidRDefault="004D2574" w:rsidP="00147FEE">
      <w:pPr>
        <w:suppressAutoHyphens/>
        <w:autoSpaceDE w:val="0"/>
        <w:autoSpaceDN w:val="0"/>
        <w:adjustRightInd w:val="0"/>
        <w:spacing w:line="276" w:lineRule="auto"/>
        <w:rPr>
          <w:rFonts w:ascii="Times New Roman" w:hAnsi="Times New Roman" w:cs="Times New Roman"/>
          <w:b/>
          <w:color w:val="auto"/>
        </w:rPr>
      </w:pPr>
      <w:r w:rsidRPr="00E3165D">
        <w:rPr>
          <w:rFonts w:ascii="Times New Roman" w:hAnsi="Times New Roman" w:cs="Times New Roman"/>
          <w:b/>
          <w:color w:val="auto"/>
        </w:rPr>
        <w:t>4.2.</w:t>
      </w:r>
      <w:r w:rsidR="00C74D64" w:rsidRPr="00E3165D">
        <w:rPr>
          <w:rFonts w:ascii="Times New Roman" w:hAnsi="Times New Roman" w:cs="Times New Roman"/>
          <w:b/>
          <w:color w:val="auto"/>
        </w:rPr>
        <w:t>2.</w:t>
      </w:r>
      <w:r w:rsidRPr="00E3165D">
        <w:rPr>
          <w:rFonts w:ascii="Times New Roman" w:hAnsi="Times New Roman" w:cs="Times New Roman"/>
          <w:b/>
          <w:color w:val="auto"/>
        </w:rPr>
        <w:t xml:space="preserve">1. </w:t>
      </w:r>
      <w:r w:rsidR="00723DEB" w:rsidRPr="00E3165D">
        <w:rPr>
          <w:rFonts w:ascii="Times New Roman" w:hAnsi="Times New Roman" w:cs="Times New Roman"/>
          <w:b/>
          <w:color w:val="auto"/>
        </w:rPr>
        <w:t>Profesor universitar / cercetător științific I</w:t>
      </w:r>
    </w:p>
    <w:p w14:paraId="3A79E523" w14:textId="77777777" w:rsidR="00723DEB" w:rsidRPr="00E3165D" w:rsidRDefault="00723DEB" w:rsidP="00147FEE">
      <w:pPr>
        <w:suppressAutoHyphens/>
        <w:autoSpaceDE w:val="0"/>
        <w:autoSpaceDN w:val="0"/>
        <w:adjustRightInd w:val="0"/>
        <w:spacing w:line="276" w:lineRule="auto"/>
        <w:rPr>
          <w:rFonts w:ascii="Times New Roman" w:hAnsi="Times New Roman" w:cs="Times New Roman"/>
          <w:b/>
          <w:bCs/>
          <w:iCs/>
          <w:color w:val="auto"/>
        </w:rPr>
      </w:pP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0B7F0EB8" w14:textId="77777777" w:rsidTr="007D2E26">
        <w:trPr>
          <w:trHeight w:val="1"/>
        </w:trPr>
        <w:tc>
          <w:tcPr>
            <w:tcW w:w="567" w:type="dxa"/>
            <w:vMerge w:val="restart"/>
            <w:shd w:val="clear" w:color="000000" w:fill="FFFFFF"/>
            <w:vAlign w:val="center"/>
          </w:tcPr>
          <w:p w14:paraId="715832A0" w14:textId="77777777" w:rsidR="00147FEE" w:rsidRPr="00E3165D" w:rsidRDefault="00147FEE"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w:t>
            </w:r>
          </w:p>
          <w:p w14:paraId="5F9B05D4" w14:textId="77777777" w:rsidR="00147FEE" w:rsidRPr="00E3165D" w:rsidRDefault="007D2E26" w:rsidP="007D2E2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5670" w:type="dxa"/>
            <w:vMerge w:val="restart"/>
            <w:shd w:val="clear" w:color="000000" w:fill="FFFFFF"/>
            <w:vAlign w:val="center"/>
          </w:tcPr>
          <w:p w14:paraId="593B90D2" w14:textId="77777777" w:rsidR="00147FEE" w:rsidRPr="00E3165D" w:rsidRDefault="007D2E26"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Pentru profesor universitar / cercetător științific I</w:t>
            </w:r>
            <w:r w:rsidRPr="00E3165D">
              <w:rPr>
                <w:rFonts w:ascii="Times New Roman" w:hAnsi="Times New Roman" w:cs="Times New Roman"/>
                <w:color w:val="auto"/>
              </w:rPr>
              <w:t xml:space="preserve">, trebuie îndeplinită </w:t>
            </w:r>
            <w:r w:rsidRPr="00E3165D">
              <w:rPr>
                <w:rFonts w:ascii="Times New Roman" w:hAnsi="Times New Roman" w:cs="Times New Roman"/>
                <w:b/>
                <w:color w:val="auto"/>
              </w:rPr>
              <w:t xml:space="preserve">una </w:t>
            </w:r>
            <w:r w:rsidRPr="00E3165D">
              <w:rPr>
                <w:rFonts w:ascii="Times New Roman" w:hAnsi="Times New Roman" w:cs="Times New Roman"/>
                <w:color w:val="auto"/>
              </w:rPr>
              <w:t>din următoarele condiții:</w:t>
            </w:r>
          </w:p>
        </w:tc>
        <w:tc>
          <w:tcPr>
            <w:tcW w:w="2344" w:type="dxa"/>
            <w:gridSpan w:val="2"/>
            <w:shd w:val="clear" w:color="000000" w:fill="FFFFFF"/>
            <w:vAlign w:val="center"/>
          </w:tcPr>
          <w:p w14:paraId="5D2FBD53" w14:textId="77777777" w:rsidR="00147FEE" w:rsidRPr="00E3165D" w:rsidRDefault="00147FEE"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06C6258A" w14:textId="77777777" w:rsidTr="007D2E26">
        <w:trPr>
          <w:trHeight w:val="1"/>
        </w:trPr>
        <w:tc>
          <w:tcPr>
            <w:tcW w:w="567" w:type="dxa"/>
            <w:vMerge/>
            <w:shd w:val="clear" w:color="000000" w:fill="FFFFFF"/>
            <w:vAlign w:val="center"/>
          </w:tcPr>
          <w:p w14:paraId="24645C19" w14:textId="77777777" w:rsidR="00147FEE" w:rsidRPr="00E3165D" w:rsidRDefault="00147FEE" w:rsidP="00147FEE">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392DE7DA" w14:textId="77777777" w:rsidR="00147FEE" w:rsidRPr="00E3165D" w:rsidRDefault="00147FEE" w:rsidP="00147FEE">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31245596"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59F42898"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0D1D93DC" w14:textId="77777777" w:rsidTr="007D2E26">
        <w:trPr>
          <w:trHeight w:val="1"/>
        </w:trPr>
        <w:tc>
          <w:tcPr>
            <w:tcW w:w="567" w:type="dxa"/>
            <w:shd w:val="clear" w:color="000000" w:fill="FFFFFF"/>
            <w:vAlign w:val="center"/>
          </w:tcPr>
          <w:p w14:paraId="7A9ADC32" w14:textId="77777777" w:rsidR="00432EF5" w:rsidRPr="00E3165D" w:rsidRDefault="00432EF5" w:rsidP="00147FEE">
            <w:pPr>
              <w:suppressLineNumbers/>
              <w:suppressAutoHyphens/>
              <w:autoSpaceDE w:val="0"/>
              <w:autoSpaceDN w:val="0"/>
              <w:adjustRightInd w:val="0"/>
              <w:jc w:val="center"/>
              <w:rPr>
                <w:rFonts w:ascii="Times New Roman" w:hAnsi="Times New Roman" w:cs="Times New Roman"/>
                <w:b/>
                <w:color w:val="auto"/>
              </w:rPr>
            </w:pPr>
          </w:p>
          <w:p w14:paraId="21FE6BCB"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a).</w:t>
            </w:r>
          </w:p>
        </w:tc>
        <w:tc>
          <w:tcPr>
            <w:tcW w:w="5670" w:type="dxa"/>
            <w:shd w:val="clear" w:color="000000" w:fill="FFFFFF"/>
            <w:vAlign w:val="center"/>
          </w:tcPr>
          <w:p w14:paraId="387A0784" w14:textId="77777777" w:rsidR="00147FEE" w:rsidRPr="00E3165D" w:rsidRDefault="00147FEE"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din cele maximum 10 articole, candidatul trebuie </w:t>
            </w:r>
            <w:r w:rsidRPr="00E3165D">
              <w:rPr>
                <w:rFonts w:ascii="Times New Roman" w:hAnsi="Times New Roman" w:cs="Times New Roman"/>
                <w:b/>
                <w:color w:val="auto"/>
              </w:rPr>
              <w:t>să fie autor sau coautor a</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două articole</w:t>
            </w:r>
            <w:r w:rsidRPr="00E3165D">
              <w:rPr>
                <w:rFonts w:ascii="Times New Roman" w:hAnsi="Times New Roman" w:cs="Times New Roman"/>
                <w:color w:val="auto"/>
              </w:rPr>
              <w:t xml:space="preserve"> publicate în reviste </w:t>
            </w:r>
            <w:r w:rsidRPr="00E3165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3C7F1258"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71EF8711"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77140D33" w14:textId="77777777" w:rsidTr="007D2E26">
        <w:trPr>
          <w:trHeight w:val="1"/>
        </w:trPr>
        <w:tc>
          <w:tcPr>
            <w:tcW w:w="567" w:type="dxa"/>
            <w:shd w:val="clear" w:color="000000" w:fill="FFFFFF"/>
            <w:vAlign w:val="center"/>
          </w:tcPr>
          <w:p w14:paraId="42BE1BFD"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b).</w:t>
            </w:r>
          </w:p>
        </w:tc>
        <w:tc>
          <w:tcPr>
            <w:tcW w:w="5670" w:type="dxa"/>
            <w:shd w:val="clear" w:color="000000" w:fill="FFFFFF"/>
            <w:vAlign w:val="center"/>
          </w:tcPr>
          <w:p w14:paraId="1244942D" w14:textId="77777777" w:rsidR="00147FEE" w:rsidRPr="00E3165D" w:rsidRDefault="00147FEE"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să fi câștigat în competiții naționale sau internaționale </w:t>
            </w:r>
            <w:r w:rsidRPr="00E3165D">
              <w:rPr>
                <w:rFonts w:ascii="Times New Roman" w:hAnsi="Times New Roman" w:cs="Times New Roman"/>
                <w:b/>
                <w:color w:val="auto"/>
              </w:rPr>
              <w:t>cel puțin 2 proiecte/granturi de cercetare</w:t>
            </w:r>
            <w:r w:rsidRPr="00E3165D">
              <w:rPr>
                <w:rFonts w:ascii="Times New Roman" w:hAnsi="Times New Roman" w:cs="Times New Roman"/>
                <w:color w:val="auto"/>
              </w:rPr>
              <w:t xml:space="preserve">, cu excepția proiectelor finanțate prin programe operaționale de tip POS-DRU, POS-CEE sau similare, </w:t>
            </w:r>
            <w:r w:rsidRPr="00E3165D">
              <w:rPr>
                <w:rFonts w:ascii="Times New Roman" w:hAnsi="Times New Roman" w:cs="Times New Roman"/>
                <w:b/>
                <w:color w:val="auto"/>
              </w:rPr>
              <w:t>dintre care unul în calitate de director de proiect sau responsabil partener</w:t>
            </w:r>
          </w:p>
        </w:tc>
        <w:tc>
          <w:tcPr>
            <w:tcW w:w="1276" w:type="dxa"/>
            <w:shd w:val="clear" w:color="000000" w:fill="FFFFFF"/>
            <w:vAlign w:val="center"/>
          </w:tcPr>
          <w:p w14:paraId="6BF53EF6"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3A7D618C"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613AC93D" w14:textId="77777777" w:rsidTr="007D2E26">
        <w:trPr>
          <w:trHeight w:val="1"/>
        </w:trPr>
        <w:tc>
          <w:tcPr>
            <w:tcW w:w="567" w:type="dxa"/>
            <w:shd w:val="clear" w:color="000000" w:fill="FFFFFF"/>
            <w:vAlign w:val="center"/>
          </w:tcPr>
          <w:p w14:paraId="574B5975"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c>
          <w:tcPr>
            <w:tcW w:w="5670" w:type="dxa"/>
            <w:shd w:val="clear" w:color="000000" w:fill="FFFFFF"/>
            <w:vAlign w:val="center"/>
          </w:tcPr>
          <w:p w14:paraId="00B3C822" w14:textId="77777777" w:rsidR="00147FEE" w:rsidRPr="00E3165D" w:rsidRDefault="007D2E26" w:rsidP="007D2E26">
            <w:pPr>
              <w:suppressLineNumbers/>
              <w:suppressAutoHyphens/>
              <w:autoSpaceDE w:val="0"/>
              <w:autoSpaceDN w:val="0"/>
              <w:adjustRightInd w:val="0"/>
              <w:rPr>
                <w:rFonts w:ascii="Times New Roman" w:hAnsi="Times New Roman" w:cs="Times New Roman"/>
                <w:b/>
                <w:color w:val="auto"/>
              </w:rPr>
            </w:pPr>
            <w:r w:rsidRPr="00E3165D">
              <w:rPr>
                <w:rFonts w:ascii="Times New Roman" w:hAnsi="Times New Roman" w:cs="Times New Roman"/>
                <w:color w:val="auto"/>
              </w:rPr>
              <w:t xml:space="preserve">din cele maximum 10 articole, candidatul trebuie să fie autor sau coautor a </w:t>
            </w:r>
            <w:r w:rsidRPr="00E3165D">
              <w:rPr>
                <w:rFonts w:ascii="Times New Roman" w:hAnsi="Times New Roman" w:cs="Times New Roman"/>
                <w:b/>
                <w:color w:val="auto"/>
              </w:rPr>
              <w:t>cel puțin un articol</w:t>
            </w:r>
            <w:r w:rsidRPr="00E3165D">
              <w:rPr>
                <w:rFonts w:ascii="Times New Roman" w:hAnsi="Times New Roman" w:cs="Times New Roman"/>
                <w:color w:val="auto"/>
              </w:rPr>
              <w:t xml:space="preserve"> publicat în reviste cotate ISI cu scor absolut de influență (AIS) mai mare decât 0,15 </w:t>
            </w:r>
            <w:r w:rsidRPr="00E3165D">
              <w:rPr>
                <w:rFonts w:ascii="Times New Roman" w:hAnsi="Times New Roman" w:cs="Times New Roman"/>
                <w:b/>
                <w:color w:val="auto"/>
              </w:rPr>
              <w:t>și să fi câștigat în competiții naționale sau internaționale</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1 proiect/grant de cercetare</w:t>
            </w:r>
            <w:r w:rsidRPr="00E3165D">
              <w:rPr>
                <w:rFonts w:ascii="Times New Roman" w:hAnsi="Times New Roman" w:cs="Times New Roman"/>
                <w:color w:val="auto"/>
              </w:rPr>
              <w:t>, cu excepția proiectelor finanțate prin programe operaționale de tip POS-DRU, POS-CEE sau similare, în calitate de director</w:t>
            </w:r>
          </w:p>
        </w:tc>
        <w:tc>
          <w:tcPr>
            <w:tcW w:w="1276" w:type="dxa"/>
            <w:shd w:val="clear" w:color="000000" w:fill="FFFFFF"/>
            <w:vAlign w:val="center"/>
          </w:tcPr>
          <w:p w14:paraId="0C115FAD"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190207B"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bl>
    <w:p w14:paraId="27471459" w14:textId="77777777" w:rsidR="00723DEB" w:rsidRPr="00E3165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6CE45AC5" w14:textId="77777777" w:rsidR="00723DEB" w:rsidRPr="00E3165D" w:rsidRDefault="00723DEB" w:rsidP="00723DEB">
      <w:pPr>
        <w:rPr>
          <w:rFonts w:ascii="Times New Roman" w:hAnsi="Times New Roman" w:cs="Times New Roman"/>
          <w:color w:val="auto"/>
        </w:rPr>
      </w:pPr>
    </w:p>
    <w:p w14:paraId="0F7B1980" w14:textId="77777777" w:rsidR="00723DEB" w:rsidRPr="00E3165D" w:rsidRDefault="00723DEB" w:rsidP="00723DEB">
      <w:pPr>
        <w:jc w:val="both"/>
        <w:rPr>
          <w:rFonts w:ascii="Times New Roman" w:hAnsi="Times New Roman" w:cs="Times New Roman"/>
          <w:color w:val="auto"/>
        </w:rPr>
      </w:pPr>
      <w:r w:rsidRPr="00E3165D">
        <w:rPr>
          <w:rFonts w:ascii="Times New Roman" w:hAnsi="Times New Roman" w:cs="Times New Roman"/>
          <w:b/>
          <w:color w:val="auto"/>
        </w:rPr>
        <w:t>În plus,</w:t>
      </w:r>
      <w:r w:rsidRPr="00E3165D">
        <w:rPr>
          <w:rFonts w:ascii="Times New Roman" w:hAnsi="Times New Roman" w:cs="Times New Roman"/>
          <w:color w:val="auto"/>
        </w:rPr>
        <w:t xml:space="preserve"> candidatul pentru titlul de </w:t>
      </w:r>
      <w:r w:rsidRPr="00E3165D">
        <w:rPr>
          <w:rFonts w:ascii="Times New Roman" w:hAnsi="Times New Roman" w:cs="Times New Roman"/>
          <w:b/>
          <w:color w:val="auto"/>
        </w:rPr>
        <w:t>profesor universitar / cercetător științific 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4 articole ISI cu AIS nenul</w:t>
      </w:r>
      <w:r w:rsidRPr="00E3165D">
        <w:rPr>
          <w:rFonts w:ascii="Times New Roman" w:hAnsi="Times New Roman" w:cs="Times New Roman"/>
          <w:color w:val="auto"/>
        </w:rPr>
        <w:t xml:space="preserve">, din care </w:t>
      </w:r>
      <w:r w:rsidRPr="00E3165D">
        <w:rPr>
          <w:rFonts w:ascii="Times New Roman" w:hAnsi="Times New Roman" w:cs="Times New Roman"/>
          <w:b/>
          <w:color w:val="auto"/>
        </w:rPr>
        <w:t xml:space="preserve">minim 2 din categoriile Core </w:t>
      </w:r>
      <w:proofErr w:type="spellStart"/>
      <w:r w:rsidRPr="00E3165D">
        <w:rPr>
          <w:rFonts w:ascii="Times New Roman" w:hAnsi="Times New Roman" w:cs="Times New Roman"/>
          <w:b/>
          <w:color w:val="auto"/>
        </w:rPr>
        <w:t>Economics</w:t>
      </w:r>
      <w:proofErr w:type="spellEnd"/>
      <w:r w:rsidRPr="00E3165D">
        <w:rPr>
          <w:rFonts w:ascii="Times New Roman" w:hAnsi="Times New Roman" w:cs="Times New Roman"/>
          <w:b/>
          <w:color w:val="auto"/>
        </w:rPr>
        <w:t xml:space="preserve"> și/sau </w:t>
      </w:r>
      <w:proofErr w:type="spellStart"/>
      <w:r w:rsidRPr="00E3165D">
        <w:rPr>
          <w:rFonts w:ascii="Times New Roman" w:hAnsi="Times New Roman" w:cs="Times New Roman"/>
          <w:b/>
          <w:color w:val="auto"/>
        </w:rPr>
        <w:t>Infoeconomics</w:t>
      </w:r>
      <w:proofErr w:type="spellEnd"/>
      <w:r w:rsidRPr="00E3165D">
        <w:rPr>
          <w:rFonts w:ascii="Times New Roman" w:hAnsi="Times New Roman" w:cs="Times New Roman"/>
          <w:color w:val="auto"/>
        </w:rPr>
        <w:t xml:space="preserve">, </w:t>
      </w:r>
      <w:r w:rsidRPr="00E3165D">
        <w:rPr>
          <w:rFonts w:ascii="Times New Roman" w:hAnsi="Times New Roman" w:cs="Times New Roman"/>
          <w:bCs/>
          <w:iCs/>
          <w:color w:val="auto"/>
        </w:rPr>
        <w:t>conform</w:t>
      </w:r>
      <w:r w:rsidRPr="00E3165D">
        <w:rPr>
          <w:rFonts w:ascii="Times New Roman" w:hAnsi="Times New Roman" w:cs="Times New Roman"/>
          <w:b/>
          <w:bCs/>
          <w:iCs/>
          <w:color w:val="auto"/>
        </w:rPr>
        <w:t xml:space="preserve">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F046D4" w:rsidRPr="00E3165D">
        <w:rPr>
          <w:rFonts w:ascii="Times New Roman" w:hAnsi="Times New Roman" w:cs="Times New Roman"/>
          <w:i/>
          <w:color w:val="auto"/>
        </w:rPr>
        <w:t xml:space="preserve">, </w:t>
      </w:r>
      <w:r w:rsidR="00F046D4" w:rsidRPr="00E3165D">
        <w:rPr>
          <w:rFonts w:ascii="Times New Roman" w:hAnsi="Times New Roman" w:cs="Times New Roman"/>
          <w:i/>
          <w:color w:val="auto"/>
        </w:rPr>
        <w:lastRenderedPageBreak/>
        <w:t>stabilite de Comisia CNATDCU: Comisia de Științe Economice și Administrarea Afacerilor.</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37F59420" w14:textId="77777777" w:rsidTr="009506B6">
        <w:trPr>
          <w:trHeight w:val="1"/>
        </w:trPr>
        <w:tc>
          <w:tcPr>
            <w:tcW w:w="567" w:type="dxa"/>
            <w:vMerge w:val="restart"/>
            <w:shd w:val="clear" w:color="000000" w:fill="FFFFFF"/>
            <w:vAlign w:val="center"/>
          </w:tcPr>
          <w:p w14:paraId="008E0691"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 crt.</w:t>
            </w:r>
          </w:p>
        </w:tc>
        <w:tc>
          <w:tcPr>
            <w:tcW w:w="5670" w:type="dxa"/>
            <w:vMerge w:val="restart"/>
            <w:shd w:val="clear" w:color="000000" w:fill="FFFFFF"/>
            <w:vAlign w:val="center"/>
          </w:tcPr>
          <w:p w14:paraId="639E8B97"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Denumirea criteriului</w:t>
            </w:r>
          </w:p>
        </w:tc>
        <w:tc>
          <w:tcPr>
            <w:tcW w:w="2344" w:type="dxa"/>
            <w:gridSpan w:val="2"/>
            <w:shd w:val="clear" w:color="000000" w:fill="FFFFFF"/>
            <w:vAlign w:val="center"/>
          </w:tcPr>
          <w:p w14:paraId="545E126C"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4338BA49" w14:textId="77777777" w:rsidTr="009506B6">
        <w:trPr>
          <w:trHeight w:val="1"/>
        </w:trPr>
        <w:tc>
          <w:tcPr>
            <w:tcW w:w="567" w:type="dxa"/>
            <w:vMerge/>
            <w:shd w:val="clear" w:color="000000" w:fill="FFFFFF"/>
            <w:vAlign w:val="center"/>
          </w:tcPr>
          <w:p w14:paraId="63404FC3"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3540D843" w14:textId="77777777" w:rsidR="00723DEB" w:rsidRPr="00E3165D" w:rsidRDefault="00723DEB" w:rsidP="00723DEB">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13B555D0"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2EA9CD60"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669EE0F1" w14:textId="77777777" w:rsidTr="00723DEB">
        <w:trPr>
          <w:trHeight w:val="1"/>
        </w:trPr>
        <w:tc>
          <w:tcPr>
            <w:tcW w:w="567" w:type="dxa"/>
            <w:vMerge w:val="restart"/>
            <w:shd w:val="clear" w:color="000000" w:fill="FFFFFF"/>
          </w:tcPr>
          <w:p w14:paraId="724F5743"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1.</w:t>
            </w:r>
          </w:p>
        </w:tc>
        <w:tc>
          <w:tcPr>
            <w:tcW w:w="5670" w:type="dxa"/>
            <w:shd w:val="clear" w:color="000000" w:fill="FFFFFF"/>
            <w:vAlign w:val="center"/>
          </w:tcPr>
          <w:p w14:paraId="68D38FE3" w14:textId="77777777" w:rsidR="00723DEB" w:rsidRPr="00E3165D" w:rsidRDefault="00723DEB"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Candidatul pentru titlul de </w:t>
            </w:r>
            <w:r w:rsidRPr="00E3165D">
              <w:rPr>
                <w:rFonts w:ascii="Times New Roman" w:hAnsi="Times New Roman" w:cs="Times New Roman"/>
                <w:b/>
                <w:color w:val="auto"/>
              </w:rPr>
              <w:t>profesor universitar / cercetător științific 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4 articole ISI cu AIS nenul</w:t>
            </w:r>
            <w:r w:rsidRPr="00E3165D">
              <w:rPr>
                <w:rFonts w:ascii="Times New Roman" w:hAnsi="Times New Roman" w:cs="Times New Roman"/>
                <w:color w:val="auto"/>
              </w:rPr>
              <w:t xml:space="preserve">, </w:t>
            </w:r>
          </w:p>
          <w:p w14:paraId="1743DCB2" w14:textId="77777777" w:rsidR="00723DEB" w:rsidRPr="00E3165D" w:rsidRDefault="00723DEB" w:rsidP="00723DEB">
            <w:pPr>
              <w:suppressLineNumbers/>
              <w:suppressAutoHyphens/>
              <w:autoSpaceDE w:val="0"/>
              <w:autoSpaceDN w:val="0"/>
              <w:adjustRightInd w:val="0"/>
              <w:ind w:left="720"/>
              <w:rPr>
                <w:rFonts w:ascii="Times New Roman" w:hAnsi="Times New Roman" w:cs="Times New Roman"/>
                <w:color w:val="auto"/>
              </w:rPr>
            </w:pPr>
            <w:r w:rsidRPr="00E3165D">
              <w:rPr>
                <w:rFonts w:ascii="Times New Roman" w:hAnsi="Times New Roman" w:cs="Times New Roman"/>
                <w:color w:val="auto"/>
              </w:rPr>
              <w:t>din care:</w:t>
            </w:r>
          </w:p>
        </w:tc>
        <w:tc>
          <w:tcPr>
            <w:tcW w:w="1276" w:type="dxa"/>
            <w:shd w:val="clear" w:color="000000" w:fill="FFFFFF"/>
            <w:vAlign w:val="center"/>
          </w:tcPr>
          <w:p w14:paraId="21765B5A"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549B587F"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521E7B88" w14:textId="77777777" w:rsidTr="007D2E26">
        <w:trPr>
          <w:trHeight w:val="1"/>
        </w:trPr>
        <w:tc>
          <w:tcPr>
            <w:tcW w:w="567" w:type="dxa"/>
            <w:vMerge/>
            <w:shd w:val="clear" w:color="000000" w:fill="FFFFFF"/>
            <w:vAlign w:val="center"/>
          </w:tcPr>
          <w:p w14:paraId="78287176"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4295BBFF" w14:textId="77777777" w:rsidR="00723DEB" w:rsidRPr="00E3165D" w:rsidRDefault="00723DEB" w:rsidP="00723DEB">
            <w:pPr>
              <w:numPr>
                <w:ilvl w:val="0"/>
                <w:numId w:val="29"/>
              </w:num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b/>
                <w:color w:val="auto"/>
              </w:rPr>
              <w:t xml:space="preserve">minim 2 din categoriile Core </w:t>
            </w:r>
            <w:proofErr w:type="spellStart"/>
            <w:r w:rsidRPr="00E3165D">
              <w:rPr>
                <w:rFonts w:ascii="Times New Roman" w:hAnsi="Times New Roman" w:cs="Times New Roman"/>
                <w:b/>
                <w:color w:val="auto"/>
              </w:rPr>
              <w:t>Economics</w:t>
            </w:r>
            <w:proofErr w:type="spellEnd"/>
            <w:r w:rsidRPr="00E3165D">
              <w:rPr>
                <w:rFonts w:ascii="Times New Roman" w:hAnsi="Times New Roman" w:cs="Times New Roman"/>
                <w:b/>
                <w:color w:val="auto"/>
              </w:rPr>
              <w:t xml:space="preserve"> și/sau </w:t>
            </w:r>
            <w:proofErr w:type="spellStart"/>
            <w:r w:rsidRPr="00E3165D">
              <w:rPr>
                <w:rFonts w:ascii="Times New Roman" w:hAnsi="Times New Roman" w:cs="Times New Roman"/>
                <w:b/>
                <w:color w:val="auto"/>
              </w:rPr>
              <w:t>Infoeconomics</w:t>
            </w:r>
            <w:proofErr w:type="spellEnd"/>
          </w:p>
        </w:tc>
        <w:tc>
          <w:tcPr>
            <w:tcW w:w="1276" w:type="dxa"/>
            <w:shd w:val="clear" w:color="000000" w:fill="FFFFFF"/>
            <w:vAlign w:val="center"/>
          </w:tcPr>
          <w:p w14:paraId="0559F07E"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666BD6DB"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r>
    </w:tbl>
    <w:p w14:paraId="7675E06D" w14:textId="77777777" w:rsidR="007D2E26" w:rsidRPr="00E3165D" w:rsidRDefault="007D2E26" w:rsidP="007D2E26">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232FB581" w14:textId="77777777" w:rsidR="007D2E26" w:rsidRPr="00E3165D" w:rsidRDefault="007D2E26" w:rsidP="007D2E26">
      <w:pPr>
        <w:suppressAutoHyphens/>
        <w:autoSpaceDE w:val="0"/>
        <w:autoSpaceDN w:val="0"/>
        <w:adjustRightInd w:val="0"/>
        <w:spacing w:line="276" w:lineRule="auto"/>
        <w:rPr>
          <w:rFonts w:ascii="Times New Roman" w:hAnsi="Times New Roman" w:cs="Times New Roman"/>
          <w:b/>
          <w:bCs/>
          <w:iCs/>
          <w:color w:val="auto"/>
        </w:rPr>
      </w:pPr>
    </w:p>
    <w:p w14:paraId="7852CBBC" w14:textId="77777777" w:rsidR="00723DEB" w:rsidRPr="00E3165D" w:rsidRDefault="004D2574" w:rsidP="007D2E26">
      <w:pPr>
        <w:suppressAutoHyphens/>
        <w:autoSpaceDE w:val="0"/>
        <w:autoSpaceDN w:val="0"/>
        <w:adjustRightInd w:val="0"/>
        <w:spacing w:line="276" w:lineRule="auto"/>
        <w:rPr>
          <w:rFonts w:ascii="Times New Roman" w:hAnsi="Times New Roman" w:cs="Times New Roman"/>
          <w:b/>
          <w:bCs/>
          <w:iCs/>
          <w:color w:val="auto"/>
        </w:rPr>
      </w:pPr>
      <w:r w:rsidRPr="00E3165D">
        <w:rPr>
          <w:rFonts w:ascii="Times New Roman" w:hAnsi="Times New Roman" w:cs="Times New Roman"/>
          <w:b/>
          <w:color w:val="auto"/>
        </w:rPr>
        <w:t>4.2.2.</w:t>
      </w:r>
      <w:r w:rsidR="00C74D64" w:rsidRPr="00E3165D">
        <w:rPr>
          <w:rFonts w:ascii="Times New Roman" w:hAnsi="Times New Roman" w:cs="Times New Roman"/>
          <w:b/>
          <w:color w:val="auto"/>
        </w:rPr>
        <w:t>2.</w:t>
      </w:r>
      <w:r w:rsidRPr="00E3165D">
        <w:rPr>
          <w:rFonts w:ascii="Times New Roman" w:hAnsi="Times New Roman" w:cs="Times New Roman"/>
          <w:b/>
          <w:color w:val="auto"/>
        </w:rPr>
        <w:t xml:space="preserve"> </w:t>
      </w:r>
      <w:r w:rsidR="00723DEB" w:rsidRPr="00E3165D">
        <w:rPr>
          <w:rFonts w:ascii="Times New Roman" w:hAnsi="Times New Roman" w:cs="Times New Roman"/>
          <w:b/>
          <w:color w:val="auto"/>
        </w:rPr>
        <w:t>Conferențiar universitar / cercetător științific II</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115F3BF6" w14:textId="77777777" w:rsidTr="007D2E26">
        <w:trPr>
          <w:trHeight w:val="1"/>
        </w:trPr>
        <w:tc>
          <w:tcPr>
            <w:tcW w:w="567" w:type="dxa"/>
            <w:vMerge w:val="restart"/>
            <w:shd w:val="clear" w:color="000000" w:fill="FFFFFF"/>
            <w:vAlign w:val="center"/>
          </w:tcPr>
          <w:p w14:paraId="1B5EDC24"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w:t>
            </w:r>
          </w:p>
          <w:p w14:paraId="213019D6"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5670" w:type="dxa"/>
            <w:vMerge w:val="restart"/>
            <w:shd w:val="clear" w:color="000000" w:fill="FFFFFF"/>
            <w:vAlign w:val="center"/>
          </w:tcPr>
          <w:p w14:paraId="4D5BE887" w14:textId="77777777" w:rsidR="007D2E26" w:rsidRPr="00E3165D" w:rsidRDefault="007D2E26" w:rsidP="007D2E2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Pentru conferențiar universitar / cercetător științific II</w:t>
            </w:r>
            <w:r w:rsidRPr="00E3165D">
              <w:rPr>
                <w:rFonts w:ascii="Times New Roman" w:hAnsi="Times New Roman" w:cs="Times New Roman"/>
                <w:color w:val="auto"/>
              </w:rPr>
              <w:t xml:space="preserve">, trebuie îndeplinită </w:t>
            </w:r>
            <w:r w:rsidRPr="00E3165D">
              <w:rPr>
                <w:rFonts w:ascii="Times New Roman" w:hAnsi="Times New Roman" w:cs="Times New Roman"/>
                <w:b/>
                <w:color w:val="auto"/>
              </w:rPr>
              <w:t xml:space="preserve">una </w:t>
            </w:r>
            <w:r w:rsidRPr="00E3165D">
              <w:rPr>
                <w:rFonts w:ascii="Times New Roman" w:hAnsi="Times New Roman" w:cs="Times New Roman"/>
                <w:color w:val="auto"/>
              </w:rPr>
              <w:t>din următoarele condiții:</w:t>
            </w:r>
          </w:p>
        </w:tc>
        <w:tc>
          <w:tcPr>
            <w:tcW w:w="2344" w:type="dxa"/>
            <w:gridSpan w:val="2"/>
            <w:shd w:val="clear" w:color="000000" w:fill="FFFFFF"/>
            <w:vAlign w:val="center"/>
          </w:tcPr>
          <w:p w14:paraId="59F46F50"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1F826051" w14:textId="77777777" w:rsidTr="007D2E26">
        <w:trPr>
          <w:trHeight w:val="1"/>
        </w:trPr>
        <w:tc>
          <w:tcPr>
            <w:tcW w:w="567" w:type="dxa"/>
            <w:vMerge/>
            <w:shd w:val="clear" w:color="000000" w:fill="FFFFFF"/>
            <w:vAlign w:val="center"/>
          </w:tcPr>
          <w:p w14:paraId="0D8C156D" w14:textId="77777777" w:rsidR="007D2E26" w:rsidRPr="00E3165D" w:rsidRDefault="007D2E26" w:rsidP="009506B6">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521EADE5" w14:textId="77777777" w:rsidR="007D2E26" w:rsidRPr="00E3165D" w:rsidRDefault="007D2E26" w:rsidP="009506B6">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7E0205FA"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2EAC3538"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3AF08A10" w14:textId="77777777" w:rsidTr="007D2E26">
        <w:trPr>
          <w:trHeight w:val="1"/>
        </w:trPr>
        <w:tc>
          <w:tcPr>
            <w:tcW w:w="567" w:type="dxa"/>
            <w:shd w:val="clear" w:color="000000" w:fill="FFFFFF"/>
            <w:vAlign w:val="center"/>
          </w:tcPr>
          <w:p w14:paraId="67B5B507"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a).</w:t>
            </w:r>
          </w:p>
        </w:tc>
        <w:tc>
          <w:tcPr>
            <w:tcW w:w="5670" w:type="dxa"/>
            <w:shd w:val="clear" w:color="000000" w:fill="FFFFFF"/>
            <w:vAlign w:val="center"/>
          </w:tcPr>
          <w:p w14:paraId="40EEB0D3" w14:textId="77777777" w:rsidR="007D2E26" w:rsidRPr="00E3165D" w:rsidRDefault="007D2E26"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din cele maximum 10 articole, candidatul trebuie </w:t>
            </w:r>
            <w:r w:rsidRPr="00E3165D">
              <w:rPr>
                <w:rFonts w:ascii="Times New Roman" w:hAnsi="Times New Roman" w:cs="Times New Roman"/>
                <w:b/>
                <w:color w:val="auto"/>
              </w:rPr>
              <w:t>să fie autor sau coautor a</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un articol</w:t>
            </w:r>
            <w:r w:rsidRPr="00E3165D">
              <w:rPr>
                <w:rFonts w:ascii="Times New Roman" w:hAnsi="Times New Roman" w:cs="Times New Roman"/>
                <w:color w:val="auto"/>
              </w:rPr>
              <w:t xml:space="preserve"> publicat în reviste </w:t>
            </w:r>
            <w:r w:rsidRPr="00E3165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20025BFB"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58F710C"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2E27D396" w14:textId="77777777" w:rsidTr="007D2E26">
        <w:trPr>
          <w:trHeight w:val="1"/>
        </w:trPr>
        <w:tc>
          <w:tcPr>
            <w:tcW w:w="567" w:type="dxa"/>
            <w:shd w:val="clear" w:color="000000" w:fill="FFFFFF"/>
            <w:vAlign w:val="center"/>
          </w:tcPr>
          <w:p w14:paraId="38ED6433"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b).</w:t>
            </w:r>
          </w:p>
        </w:tc>
        <w:tc>
          <w:tcPr>
            <w:tcW w:w="5670" w:type="dxa"/>
            <w:shd w:val="clear" w:color="000000" w:fill="FFFFFF"/>
            <w:vAlign w:val="center"/>
          </w:tcPr>
          <w:p w14:paraId="0629D0F2" w14:textId="77777777" w:rsidR="007D2E26" w:rsidRPr="00E3165D" w:rsidRDefault="007D2E26" w:rsidP="009506B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să fi fost </w:t>
            </w:r>
            <w:r w:rsidRPr="00E3165D">
              <w:rPr>
                <w:rFonts w:ascii="Times New Roman" w:hAnsi="Times New Roman" w:cs="Times New Roman"/>
                <w:b/>
                <w:color w:val="auto"/>
              </w:rPr>
              <w:t>director/responsabil partener/membru într-un proiect/grant de cercetare câștigat în competiții naționale sau internaționale</w:t>
            </w:r>
            <w:r w:rsidRPr="00E3165D">
              <w:rPr>
                <w:rFonts w:ascii="Times New Roman" w:hAnsi="Times New Roman" w:cs="Times New Roman"/>
                <w:color w:val="auto"/>
              </w:rPr>
              <w:t>, cu excepția proiectelor finanțate prin programe operaționale de tip POS-DRU, POS-CEE sau similare</w:t>
            </w:r>
          </w:p>
        </w:tc>
        <w:tc>
          <w:tcPr>
            <w:tcW w:w="1276" w:type="dxa"/>
            <w:shd w:val="clear" w:color="000000" w:fill="FFFFFF"/>
            <w:vAlign w:val="center"/>
          </w:tcPr>
          <w:p w14:paraId="0D419448"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27E242C2"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r>
    </w:tbl>
    <w:p w14:paraId="48ECE36E" w14:textId="77777777" w:rsidR="007337E1" w:rsidRPr="00E3165D" w:rsidRDefault="005E0DEA" w:rsidP="00022B1C">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42DDC6CE" w14:textId="77777777" w:rsidR="00723DEB" w:rsidRPr="00E3165D" w:rsidRDefault="00723DEB" w:rsidP="00723DEB">
      <w:pPr>
        <w:rPr>
          <w:rFonts w:ascii="Times New Roman" w:hAnsi="Times New Roman" w:cs="Times New Roman"/>
          <w:color w:val="auto"/>
        </w:rPr>
      </w:pPr>
    </w:p>
    <w:p w14:paraId="5120B07D" w14:textId="77777777" w:rsidR="00723DEB" w:rsidRDefault="00723DEB" w:rsidP="00723DEB">
      <w:pPr>
        <w:jc w:val="both"/>
        <w:rPr>
          <w:rFonts w:ascii="Times New Roman" w:hAnsi="Times New Roman" w:cs="Times New Roman"/>
          <w:i/>
          <w:color w:val="auto"/>
        </w:rPr>
      </w:pPr>
      <w:r w:rsidRPr="00E3165D">
        <w:rPr>
          <w:rFonts w:ascii="Times New Roman" w:hAnsi="Times New Roman" w:cs="Times New Roman"/>
          <w:b/>
          <w:color w:val="auto"/>
        </w:rPr>
        <w:t>În plus,</w:t>
      </w:r>
      <w:r w:rsidRPr="00E3165D">
        <w:rPr>
          <w:rFonts w:ascii="Times New Roman" w:hAnsi="Times New Roman" w:cs="Times New Roman"/>
          <w:color w:val="auto"/>
        </w:rPr>
        <w:t xml:space="preserve"> candidatul pentru titlul de </w:t>
      </w:r>
      <w:r w:rsidRPr="00E3165D">
        <w:rPr>
          <w:rFonts w:ascii="Times New Roman" w:hAnsi="Times New Roman" w:cs="Times New Roman"/>
          <w:b/>
          <w:color w:val="auto"/>
        </w:rPr>
        <w:t>conferențiar universitar / cercetător științific II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2 articole ISI cu AIS nenul</w:t>
      </w:r>
      <w:r w:rsidRPr="00E3165D">
        <w:rPr>
          <w:rFonts w:ascii="Times New Roman" w:hAnsi="Times New Roman" w:cs="Times New Roman"/>
          <w:color w:val="auto"/>
        </w:rPr>
        <w:t xml:space="preserve">, din care </w:t>
      </w:r>
      <w:r w:rsidR="002D041D" w:rsidRPr="00E3165D">
        <w:rPr>
          <w:rFonts w:ascii="Times New Roman" w:hAnsi="Times New Roman" w:cs="Times New Roman"/>
          <w:b/>
          <w:color w:val="auto"/>
        </w:rPr>
        <w:t>minim 1</w:t>
      </w:r>
      <w:r w:rsidRPr="00E3165D">
        <w:rPr>
          <w:rFonts w:ascii="Times New Roman" w:hAnsi="Times New Roman" w:cs="Times New Roman"/>
          <w:b/>
          <w:color w:val="auto"/>
        </w:rPr>
        <w:t xml:space="preserve"> din categoriile Core </w:t>
      </w:r>
      <w:proofErr w:type="spellStart"/>
      <w:r w:rsidRPr="00E3165D">
        <w:rPr>
          <w:rFonts w:ascii="Times New Roman" w:hAnsi="Times New Roman" w:cs="Times New Roman"/>
          <w:b/>
          <w:color w:val="auto"/>
        </w:rPr>
        <w:t>Economics</w:t>
      </w:r>
      <w:proofErr w:type="spellEnd"/>
      <w:r w:rsidRPr="00E3165D">
        <w:rPr>
          <w:rFonts w:ascii="Times New Roman" w:hAnsi="Times New Roman" w:cs="Times New Roman"/>
          <w:b/>
          <w:color w:val="auto"/>
        </w:rPr>
        <w:t xml:space="preserve"> și/sau </w:t>
      </w:r>
      <w:proofErr w:type="spellStart"/>
      <w:r w:rsidRPr="00E3165D">
        <w:rPr>
          <w:rFonts w:ascii="Times New Roman" w:hAnsi="Times New Roman" w:cs="Times New Roman"/>
          <w:b/>
          <w:color w:val="auto"/>
        </w:rPr>
        <w:t>Infoeconomics</w:t>
      </w:r>
      <w:proofErr w:type="spellEnd"/>
      <w:r w:rsidRPr="00E3165D">
        <w:rPr>
          <w:rFonts w:ascii="Times New Roman" w:hAnsi="Times New Roman" w:cs="Times New Roman"/>
          <w:color w:val="auto"/>
        </w:rPr>
        <w:t xml:space="preserve">, </w:t>
      </w:r>
      <w:r w:rsidRPr="00E3165D">
        <w:rPr>
          <w:rFonts w:ascii="Times New Roman" w:hAnsi="Times New Roman" w:cs="Times New Roman"/>
          <w:bCs/>
          <w:iCs/>
          <w:color w:val="auto"/>
        </w:rPr>
        <w:t>conform</w:t>
      </w:r>
      <w:r w:rsidRPr="00E3165D">
        <w:rPr>
          <w:rFonts w:ascii="Times New Roman" w:hAnsi="Times New Roman" w:cs="Times New Roman"/>
          <w:b/>
          <w:bCs/>
          <w:iCs/>
          <w:color w:val="auto"/>
        </w:rPr>
        <w:t xml:space="preserve">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F046D4" w:rsidRPr="00E3165D">
        <w:rPr>
          <w:rFonts w:ascii="Times New Roman" w:hAnsi="Times New Roman" w:cs="Times New Roman"/>
          <w:i/>
          <w:color w:val="auto"/>
        </w:rPr>
        <w:t xml:space="preserve"> stabilite de Comisia CNATDCU: Comisia de Științe Economice și Administrarea Afacerilor.</w:t>
      </w:r>
    </w:p>
    <w:p w14:paraId="396AB0FB" w14:textId="77777777" w:rsidR="00631721" w:rsidRDefault="00631721" w:rsidP="00723DEB">
      <w:pPr>
        <w:jc w:val="both"/>
        <w:rPr>
          <w:rFonts w:ascii="Times New Roman" w:hAnsi="Times New Roman" w:cs="Times New Roman"/>
          <w:i/>
          <w:color w:val="auto"/>
        </w:rPr>
      </w:pPr>
    </w:p>
    <w:p w14:paraId="2353BC42" w14:textId="77777777" w:rsidR="00631721" w:rsidRDefault="00631721" w:rsidP="00723DEB">
      <w:pPr>
        <w:jc w:val="both"/>
        <w:rPr>
          <w:rFonts w:ascii="Times New Roman" w:hAnsi="Times New Roman" w:cs="Times New Roman"/>
          <w:i/>
          <w:color w:val="auto"/>
        </w:rPr>
      </w:pPr>
    </w:p>
    <w:p w14:paraId="2235E910" w14:textId="77777777" w:rsidR="00631721" w:rsidRDefault="00631721" w:rsidP="00723DEB">
      <w:pPr>
        <w:jc w:val="both"/>
        <w:rPr>
          <w:rFonts w:ascii="Times New Roman" w:hAnsi="Times New Roman" w:cs="Times New Roman"/>
          <w:i/>
          <w:color w:val="auto"/>
        </w:rPr>
      </w:pPr>
    </w:p>
    <w:p w14:paraId="2D5B11CA" w14:textId="77777777" w:rsidR="00631721" w:rsidRDefault="00631721" w:rsidP="00723DEB">
      <w:pPr>
        <w:jc w:val="both"/>
        <w:rPr>
          <w:rFonts w:ascii="Times New Roman" w:hAnsi="Times New Roman" w:cs="Times New Roman"/>
          <w:i/>
          <w:color w:val="auto"/>
        </w:rPr>
      </w:pPr>
    </w:p>
    <w:p w14:paraId="6586EDF9" w14:textId="77777777" w:rsidR="00631721" w:rsidRPr="00E3165D" w:rsidRDefault="00631721" w:rsidP="00723DEB">
      <w:pPr>
        <w:jc w:val="both"/>
        <w:rPr>
          <w:rFonts w:ascii="Times New Roman" w:hAnsi="Times New Roman" w:cs="Times New Roman"/>
          <w:color w:val="auto"/>
        </w:rPr>
      </w:pP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477A3246" w14:textId="77777777" w:rsidTr="009506B6">
        <w:trPr>
          <w:trHeight w:val="1"/>
        </w:trPr>
        <w:tc>
          <w:tcPr>
            <w:tcW w:w="567" w:type="dxa"/>
            <w:vMerge w:val="restart"/>
            <w:shd w:val="clear" w:color="000000" w:fill="FFFFFF"/>
            <w:vAlign w:val="center"/>
          </w:tcPr>
          <w:p w14:paraId="6E1F9B93"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lastRenderedPageBreak/>
              <w:t>Nr. crt.</w:t>
            </w:r>
          </w:p>
        </w:tc>
        <w:tc>
          <w:tcPr>
            <w:tcW w:w="5670" w:type="dxa"/>
            <w:vMerge w:val="restart"/>
            <w:shd w:val="clear" w:color="000000" w:fill="FFFFFF"/>
            <w:vAlign w:val="center"/>
          </w:tcPr>
          <w:p w14:paraId="4DA05362"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Denumirea criteriului</w:t>
            </w:r>
          </w:p>
        </w:tc>
        <w:tc>
          <w:tcPr>
            <w:tcW w:w="2344" w:type="dxa"/>
            <w:gridSpan w:val="2"/>
            <w:shd w:val="clear" w:color="000000" w:fill="FFFFFF"/>
            <w:vAlign w:val="center"/>
          </w:tcPr>
          <w:p w14:paraId="1AABAF8B"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37AF116E" w14:textId="77777777" w:rsidTr="009506B6">
        <w:trPr>
          <w:trHeight w:val="1"/>
        </w:trPr>
        <w:tc>
          <w:tcPr>
            <w:tcW w:w="567" w:type="dxa"/>
            <w:vMerge/>
            <w:shd w:val="clear" w:color="000000" w:fill="FFFFFF"/>
            <w:vAlign w:val="center"/>
          </w:tcPr>
          <w:p w14:paraId="35E78BE9"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0EEF3361" w14:textId="77777777" w:rsidR="00723DEB" w:rsidRPr="00E3165D" w:rsidRDefault="00723DEB" w:rsidP="009506B6">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0992B987"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5CE426BD"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674C01F0" w14:textId="77777777" w:rsidTr="009506B6">
        <w:trPr>
          <w:trHeight w:val="1"/>
        </w:trPr>
        <w:tc>
          <w:tcPr>
            <w:tcW w:w="567" w:type="dxa"/>
            <w:vMerge w:val="restart"/>
            <w:shd w:val="clear" w:color="000000" w:fill="FFFFFF"/>
          </w:tcPr>
          <w:p w14:paraId="523C6A99"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1.</w:t>
            </w:r>
          </w:p>
        </w:tc>
        <w:tc>
          <w:tcPr>
            <w:tcW w:w="5670" w:type="dxa"/>
            <w:shd w:val="clear" w:color="000000" w:fill="FFFFFF"/>
            <w:vAlign w:val="center"/>
          </w:tcPr>
          <w:p w14:paraId="72D24DEA" w14:textId="77777777" w:rsidR="00723DEB" w:rsidRPr="00E3165D" w:rsidRDefault="00723DEB" w:rsidP="009506B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Candidatul pentru titlul de </w:t>
            </w:r>
            <w:r w:rsidR="002D041D" w:rsidRPr="00E3165D">
              <w:rPr>
                <w:rFonts w:ascii="Times New Roman" w:hAnsi="Times New Roman" w:cs="Times New Roman"/>
                <w:b/>
                <w:color w:val="auto"/>
              </w:rPr>
              <w:t>conferențiar universitar / cercetător științific II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w:t>
            </w:r>
            <w:r w:rsidR="002D041D" w:rsidRPr="00E3165D">
              <w:rPr>
                <w:rFonts w:ascii="Times New Roman" w:hAnsi="Times New Roman" w:cs="Times New Roman"/>
                <w:b/>
                <w:color w:val="auto"/>
              </w:rPr>
              <w:t>r minim de 2</w:t>
            </w:r>
            <w:r w:rsidRPr="00E3165D">
              <w:rPr>
                <w:rFonts w:ascii="Times New Roman" w:hAnsi="Times New Roman" w:cs="Times New Roman"/>
                <w:b/>
                <w:color w:val="auto"/>
              </w:rPr>
              <w:t xml:space="preserve"> articole ISI cu AIS nenul</w:t>
            </w:r>
            <w:r w:rsidRPr="00E3165D">
              <w:rPr>
                <w:rFonts w:ascii="Times New Roman" w:hAnsi="Times New Roman" w:cs="Times New Roman"/>
                <w:color w:val="auto"/>
              </w:rPr>
              <w:t xml:space="preserve">, </w:t>
            </w:r>
          </w:p>
          <w:p w14:paraId="0903FE26" w14:textId="77777777" w:rsidR="00723DEB" w:rsidRPr="00E3165D" w:rsidRDefault="00723DEB" w:rsidP="009506B6">
            <w:pPr>
              <w:suppressLineNumbers/>
              <w:suppressAutoHyphens/>
              <w:autoSpaceDE w:val="0"/>
              <w:autoSpaceDN w:val="0"/>
              <w:adjustRightInd w:val="0"/>
              <w:ind w:left="720"/>
              <w:rPr>
                <w:rFonts w:ascii="Times New Roman" w:hAnsi="Times New Roman" w:cs="Times New Roman"/>
                <w:color w:val="auto"/>
              </w:rPr>
            </w:pPr>
            <w:r w:rsidRPr="00E3165D">
              <w:rPr>
                <w:rFonts w:ascii="Times New Roman" w:hAnsi="Times New Roman" w:cs="Times New Roman"/>
                <w:color w:val="auto"/>
              </w:rPr>
              <w:t>din care:</w:t>
            </w:r>
          </w:p>
        </w:tc>
        <w:tc>
          <w:tcPr>
            <w:tcW w:w="1276" w:type="dxa"/>
            <w:shd w:val="clear" w:color="000000" w:fill="FFFFFF"/>
            <w:vAlign w:val="center"/>
          </w:tcPr>
          <w:p w14:paraId="7939C042"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3791969E"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6D781A97" w14:textId="77777777" w:rsidTr="009506B6">
        <w:trPr>
          <w:trHeight w:val="1"/>
        </w:trPr>
        <w:tc>
          <w:tcPr>
            <w:tcW w:w="567" w:type="dxa"/>
            <w:vMerge/>
            <w:shd w:val="clear" w:color="000000" w:fill="FFFFFF"/>
            <w:vAlign w:val="center"/>
          </w:tcPr>
          <w:p w14:paraId="69F34C85"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35CB7F95" w14:textId="77777777" w:rsidR="00723DEB" w:rsidRPr="00E3165D" w:rsidRDefault="002D041D" w:rsidP="009506B6">
            <w:pPr>
              <w:numPr>
                <w:ilvl w:val="0"/>
                <w:numId w:val="29"/>
              </w:num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b/>
                <w:color w:val="auto"/>
              </w:rPr>
              <w:t>minim 1</w:t>
            </w:r>
            <w:r w:rsidR="00723DEB" w:rsidRPr="00E3165D">
              <w:rPr>
                <w:rFonts w:ascii="Times New Roman" w:hAnsi="Times New Roman" w:cs="Times New Roman"/>
                <w:b/>
                <w:color w:val="auto"/>
              </w:rPr>
              <w:t xml:space="preserve"> din categoriile Core </w:t>
            </w:r>
            <w:proofErr w:type="spellStart"/>
            <w:r w:rsidR="00723DEB" w:rsidRPr="00E3165D">
              <w:rPr>
                <w:rFonts w:ascii="Times New Roman" w:hAnsi="Times New Roman" w:cs="Times New Roman"/>
                <w:b/>
                <w:color w:val="auto"/>
              </w:rPr>
              <w:t>Economics</w:t>
            </w:r>
            <w:proofErr w:type="spellEnd"/>
            <w:r w:rsidR="00723DEB" w:rsidRPr="00E3165D">
              <w:rPr>
                <w:rFonts w:ascii="Times New Roman" w:hAnsi="Times New Roman" w:cs="Times New Roman"/>
                <w:b/>
                <w:color w:val="auto"/>
              </w:rPr>
              <w:t xml:space="preserve"> și/sau </w:t>
            </w:r>
            <w:proofErr w:type="spellStart"/>
            <w:r w:rsidR="00723DEB" w:rsidRPr="00E3165D">
              <w:rPr>
                <w:rFonts w:ascii="Times New Roman" w:hAnsi="Times New Roman" w:cs="Times New Roman"/>
                <w:b/>
                <w:color w:val="auto"/>
              </w:rPr>
              <w:t>Infoeconomics</w:t>
            </w:r>
            <w:proofErr w:type="spellEnd"/>
          </w:p>
        </w:tc>
        <w:tc>
          <w:tcPr>
            <w:tcW w:w="1276" w:type="dxa"/>
            <w:shd w:val="clear" w:color="000000" w:fill="FFFFFF"/>
            <w:vAlign w:val="center"/>
          </w:tcPr>
          <w:p w14:paraId="5AEA34DE"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65FB1C43"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r>
    </w:tbl>
    <w:p w14:paraId="33A11468" w14:textId="77777777" w:rsidR="00723DEB" w:rsidRPr="00E3165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4598B5DE" w14:textId="77777777" w:rsidR="009506B6" w:rsidRPr="00E3165D" w:rsidRDefault="009506B6" w:rsidP="00022B1C">
      <w:pPr>
        <w:suppressAutoHyphens/>
        <w:autoSpaceDE w:val="0"/>
        <w:autoSpaceDN w:val="0"/>
        <w:adjustRightInd w:val="0"/>
        <w:jc w:val="both"/>
        <w:rPr>
          <w:rFonts w:ascii="Times New Roman" w:hAnsi="Times New Roman" w:cs="Times New Roman"/>
          <w:b/>
          <w:bCs/>
          <w:color w:val="auto"/>
        </w:rPr>
      </w:pPr>
    </w:p>
    <w:p w14:paraId="0E85E88F" w14:textId="77777777" w:rsidR="00F71789" w:rsidRPr="00E3165D" w:rsidRDefault="00F71789" w:rsidP="00022B1C">
      <w:pPr>
        <w:suppressAutoHyphens/>
        <w:autoSpaceDE w:val="0"/>
        <w:autoSpaceDN w:val="0"/>
        <w:adjustRightInd w:val="0"/>
        <w:jc w:val="both"/>
        <w:rPr>
          <w:rFonts w:ascii="Times New Roman" w:hAnsi="Times New Roman" w:cs="Times New Roman"/>
          <w:b/>
          <w:bCs/>
          <w:color w:val="auto"/>
          <w:sz w:val="28"/>
        </w:rPr>
      </w:pPr>
      <w:r w:rsidRPr="00E3165D">
        <w:rPr>
          <w:rFonts w:ascii="Times New Roman" w:hAnsi="Times New Roman" w:cs="Times New Roman"/>
          <w:b/>
          <w:bCs/>
          <w:color w:val="auto"/>
          <w:sz w:val="28"/>
        </w:rPr>
        <w:t xml:space="preserve">V. DATE PRIVIND ÎNDEPLINIREA </w:t>
      </w:r>
      <w:r w:rsidR="000C4750" w:rsidRPr="00E3165D">
        <w:rPr>
          <w:rFonts w:ascii="Times New Roman" w:hAnsi="Times New Roman" w:cs="Times New Roman"/>
          <w:b/>
          <w:bCs/>
          <w:color w:val="auto"/>
          <w:sz w:val="28"/>
        </w:rPr>
        <w:t>CRITERIILOR</w:t>
      </w:r>
      <w:r w:rsidRPr="00E3165D">
        <w:rPr>
          <w:rFonts w:ascii="Times New Roman" w:hAnsi="Times New Roman" w:cs="Times New Roman"/>
          <w:b/>
          <w:bCs/>
          <w:color w:val="auto"/>
          <w:sz w:val="28"/>
        </w:rPr>
        <w:t xml:space="preserve"> MINIMALE SPECIFICE</w:t>
      </w:r>
      <w:r w:rsidR="000C4750" w:rsidRPr="00E3165D">
        <w:rPr>
          <w:rFonts w:ascii="Times New Roman" w:hAnsi="Times New Roman" w:cs="Times New Roman"/>
          <w:b/>
          <w:bCs/>
          <w:color w:val="auto"/>
          <w:sz w:val="28"/>
        </w:rPr>
        <w:t xml:space="preserve"> FSE</w:t>
      </w:r>
    </w:p>
    <w:p w14:paraId="4237606F" w14:textId="77777777" w:rsidR="00BC419C" w:rsidRPr="00E3165D" w:rsidRDefault="00BC419C" w:rsidP="00022B1C">
      <w:pPr>
        <w:suppressAutoHyphens/>
        <w:autoSpaceDE w:val="0"/>
        <w:autoSpaceDN w:val="0"/>
        <w:adjustRightInd w:val="0"/>
        <w:jc w:val="both"/>
        <w:rPr>
          <w:rFonts w:ascii="Times New Roman" w:hAnsi="Times New Roman" w:cs="Times New Roman"/>
          <w:b/>
          <w:bCs/>
          <w:color w:val="auto"/>
        </w:rPr>
      </w:pPr>
    </w:p>
    <w:p w14:paraId="617B5BC9" w14:textId="77777777" w:rsidR="009506B6" w:rsidRPr="00E3165D" w:rsidRDefault="009506B6" w:rsidP="00022B1C">
      <w:pPr>
        <w:suppressAutoHyphens/>
        <w:autoSpaceDE w:val="0"/>
        <w:autoSpaceDN w:val="0"/>
        <w:adjustRightInd w:val="0"/>
        <w:jc w:val="both"/>
        <w:rPr>
          <w:rFonts w:ascii="Times New Roman" w:hAnsi="Times New Roman" w:cs="Times New Roman"/>
          <w:b/>
          <w:bCs/>
          <w:color w:val="auto"/>
          <w:sz w:val="28"/>
        </w:rPr>
      </w:pPr>
      <w:r w:rsidRPr="00E3165D">
        <w:rPr>
          <w:rFonts w:ascii="Times New Roman" w:hAnsi="Times New Roman" w:cs="Times New Roman"/>
          <w:b/>
          <w:bCs/>
          <w:color w:val="auto"/>
          <w:sz w:val="28"/>
          <w:szCs w:val="28"/>
        </w:rPr>
        <w:t>Conferențiar universitar, profesor universitar</w:t>
      </w:r>
      <w:r w:rsidRPr="00E3165D">
        <w:rPr>
          <w:rFonts w:ascii="Times New Roman" w:hAnsi="Times New Roman" w:cs="Times New Roman"/>
          <w:b/>
          <w:bCs/>
          <w:color w:val="auto"/>
        </w:rPr>
        <w:t xml:space="preserve">, </w:t>
      </w:r>
      <w:r w:rsidRPr="00E3165D">
        <w:rPr>
          <w:rFonts w:ascii="Times New Roman" w:hAnsi="Times New Roman" w:cs="Times New Roman"/>
          <w:b/>
          <w:iCs/>
          <w:color w:val="auto"/>
          <w:sz w:val="28"/>
        </w:rPr>
        <w:t xml:space="preserve">cercetător </w:t>
      </w:r>
      <w:proofErr w:type="spellStart"/>
      <w:r w:rsidRPr="00E3165D">
        <w:rPr>
          <w:rFonts w:ascii="Times New Roman" w:hAnsi="Times New Roman" w:cs="Times New Roman"/>
          <w:b/>
          <w:iCs/>
          <w:color w:val="auto"/>
          <w:sz w:val="28"/>
        </w:rPr>
        <w:t>ştiinţific</w:t>
      </w:r>
      <w:proofErr w:type="spellEnd"/>
      <w:r w:rsidRPr="00E3165D">
        <w:rPr>
          <w:rFonts w:ascii="Times New Roman" w:hAnsi="Times New Roman" w:cs="Times New Roman"/>
          <w:b/>
          <w:iCs/>
          <w:color w:val="auto"/>
          <w:sz w:val="28"/>
        </w:rPr>
        <w:t xml:space="preserve"> grad II</w:t>
      </w:r>
      <w:r w:rsidRPr="00E3165D">
        <w:rPr>
          <w:rFonts w:ascii="Times New Roman" w:hAnsi="Times New Roman" w:cs="Times New Roman"/>
          <w:b/>
          <w:color w:val="auto"/>
          <w:sz w:val="28"/>
        </w:rPr>
        <w:t xml:space="preserve"> sau </w:t>
      </w:r>
      <w:r w:rsidRPr="00E3165D">
        <w:rPr>
          <w:rFonts w:ascii="Times New Roman" w:hAnsi="Times New Roman" w:cs="Times New Roman"/>
          <w:b/>
          <w:iCs/>
          <w:color w:val="auto"/>
          <w:sz w:val="28"/>
        </w:rPr>
        <w:t xml:space="preserve">cercetător </w:t>
      </w:r>
      <w:proofErr w:type="spellStart"/>
      <w:r w:rsidRPr="00E3165D">
        <w:rPr>
          <w:rFonts w:ascii="Times New Roman" w:hAnsi="Times New Roman" w:cs="Times New Roman"/>
          <w:b/>
          <w:iCs/>
          <w:color w:val="auto"/>
          <w:sz w:val="28"/>
        </w:rPr>
        <w:t>ştiinţific</w:t>
      </w:r>
      <w:proofErr w:type="spellEnd"/>
      <w:r w:rsidRPr="00E3165D">
        <w:rPr>
          <w:rFonts w:ascii="Times New Roman" w:hAnsi="Times New Roman" w:cs="Times New Roman"/>
          <w:b/>
          <w:iCs/>
          <w:color w:val="auto"/>
          <w:sz w:val="28"/>
        </w:rPr>
        <w:t xml:space="preserve"> grad I</w:t>
      </w:r>
      <w:r w:rsidRPr="00E3165D">
        <w:rPr>
          <w:rFonts w:ascii="Times New Roman" w:hAnsi="Times New Roman" w:cs="Times New Roman"/>
          <w:b/>
          <w:bCs/>
          <w:color w:val="auto"/>
          <w:sz w:val="28"/>
        </w:rPr>
        <w:t>:</w:t>
      </w:r>
    </w:p>
    <w:p w14:paraId="547D2993" w14:textId="77777777" w:rsidR="00C00DF9" w:rsidRPr="00E3165D" w:rsidRDefault="00C00DF9" w:rsidP="00022B1C">
      <w:pPr>
        <w:suppressAutoHyphens/>
        <w:autoSpaceDE w:val="0"/>
        <w:autoSpaceDN w:val="0"/>
        <w:adjustRightInd w:val="0"/>
        <w:jc w:val="both"/>
        <w:rPr>
          <w:rFonts w:ascii="Times New Roman" w:hAnsi="Times New Roman" w:cs="Times New Roman"/>
          <w:b/>
          <w:color w:val="auto"/>
          <w:sz w:val="22"/>
          <w:szCs w:val="22"/>
        </w:rPr>
      </w:pPr>
    </w:p>
    <w:p w14:paraId="60B0DA65" w14:textId="77777777" w:rsidR="00F046D4" w:rsidRPr="00E3165D" w:rsidRDefault="00F046D4" w:rsidP="00022B1C">
      <w:pPr>
        <w:suppressAutoHyphens/>
        <w:autoSpaceDE w:val="0"/>
        <w:autoSpaceDN w:val="0"/>
        <w:adjustRightInd w:val="0"/>
        <w:jc w:val="both"/>
        <w:rPr>
          <w:rFonts w:ascii="Times New Roman" w:hAnsi="Times New Roman" w:cs="Times New Roman"/>
          <w:b/>
          <w:color w:val="auto"/>
          <w:sz w:val="22"/>
          <w:szCs w:val="22"/>
        </w:rPr>
      </w:pPr>
    </w:p>
    <w:p w14:paraId="7BB74767" w14:textId="77777777" w:rsidR="00203318" w:rsidRPr="00E3165D" w:rsidRDefault="002A56DA" w:rsidP="00022B1C">
      <w:pPr>
        <w:suppressAutoHyphens/>
        <w:autoSpaceDE w:val="0"/>
        <w:autoSpaceDN w:val="0"/>
        <w:adjustRightInd w:val="0"/>
        <w:jc w:val="both"/>
        <w:rPr>
          <w:rFonts w:ascii="Times New Roman" w:hAnsi="Times New Roman" w:cs="Times New Roman"/>
          <w:i/>
          <w:color w:val="auto"/>
        </w:rPr>
      </w:pPr>
      <w:r w:rsidRPr="00E3165D">
        <w:rPr>
          <w:rFonts w:ascii="Times New Roman" w:hAnsi="Times New Roman" w:cs="Times New Roman"/>
          <w:b/>
          <w:color w:val="auto"/>
          <w:sz w:val="22"/>
          <w:szCs w:val="22"/>
        </w:rPr>
        <w:t>Precizare:</w:t>
      </w:r>
      <w:r w:rsidRPr="00E3165D">
        <w:rPr>
          <w:rFonts w:ascii="Times New Roman" w:hAnsi="Times New Roman" w:cs="Times New Roman"/>
          <w:color w:val="auto"/>
          <w:sz w:val="22"/>
          <w:szCs w:val="22"/>
        </w:rPr>
        <w:t xml:space="preserve"> A</w:t>
      </w:r>
      <w:r w:rsidR="009506B6" w:rsidRPr="00E3165D">
        <w:rPr>
          <w:rFonts w:ascii="Times New Roman" w:hAnsi="Times New Roman" w:cs="Times New Roman"/>
          <w:color w:val="auto"/>
          <w:sz w:val="22"/>
          <w:szCs w:val="22"/>
        </w:rPr>
        <w:t xml:space="preserve">cest </w:t>
      </w:r>
      <w:r w:rsidR="009506B6" w:rsidRPr="00E3165D">
        <w:rPr>
          <w:rFonts w:ascii="Times New Roman" w:hAnsi="Times New Roman" w:cs="Times New Roman"/>
          <w:b/>
          <w:color w:val="auto"/>
          <w:sz w:val="22"/>
          <w:szCs w:val="22"/>
        </w:rPr>
        <w:t xml:space="preserve">criteriu este valabil numai pentru posturile scoase la </w:t>
      </w:r>
      <w:r w:rsidR="009506B6" w:rsidRPr="00E3165D">
        <w:rPr>
          <w:rFonts w:ascii="Times New Roman" w:hAnsi="Times New Roman" w:cs="Times New Roman"/>
          <w:color w:val="auto"/>
          <w:sz w:val="22"/>
          <w:szCs w:val="22"/>
        </w:rPr>
        <w:t xml:space="preserve">concurs ce au în componență discipline de limbi străine, </w:t>
      </w:r>
      <w:r w:rsidR="009506B6" w:rsidRPr="00E3165D">
        <w:rPr>
          <w:rFonts w:ascii="Times New Roman" w:hAnsi="Times New Roman" w:cs="Times New Roman"/>
          <w:color w:val="auto"/>
        </w:rPr>
        <w:t xml:space="preserve">conform prevederilor de la </w:t>
      </w:r>
      <w:r w:rsidR="009506B6" w:rsidRPr="00E3165D">
        <w:rPr>
          <w:rFonts w:ascii="Times New Roman" w:hAnsi="Times New Roman" w:cs="Times New Roman"/>
          <w:b/>
          <w:color w:val="auto"/>
        </w:rPr>
        <w:t xml:space="preserve">Art. 12. (2) </w:t>
      </w:r>
      <w:r w:rsidR="009506B6" w:rsidRPr="00E3165D">
        <w:rPr>
          <w:rFonts w:ascii="Times New Roman" w:hAnsi="Times New Roman" w:cs="Times New Roman"/>
          <w:color w:val="auto"/>
        </w:rPr>
        <w:t xml:space="preserve">din </w:t>
      </w:r>
      <w:r w:rsidR="009506B6" w:rsidRPr="00E3165D">
        <w:rPr>
          <w:rFonts w:ascii="Times New Roman" w:hAnsi="Times New Roman" w:cs="Times New Roman"/>
          <w:i/>
          <w:color w:val="auto"/>
        </w:rPr>
        <w:t xml:space="preserve">Procedura </w:t>
      </w:r>
      <w:r w:rsidR="009506B6" w:rsidRPr="00E3165D">
        <w:rPr>
          <w:rFonts w:ascii="Times New Roman" w:hAnsi="Times New Roman" w:cs="Times New Roman"/>
          <w:bCs/>
          <w:i/>
          <w:iCs/>
          <w:color w:val="auto"/>
        </w:rPr>
        <w:t xml:space="preserve">privind organizarea, </w:t>
      </w:r>
      <w:proofErr w:type="spellStart"/>
      <w:r w:rsidR="009506B6" w:rsidRPr="00E3165D">
        <w:rPr>
          <w:rFonts w:ascii="Times New Roman" w:hAnsi="Times New Roman" w:cs="Times New Roman"/>
          <w:bCs/>
          <w:i/>
          <w:iCs/>
          <w:color w:val="auto"/>
        </w:rPr>
        <w:t>desfăşurarea</w:t>
      </w:r>
      <w:proofErr w:type="spellEnd"/>
      <w:r w:rsidR="009506B6" w:rsidRPr="00E3165D">
        <w:rPr>
          <w:rFonts w:ascii="Times New Roman" w:hAnsi="Times New Roman" w:cs="Times New Roman"/>
          <w:bCs/>
          <w:i/>
          <w:iCs/>
          <w:color w:val="auto"/>
        </w:rPr>
        <w:t xml:space="preserve"> </w:t>
      </w:r>
      <w:proofErr w:type="spellStart"/>
      <w:r w:rsidR="009506B6" w:rsidRPr="00E3165D">
        <w:rPr>
          <w:rFonts w:ascii="Times New Roman" w:hAnsi="Times New Roman" w:cs="Times New Roman"/>
          <w:bCs/>
          <w:i/>
          <w:iCs/>
          <w:color w:val="auto"/>
        </w:rPr>
        <w:t>şi</w:t>
      </w:r>
      <w:proofErr w:type="spellEnd"/>
      <w:r w:rsidR="009506B6" w:rsidRPr="00E3165D">
        <w:rPr>
          <w:rFonts w:ascii="Times New Roman" w:hAnsi="Times New Roman" w:cs="Times New Roman"/>
          <w:bCs/>
          <w:i/>
          <w:iCs/>
          <w:color w:val="auto"/>
        </w:rPr>
        <w:t xml:space="preserve"> ocuparea prin concurs a posturilor didactice și de cercetare, pe perioadă nedeterminată, la Facultatea de </w:t>
      </w:r>
      <w:proofErr w:type="spellStart"/>
      <w:r w:rsidR="009506B6" w:rsidRPr="00E3165D">
        <w:rPr>
          <w:rFonts w:ascii="Times New Roman" w:hAnsi="Times New Roman" w:cs="Times New Roman"/>
          <w:bCs/>
          <w:i/>
          <w:iCs/>
          <w:color w:val="auto"/>
        </w:rPr>
        <w:t>Ştiinţe</w:t>
      </w:r>
      <w:proofErr w:type="spellEnd"/>
      <w:r w:rsidR="009506B6" w:rsidRPr="00E3165D">
        <w:rPr>
          <w:rFonts w:ascii="Times New Roman" w:hAnsi="Times New Roman" w:cs="Times New Roman"/>
          <w:bCs/>
          <w:i/>
          <w:iCs/>
          <w:color w:val="auto"/>
        </w:rPr>
        <w:t xml:space="preserve"> Economice </w:t>
      </w:r>
      <w:r w:rsidR="009506B6" w:rsidRPr="00E3165D">
        <w:rPr>
          <w:rFonts w:ascii="Times New Roman" w:hAnsi="Times New Roman" w:cs="Times New Roman"/>
          <w:i/>
          <w:color w:val="auto"/>
        </w:rPr>
        <w:t>a Universității din Oradea</w:t>
      </w:r>
      <w:r w:rsidR="00F046D4" w:rsidRPr="00E3165D">
        <w:rPr>
          <w:rFonts w:ascii="Times New Roman" w:hAnsi="Times New Roman" w:cs="Times New Roman"/>
          <w:i/>
          <w:color w:val="auto"/>
        </w:rPr>
        <w:t>, suplimentar față de Standardele minimale necesare și obligatorii stabilite de Comisia CNATDCU: Comisia de Științe Economice și Administrarea Afacerilor:</w:t>
      </w:r>
    </w:p>
    <w:p w14:paraId="413B3E24" w14:textId="77777777" w:rsidR="00203318" w:rsidRPr="00E3165D" w:rsidRDefault="009506B6" w:rsidP="00022B1C">
      <w:pPr>
        <w:numPr>
          <w:ilvl w:val="0"/>
          <w:numId w:val="27"/>
        </w:num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color w:val="auto"/>
        </w:rPr>
        <w:t xml:space="preserve">deține diplomă care atestă specializarea candidatului într-un domeniu aparținând </w:t>
      </w:r>
      <w:r w:rsidRPr="00E3165D">
        <w:rPr>
          <w:rFonts w:ascii="Times New Roman" w:hAnsi="Times New Roman" w:cs="Times New Roman"/>
          <w:i/>
          <w:color w:val="auto"/>
        </w:rPr>
        <w:t>Științelor economice</w:t>
      </w:r>
      <w:r w:rsidRPr="00E3165D">
        <w:rPr>
          <w:rFonts w:ascii="Times New Roman" w:hAnsi="Times New Roman" w:cs="Times New Roman"/>
          <w:color w:val="auto"/>
        </w:rPr>
        <w:t xml:space="preserve">, prin studii universitare de licență și/sau masterat și/sau doctorat de specialitate </w:t>
      </w:r>
      <w:r w:rsidR="000C4750" w:rsidRPr="00E3165D">
        <w:rPr>
          <w:rFonts w:ascii="Times New Roman" w:hAnsi="Times New Roman" w:cs="Times New Roman"/>
          <w:b/>
          <w:i/>
          <w:color w:val="auto"/>
        </w:rPr>
        <w:t>în domeniul Științelor Economice</w:t>
      </w:r>
    </w:p>
    <w:p w14:paraId="18CBD182" w14:textId="77777777" w:rsidR="00203318" w:rsidRPr="00E3165D" w:rsidRDefault="0020331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5E312751" w14:textId="77777777" w:rsidR="00254EC9" w:rsidRPr="00E3165D" w:rsidRDefault="00254EC9" w:rsidP="00022B1C">
      <w:pPr>
        <w:tabs>
          <w:tab w:val="left" w:pos="0"/>
        </w:tabs>
        <w:suppressAutoHyphens/>
        <w:autoSpaceDE w:val="0"/>
        <w:autoSpaceDN w:val="0"/>
        <w:adjustRightInd w:val="0"/>
        <w:spacing w:line="360" w:lineRule="auto"/>
        <w:rPr>
          <w:rFonts w:ascii="Times New Roman" w:hAnsi="Times New Roman" w:cs="Times New Roman"/>
          <w:b/>
          <w:bCs/>
          <w:color w:val="auto"/>
        </w:rPr>
      </w:pPr>
      <w:r w:rsidRPr="00E3165D">
        <w:rPr>
          <w:rFonts w:ascii="Times New Roman" w:hAnsi="Times New Roman" w:cs="Times New Roman"/>
          <w:b/>
          <w:bCs/>
          <w:color w:val="auto"/>
        </w:rPr>
        <w:t>V</w:t>
      </w:r>
      <w:r w:rsidR="006269EC" w:rsidRPr="00E3165D">
        <w:rPr>
          <w:rFonts w:ascii="Times New Roman" w:hAnsi="Times New Roman" w:cs="Times New Roman"/>
          <w:b/>
          <w:bCs/>
          <w:color w:val="auto"/>
        </w:rPr>
        <w:t xml:space="preserve">I. </w:t>
      </w:r>
      <w:r w:rsidR="002A56DA" w:rsidRPr="00E3165D">
        <w:rPr>
          <w:rFonts w:ascii="Times New Roman" w:hAnsi="Times New Roman" w:cs="Times New Roman"/>
          <w:b/>
          <w:bCs/>
          <w:color w:val="auto"/>
        </w:rPr>
        <w:t>AUTO</w:t>
      </w:r>
      <w:r w:rsidR="006269EC" w:rsidRPr="00E3165D">
        <w:rPr>
          <w:rFonts w:ascii="Times New Roman" w:hAnsi="Times New Roman" w:cs="Times New Roman"/>
          <w:b/>
          <w:bCs/>
          <w:color w:val="auto"/>
        </w:rPr>
        <w:t xml:space="preserve">EVALUAREA ACTIVITĂŢII DIDACTICE </w:t>
      </w:r>
      <w:r w:rsidRPr="00E3165D">
        <w:rPr>
          <w:rFonts w:ascii="Times New Roman" w:hAnsi="Times New Roman" w:cs="Times New Roman"/>
          <w:b/>
          <w:bCs/>
          <w:color w:val="auto"/>
        </w:rPr>
        <w:t>ŞI ŞTIINŢIFICE</w:t>
      </w:r>
    </w:p>
    <w:p w14:paraId="1EBE2605" w14:textId="77777777" w:rsidR="002A56DA" w:rsidRPr="00E3165D" w:rsidRDefault="002A56DA" w:rsidP="002A56DA">
      <w:pPr>
        <w:tabs>
          <w:tab w:val="left" w:pos="0"/>
        </w:tabs>
        <w:suppressAutoHyphens/>
        <w:autoSpaceDE w:val="0"/>
        <w:autoSpaceDN w:val="0"/>
        <w:adjustRightInd w:val="0"/>
        <w:spacing w:line="276" w:lineRule="auto"/>
        <w:jc w:val="both"/>
        <w:rPr>
          <w:rFonts w:ascii="Times New Roman" w:hAnsi="Times New Roman" w:cs="Times New Roman"/>
          <w:b/>
          <w:bCs/>
          <w:color w:val="auto"/>
        </w:rPr>
      </w:pPr>
      <w:r w:rsidRPr="00E3165D">
        <w:rPr>
          <w:rFonts w:ascii="Times New Roman" w:hAnsi="Times New Roman" w:cs="Times New Roman"/>
          <w:b/>
          <w:bCs/>
          <w:color w:val="auto"/>
        </w:rPr>
        <w:t xml:space="preserve">Această autoevaluare este realizată inclusiv cu respectarea </w:t>
      </w:r>
      <w:r w:rsidRPr="00E3165D">
        <w:rPr>
          <w:rFonts w:ascii="Times New Roman" w:hAnsi="Times New Roman" w:cs="Times New Roman"/>
          <w:i/>
          <w:color w:val="auto"/>
        </w:rPr>
        <w:t>standardelor minimale necesare și obligatorii pentru conferirea titlurilor didactice din învățământul superior, a gradelor profesionale de cercetare-dezvoltare, a calității de conducător de doctorat și a atestatului de abilitare</w:t>
      </w:r>
      <w:r w:rsidRPr="00E3165D">
        <w:rPr>
          <w:rFonts w:ascii="Times New Roman" w:hAnsi="Times New Roman" w:cs="Times New Roman"/>
          <w:color w:val="auto"/>
        </w:rPr>
        <w:t>.</w:t>
      </w:r>
    </w:p>
    <w:p w14:paraId="7FC54E40" w14:textId="77777777" w:rsidR="00E223C3" w:rsidRPr="00E3165D" w:rsidRDefault="00E223C3" w:rsidP="00022B1C">
      <w:pPr>
        <w:suppressAutoHyphens/>
        <w:autoSpaceDE w:val="0"/>
        <w:autoSpaceDN w:val="0"/>
        <w:adjustRightInd w:val="0"/>
        <w:spacing w:line="360" w:lineRule="auto"/>
        <w:jc w:val="both"/>
        <w:rPr>
          <w:rFonts w:ascii="Times New Roman" w:hAnsi="Times New Roman" w:cs="Times New Roman"/>
          <w:b/>
          <w:color w:val="auto"/>
        </w:rPr>
      </w:pPr>
    </w:p>
    <w:p w14:paraId="1ACBEEDB" w14:textId="77777777" w:rsidR="00631721" w:rsidRDefault="00631721" w:rsidP="00022B1C">
      <w:pPr>
        <w:suppressAutoHyphens/>
        <w:autoSpaceDE w:val="0"/>
        <w:autoSpaceDN w:val="0"/>
        <w:adjustRightInd w:val="0"/>
        <w:spacing w:line="360" w:lineRule="auto"/>
        <w:jc w:val="both"/>
        <w:rPr>
          <w:rFonts w:ascii="Times New Roman" w:hAnsi="Times New Roman" w:cs="Times New Roman"/>
          <w:b/>
          <w:color w:val="auto"/>
        </w:rPr>
      </w:pPr>
    </w:p>
    <w:p w14:paraId="66F2BC66" w14:textId="77777777" w:rsidR="00631721" w:rsidRDefault="00631721" w:rsidP="00022B1C">
      <w:pPr>
        <w:suppressAutoHyphens/>
        <w:autoSpaceDE w:val="0"/>
        <w:autoSpaceDN w:val="0"/>
        <w:adjustRightInd w:val="0"/>
        <w:spacing w:line="360" w:lineRule="auto"/>
        <w:jc w:val="both"/>
        <w:rPr>
          <w:rFonts w:ascii="Times New Roman" w:hAnsi="Times New Roman" w:cs="Times New Roman"/>
          <w:b/>
          <w:color w:val="auto"/>
        </w:rPr>
      </w:pPr>
    </w:p>
    <w:p w14:paraId="6F0036EC" w14:textId="77777777" w:rsidR="00631721" w:rsidRDefault="00631721" w:rsidP="00022B1C">
      <w:pPr>
        <w:suppressAutoHyphens/>
        <w:autoSpaceDE w:val="0"/>
        <w:autoSpaceDN w:val="0"/>
        <w:adjustRightInd w:val="0"/>
        <w:spacing w:line="360" w:lineRule="auto"/>
        <w:jc w:val="both"/>
        <w:rPr>
          <w:rFonts w:ascii="Times New Roman" w:hAnsi="Times New Roman" w:cs="Times New Roman"/>
          <w:b/>
          <w:color w:val="auto"/>
        </w:rPr>
      </w:pPr>
    </w:p>
    <w:p w14:paraId="3F04011D" w14:textId="77777777" w:rsidR="00631721" w:rsidRDefault="00631721" w:rsidP="00022B1C">
      <w:pPr>
        <w:suppressAutoHyphens/>
        <w:autoSpaceDE w:val="0"/>
        <w:autoSpaceDN w:val="0"/>
        <w:adjustRightInd w:val="0"/>
        <w:spacing w:line="360" w:lineRule="auto"/>
        <w:jc w:val="both"/>
        <w:rPr>
          <w:rFonts w:ascii="Times New Roman" w:hAnsi="Times New Roman" w:cs="Times New Roman"/>
          <w:b/>
          <w:color w:val="auto"/>
        </w:rPr>
      </w:pPr>
    </w:p>
    <w:p w14:paraId="4F57F58B" w14:textId="7647E408" w:rsidR="00D57F72" w:rsidRPr="00E3165D" w:rsidRDefault="00D57F72"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lastRenderedPageBreak/>
        <w:t>Autoevaluarea pentru funcția de asistent universitar</w:t>
      </w:r>
    </w:p>
    <w:p w14:paraId="7C73BEEB"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Calculare punctaj:</w:t>
      </w:r>
    </w:p>
    <w:p w14:paraId="7F702D03" w14:textId="77777777" w:rsidR="00D57F72" w:rsidRPr="00E3165D" w:rsidRDefault="00D57F72" w:rsidP="00D57F72">
      <w:pPr>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640"/>
        <w:gridCol w:w="990"/>
        <w:gridCol w:w="1190"/>
      </w:tblGrid>
      <w:tr w:rsidR="00C564C5" w:rsidRPr="00E3165D" w14:paraId="47B2F6A6" w14:textId="77777777" w:rsidTr="00E223C3">
        <w:tc>
          <w:tcPr>
            <w:tcW w:w="534" w:type="dxa"/>
            <w:shd w:val="clear" w:color="auto" w:fill="auto"/>
          </w:tcPr>
          <w:p w14:paraId="0D7BBECF" w14:textId="77777777" w:rsidR="00D57F72" w:rsidRPr="00E3165D" w:rsidRDefault="00D57F72"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Nr. crt.</w:t>
            </w:r>
          </w:p>
        </w:tc>
        <w:tc>
          <w:tcPr>
            <w:tcW w:w="4252" w:type="dxa"/>
            <w:shd w:val="clear" w:color="auto" w:fill="auto"/>
          </w:tcPr>
          <w:p w14:paraId="5F53C245" w14:textId="77777777" w:rsidR="00D57F72" w:rsidRPr="00E3165D" w:rsidRDefault="00D57F72"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Referințe bibliografice</w:t>
            </w:r>
            <w:r w:rsidR="00C84546" w:rsidRPr="00E3165D">
              <w:rPr>
                <w:rFonts w:ascii="Times New Roman" w:hAnsi="Times New Roman" w:cs="Times New Roman"/>
                <w:iCs/>
                <w:color w:val="auto"/>
              </w:rPr>
              <w:t xml:space="preserve"> (activitatea științifică)</w:t>
            </w:r>
          </w:p>
        </w:tc>
        <w:tc>
          <w:tcPr>
            <w:tcW w:w="2640" w:type="dxa"/>
            <w:shd w:val="clear" w:color="auto" w:fill="auto"/>
          </w:tcPr>
          <w:p w14:paraId="2B50BE50"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Tip revistă / conferință și categoria de indexare (ex: revistă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revistă BDI, conferință cu </w:t>
            </w:r>
            <w:proofErr w:type="spellStart"/>
            <w:r w:rsidRPr="00E3165D">
              <w:rPr>
                <w:rFonts w:ascii="Times New Roman" w:hAnsi="Times New Roman" w:cs="Times New Roman"/>
                <w:iCs/>
                <w:color w:val="auto"/>
              </w:rPr>
              <w:t>Proceedings</w:t>
            </w:r>
            <w:proofErr w:type="spellEnd"/>
            <w:r w:rsidRPr="00E3165D">
              <w:rPr>
                <w:rFonts w:ascii="Times New Roman" w:hAnsi="Times New Roman" w:cs="Times New Roman"/>
                <w:iCs/>
                <w:color w:val="auto"/>
              </w:rPr>
              <w:t xml:space="preserve">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conferință internațională fără </w:t>
            </w:r>
            <w:proofErr w:type="spellStart"/>
            <w:r w:rsidRPr="00E3165D">
              <w:rPr>
                <w:rFonts w:ascii="Times New Roman" w:hAnsi="Times New Roman" w:cs="Times New Roman"/>
                <w:iCs/>
                <w:color w:val="auto"/>
              </w:rPr>
              <w:t>proceedings</w:t>
            </w:r>
            <w:proofErr w:type="spellEnd"/>
            <w:r w:rsidRPr="00E3165D">
              <w:rPr>
                <w:rFonts w:ascii="Times New Roman" w:hAnsi="Times New Roman" w:cs="Times New Roman"/>
                <w:iCs/>
                <w:color w:val="auto"/>
              </w:rPr>
              <w:t xml:space="preserve">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w:t>
            </w:r>
          </w:p>
        </w:tc>
        <w:tc>
          <w:tcPr>
            <w:tcW w:w="990" w:type="dxa"/>
            <w:shd w:val="clear" w:color="auto" w:fill="auto"/>
          </w:tcPr>
          <w:p w14:paraId="53A1D675"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Nr. de autori</w:t>
            </w:r>
          </w:p>
        </w:tc>
        <w:tc>
          <w:tcPr>
            <w:tcW w:w="1190" w:type="dxa"/>
            <w:shd w:val="clear" w:color="auto" w:fill="auto"/>
          </w:tcPr>
          <w:p w14:paraId="02AD26B7"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Punctaj individual pe item</w:t>
            </w:r>
          </w:p>
        </w:tc>
      </w:tr>
      <w:tr w:rsidR="00C564C5" w:rsidRPr="00E3165D" w14:paraId="2235AD5F" w14:textId="77777777" w:rsidTr="00E223C3">
        <w:tc>
          <w:tcPr>
            <w:tcW w:w="534" w:type="dxa"/>
            <w:shd w:val="clear" w:color="auto" w:fill="auto"/>
          </w:tcPr>
          <w:p w14:paraId="37AD12A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1</w:t>
            </w:r>
          </w:p>
        </w:tc>
        <w:tc>
          <w:tcPr>
            <w:tcW w:w="4252" w:type="dxa"/>
            <w:shd w:val="clear" w:color="auto" w:fill="auto"/>
          </w:tcPr>
          <w:p w14:paraId="05B25590"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2589193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798B9F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5922AC37"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48F255FC" w14:textId="77777777" w:rsidTr="00E223C3">
        <w:tc>
          <w:tcPr>
            <w:tcW w:w="534" w:type="dxa"/>
            <w:shd w:val="clear" w:color="auto" w:fill="auto"/>
          </w:tcPr>
          <w:p w14:paraId="0048E4D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2</w:t>
            </w:r>
          </w:p>
        </w:tc>
        <w:tc>
          <w:tcPr>
            <w:tcW w:w="4252" w:type="dxa"/>
            <w:shd w:val="clear" w:color="auto" w:fill="auto"/>
          </w:tcPr>
          <w:p w14:paraId="0780B37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6F7203D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040A6A5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E9EB0D3"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0D6367A" w14:textId="77777777" w:rsidTr="00E223C3">
        <w:tc>
          <w:tcPr>
            <w:tcW w:w="534" w:type="dxa"/>
            <w:shd w:val="clear" w:color="auto" w:fill="auto"/>
          </w:tcPr>
          <w:p w14:paraId="13D97B64"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3</w:t>
            </w:r>
          </w:p>
        </w:tc>
        <w:tc>
          <w:tcPr>
            <w:tcW w:w="4252" w:type="dxa"/>
            <w:shd w:val="clear" w:color="auto" w:fill="auto"/>
          </w:tcPr>
          <w:p w14:paraId="195F72D0"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7DC453F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FD6836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37CABC4"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5B14C20" w14:textId="77777777" w:rsidTr="00E223C3">
        <w:tc>
          <w:tcPr>
            <w:tcW w:w="534" w:type="dxa"/>
            <w:shd w:val="clear" w:color="auto" w:fill="auto"/>
          </w:tcPr>
          <w:p w14:paraId="24F4A99C"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4</w:t>
            </w:r>
          </w:p>
        </w:tc>
        <w:tc>
          <w:tcPr>
            <w:tcW w:w="4252" w:type="dxa"/>
            <w:shd w:val="clear" w:color="auto" w:fill="auto"/>
          </w:tcPr>
          <w:p w14:paraId="591B7D7E"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EAA30FB"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3225B75F"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6BF8751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F7F7AAF" w14:textId="77777777" w:rsidTr="00E223C3">
        <w:tc>
          <w:tcPr>
            <w:tcW w:w="534" w:type="dxa"/>
            <w:shd w:val="clear" w:color="auto" w:fill="auto"/>
          </w:tcPr>
          <w:p w14:paraId="6DC22DD5"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5</w:t>
            </w:r>
          </w:p>
        </w:tc>
        <w:tc>
          <w:tcPr>
            <w:tcW w:w="4252" w:type="dxa"/>
            <w:shd w:val="clear" w:color="auto" w:fill="auto"/>
          </w:tcPr>
          <w:p w14:paraId="4D6525C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3C676EF4"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71865C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2E06372D"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074DF56E" w14:textId="77777777" w:rsidTr="00E223C3">
        <w:tc>
          <w:tcPr>
            <w:tcW w:w="534" w:type="dxa"/>
            <w:shd w:val="clear" w:color="auto" w:fill="auto"/>
          </w:tcPr>
          <w:p w14:paraId="18927467"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6</w:t>
            </w:r>
          </w:p>
        </w:tc>
        <w:tc>
          <w:tcPr>
            <w:tcW w:w="4252" w:type="dxa"/>
            <w:shd w:val="clear" w:color="auto" w:fill="auto"/>
          </w:tcPr>
          <w:p w14:paraId="45884B51"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18BE293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5240AF3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68F020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10A14121" w14:textId="77777777" w:rsidTr="00E223C3">
        <w:tc>
          <w:tcPr>
            <w:tcW w:w="534" w:type="dxa"/>
            <w:shd w:val="clear" w:color="auto" w:fill="auto"/>
          </w:tcPr>
          <w:p w14:paraId="54CD2E7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7</w:t>
            </w:r>
          </w:p>
        </w:tc>
        <w:tc>
          <w:tcPr>
            <w:tcW w:w="4252" w:type="dxa"/>
            <w:shd w:val="clear" w:color="auto" w:fill="auto"/>
          </w:tcPr>
          <w:p w14:paraId="5E7D4DB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81B83A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2296888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04000A8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0813614B" w14:textId="77777777" w:rsidTr="00E223C3">
        <w:tc>
          <w:tcPr>
            <w:tcW w:w="534" w:type="dxa"/>
            <w:shd w:val="clear" w:color="auto" w:fill="auto"/>
          </w:tcPr>
          <w:p w14:paraId="154C3F2C"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8</w:t>
            </w:r>
          </w:p>
        </w:tc>
        <w:tc>
          <w:tcPr>
            <w:tcW w:w="4252" w:type="dxa"/>
            <w:shd w:val="clear" w:color="auto" w:fill="auto"/>
          </w:tcPr>
          <w:p w14:paraId="29202698"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5175641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F8EB701"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10F6E9D"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C564C5" w:rsidRPr="00E3165D" w14:paraId="22F69955" w14:textId="77777777" w:rsidTr="00E223C3">
        <w:tc>
          <w:tcPr>
            <w:tcW w:w="534" w:type="dxa"/>
            <w:shd w:val="clear" w:color="auto" w:fill="auto"/>
          </w:tcPr>
          <w:p w14:paraId="6A882F11"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9</w:t>
            </w:r>
          </w:p>
        </w:tc>
        <w:tc>
          <w:tcPr>
            <w:tcW w:w="4252" w:type="dxa"/>
            <w:shd w:val="clear" w:color="auto" w:fill="auto"/>
          </w:tcPr>
          <w:p w14:paraId="0582A18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7F7C7A28"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5674BDC"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6D63686"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C564C5" w:rsidRPr="00E3165D" w14:paraId="1C082BA6" w14:textId="77777777" w:rsidTr="00E223C3">
        <w:tc>
          <w:tcPr>
            <w:tcW w:w="534" w:type="dxa"/>
            <w:shd w:val="clear" w:color="auto" w:fill="auto"/>
          </w:tcPr>
          <w:p w14:paraId="696525DF"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10</w:t>
            </w:r>
          </w:p>
        </w:tc>
        <w:tc>
          <w:tcPr>
            <w:tcW w:w="4252" w:type="dxa"/>
            <w:shd w:val="clear" w:color="auto" w:fill="auto"/>
          </w:tcPr>
          <w:p w14:paraId="686ACD9A"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645E74D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6B66662"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6E826922"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5D046D" w:rsidRPr="00E3165D" w14:paraId="22387EEA" w14:textId="77777777" w:rsidTr="00E223C3">
        <w:tc>
          <w:tcPr>
            <w:tcW w:w="8416" w:type="dxa"/>
            <w:gridSpan w:val="4"/>
            <w:shd w:val="clear" w:color="auto" w:fill="auto"/>
          </w:tcPr>
          <w:p w14:paraId="007F412C" w14:textId="77777777" w:rsidR="005D046D" w:rsidRPr="00E3165D" w:rsidRDefault="005D046D" w:rsidP="00C564C5">
            <w:pPr>
              <w:autoSpaceDE w:val="0"/>
              <w:autoSpaceDN w:val="0"/>
              <w:adjustRightInd w:val="0"/>
              <w:jc w:val="right"/>
              <w:rPr>
                <w:rFonts w:ascii="Times New Roman" w:hAnsi="Times New Roman" w:cs="Times New Roman"/>
                <w:iCs/>
                <w:color w:val="auto"/>
              </w:rPr>
            </w:pPr>
            <w:r w:rsidRPr="00E3165D">
              <w:rPr>
                <w:rFonts w:ascii="Times New Roman" w:hAnsi="Times New Roman" w:cs="Times New Roman"/>
                <w:iCs/>
                <w:color w:val="auto"/>
              </w:rPr>
              <w:t>Total punctaj</w:t>
            </w:r>
            <w:r w:rsidR="003F0F3B" w:rsidRPr="00E3165D">
              <w:rPr>
                <w:rFonts w:ascii="Times New Roman" w:hAnsi="Times New Roman" w:cs="Times New Roman"/>
                <w:iCs/>
                <w:color w:val="auto"/>
              </w:rPr>
              <w:t xml:space="preserve"> publicații</w:t>
            </w:r>
          </w:p>
        </w:tc>
        <w:tc>
          <w:tcPr>
            <w:tcW w:w="1190" w:type="dxa"/>
            <w:shd w:val="clear" w:color="auto" w:fill="auto"/>
          </w:tcPr>
          <w:p w14:paraId="2CF3DB80"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w:t>
            </w:r>
          </w:p>
        </w:tc>
      </w:tr>
    </w:tbl>
    <w:p w14:paraId="6C69ABF0" w14:textId="77777777" w:rsidR="00D57F72" w:rsidRPr="00E3165D" w:rsidRDefault="00D57F72" w:rsidP="00D57F72">
      <w:pPr>
        <w:autoSpaceDE w:val="0"/>
        <w:autoSpaceDN w:val="0"/>
        <w:adjustRightInd w:val="0"/>
        <w:jc w:val="both"/>
        <w:rPr>
          <w:rFonts w:ascii="Times New Roman" w:hAnsi="Times New Roman" w:cs="Times New Roman"/>
          <w:iCs/>
          <w:color w:val="auto"/>
        </w:rPr>
      </w:pPr>
    </w:p>
    <w:p w14:paraId="2CF5FEFA"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articol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se acordă un punctaj  = 2/ nr. de autori</w:t>
      </w:r>
    </w:p>
    <w:p w14:paraId="74438486"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articol indexat în minim 3 BDI (altele decât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se acordă un punctaj = 1/nr. de autori</w:t>
      </w:r>
    </w:p>
    <w:p w14:paraId="5D40025D"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lucrare la conferință având în istoric </w:t>
      </w:r>
      <w:proofErr w:type="spellStart"/>
      <w:r w:rsidRPr="00E3165D">
        <w:rPr>
          <w:rFonts w:ascii="Times New Roman" w:hAnsi="Times New Roman" w:cs="Times New Roman"/>
          <w:iCs/>
          <w:color w:val="auto"/>
        </w:rPr>
        <w:t>Proceeding</w:t>
      </w:r>
      <w:proofErr w:type="spellEnd"/>
      <w:r w:rsidRPr="00E3165D">
        <w:rPr>
          <w:rFonts w:ascii="Times New Roman" w:hAnsi="Times New Roman" w:cs="Times New Roman"/>
          <w:iCs/>
          <w:color w:val="auto"/>
        </w:rPr>
        <w:t xml:space="preserve">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 2/nr. de autori</w:t>
      </w:r>
    </w:p>
    <w:p w14:paraId="7BA78305" w14:textId="77777777" w:rsidR="00D57F72" w:rsidRPr="00E3165D" w:rsidRDefault="00D57F72" w:rsidP="005A2014">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lucrare la conferință internațională fără </w:t>
      </w:r>
      <w:proofErr w:type="spellStart"/>
      <w:r w:rsidRPr="00E3165D">
        <w:rPr>
          <w:rFonts w:ascii="Times New Roman" w:hAnsi="Times New Roman" w:cs="Times New Roman"/>
          <w:iCs/>
          <w:color w:val="auto"/>
        </w:rPr>
        <w:t>proceedings</w:t>
      </w:r>
      <w:proofErr w:type="spellEnd"/>
      <w:r w:rsidRPr="00E3165D">
        <w:rPr>
          <w:rFonts w:ascii="Times New Roman" w:hAnsi="Times New Roman" w:cs="Times New Roman"/>
          <w:iCs/>
          <w:color w:val="auto"/>
        </w:rPr>
        <w:t xml:space="preserve"> indexat </w:t>
      </w:r>
      <w:proofErr w:type="spellStart"/>
      <w:r w:rsidRPr="00E3165D">
        <w:rPr>
          <w:rFonts w:ascii="Times New Roman" w:hAnsi="Times New Roman" w:cs="Times New Roman"/>
          <w:iCs/>
          <w:color w:val="auto"/>
        </w:rPr>
        <w:t>WoS</w:t>
      </w:r>
      <w:proofErr w:type="spellEnd"/>
      <w:r w:rsidRPr="00E3165D">
        <w:rPr>
          <w:rFonts w:ascii="Times New Roman" w:hAnsi="Times New Roman" w:cs="Times New Roman"/>
          <w:iCs/>
          <w:color w:val="auto"/>
        </w:rPr>
        <w:t xml:space="preserve"> = 1/ nr. de autori</w:t>
      </w:r>
      <w:r w:rsidR="004615A8" w:rsidRPr="00E3165D">
        <w:rPr>
          <w:rFonts w:ascii="Times New Roman" w:hAnsi="Times New Roman" w:cs="Times New Roman"/>
          <w:iCs/>
          <w:color w:val="auto"/>
        </w:rPr>
        <w:t>.</w:t>
      </w:r>
    </w:p>
    <w:p w14:paraId="645A63D4" w14:textId="77777777" w:rsidR="004615A8" w:rsidRPr="00E3165D" w:rsidRDefault="004615A8" w:rsidP="005A2014">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02"/>
        <w:gridCol w:w="2802"/>
        <w:gridCol w:w="851"/>
        <w:gridCol w:w="1276"/>
      </w:tblGrid>
      <w:tr w:rsidR="0078066C" w:rsidRPr="00E3165D" w14:paraId="62A690A9" w14:textId="77777777" w:rsidTr="0078066C">
        <w:tc>
          <w:tcPr>
            <w:tcW w:w="675" w:type="dxa"/>
            <w:shd w:val="clear" w:color="auto" w:fill="auto"/>
          </w:tcPr>
          <w:p w14:paraId="7AB4B685"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4002" w:type="dxa"/>
            <w:shd w:val="clear" w:color="auto" w:fill="auto"/>
          </w:tcPr>
          <w:p w14:paraId="01CB0BD9"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Referințe b</w:t>
            </w:r>
            <w:r w:rsidR="00AC2FE1" w:rsidRPr="00E3165D">
              <w:rPr>
                <w:rFonts w:ascii="Times New Roman" w:hAnsi="Times New Roman" w:cs="Times New Roman"/>
                <w:b/>
                <w:color w:val="auto"/>
              </w:rPr>
              <w:t>i</w:t>
            </w:r>
            <w:r w:rsidRPr="00E3165D">
              <w:rPr>
                <w:rFonts w:ascii="Times New Roman" w:hAnsi="Times New Roman" w:cs="Times New Roman"/>
                <w:b/>
                <w:color w:val="auto"/>
              </w:rPr>
              <w:t>bliografice (activitatea didactică)</w:t>
            </w:r>
          </w:p>
        </w:tc>
        <w:tc>
          <w:tcPr>
            <w:tcW w:w="2802" w:type="dxa"/>
            <w:shd w:val="clear" w:color="auto" w:fill="auto"/>
          </w:tcPr>
          <w:p w14:paraId="65923D4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Tip (curs / suport seminar, proiect, laborator)</w:t>
            </w:r>
          </w:p>
        </w:tc>
        <w:tc>
          <w:tcPr>
            <w:tcW w:w="851" w:type="dxa"/>
            <w:shd w:val="clear" w:color="auto" w:fill="auto"/>
          </w:tcPr>
          <w:p w14:paraId="3646990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de autori</w:t>
            </w:r>
          </w:p>
        </w:tc>
        <w:tc>
          <w:tcPr>
            <w:tcW w:w="1276" w:type="dxa"/>
            <w:shd w:val="clear" w:color="auto" w:fill="auto"/>
          </w:tcPr>
          <w:p w14:paraId="4D697B2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 pe item</w:t>
            </w:r>
          </w:p>
        </w:tc>
      </w:tr>
      <w:tr w:rsidR="0078066C" w:rsidRPr="00E3165D" w14:paraId="44390FA1" w14:textId="77777777" w:rsidTr="0078066C">
        <w:tc>
          <w:tcPr>
            <w:tcW w:w="675" w:type="dxa"/>
            <w:shd w:val="clear" w:color="auto" w:fill="auto"/>
          </w:tcPr>
          <w:p w14:paraId="2B088926"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018243E9"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7D73F19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64085E03"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00B7FF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6CFF958C" w14:textId="77777777" w:rsidTr="0078066C">
        <w:tc>
          <w:tcPr>
            <w:tcW w:w="675" w:type="dxa"/>
            <w:shd w:val="clear" w:color="auto" w:fill="auto"/>
          </w:tcPr>
          <w:p w14:paraId="5C1978B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5838ED8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AFD4736"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1A19D1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0133C5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2EA845E9" w14:textId="77777777" w:rsidTr="0078066C">
        <w:tc>
          <w:tcPr>
            <w:tcW w:w="675" w:type="dxa"/>
            <w:shd w:val="clear" w:color="auto" w:fill="auto"/>
          </w:tcPr>
          <w:p w14:paraId="2419186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71CAF9D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2E0A58C"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4F3BB4EA"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409852AB"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48630F49" w14:textId="77777777" w:rsidTr="0078066C">
        <w:tc>
          <w:tcPr>
            <w:tcW w:w="675" w:type="dxa"/>
            <w:shd w:val="clear" w:color="auto" w:fill="auto"/>
          </w:tcPr>
          <w:p w14:paraId="088EC2A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67CF482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610E4A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2121A42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22A2535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AC2FE1" w:rsidRPr="00E3165D" w14:paraId="2D065828" w14:textId="77777777" w:rsidTr="0078066C">
        <w:tc>
          <w:tcPr>
            <w:tcW w:w="8330" w:type="dxa"/>
            <w:gridSpan w:val="4"/>
            <w:shd w:val="clear" w:color="auto" w:fill="auto"/>
          </w:tcPr>
          <w:p w14:paraId="1B4E3A97" w14:textId="77777777" w:rsidR="00AC2FE1" w:rsidRPr="00E3165D" w:rsidRDefault="00AC2FE1"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didactică</w:t>
            </w:r>
          </w:p>
        </w:tc>
        <w:tc>
          <w:tcPr>
            <w:tcW w:w="1276" w:type="dxa"/>
            <w:shd w:val="clear" w:color="auto" w:fill="auto"/>
          </w:tcPr>
          <w:p w14:paraId="232A68E1"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6770B6E4" w14:textId="77777777" w:rsidR="00C84546" w:rsidRPr="00E3165D" w:rsidRDefault="00C84546" w:rsidP="005A2014">
      <w:pPr>
        <w:suppressAutoHyphens/>
        <w:autoSpaceDE w:val="0"/>
        <w:autoSpaceDN w:val="0"/>
        <w:adjustRightInd w:val="0"/>
        <w:jc w:val="both"/>
        <w:rPr>
          <w:rFonts w:ascii="Times New Roman" w:hAnsi="Times New Roman" w:cs="Times New Roman"/>
          <w:b/>
          <w:color w:val="auto"/>
        </w:rPr>
      </w:pPr>
    </w:p>
    <w:p w14:paraId="6A254A27"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w:t>
      </w:r>
      <w:r w:rsidR="0092761F" w:rsidRPr="00E3165D">
        <w:rPr>
          <w:rFonts w:ascii="Times New Roman" w:hAnsi="Times New Roman" w:cs="Times New Roman"/>
          <w:iCs/>
          <w:color w:val="auto"/>
        </w:rPr>
        <w:t>stici se acordă un punctaj = 0,3</w:t>
      </w:r>
      <w:r w:rsidRPr="00E3165D">
        <w:rPr>
          <w:rFonts w:ascii="Times New Roman" w:hAnsi="Times New Roman" w:cs="Times New Roman"/>
          <w:iCs/>
          <w:color w:val="auto"/>
        </w:rPr>
        <w:t>/nr. de autori</w:t>
      </w:r>
    </w:p>
    <w:p w14:paraId="339AA7A4" w14:textId="77777777" w:rsidR="009E2089" w:rsidRPr="00E3165D" w:rsidRDefault="009E2089" w:rsidP="00AC2FE1">
      <w:pPr>
        <w:suppressAutoHyphens/>
        <w:autoSpaceDE w:val="0"/>
        <w:autoSpaceDN w:val="0"/>
        <w:adjustRightInd w:val="0"/>
        <w:jc w:val="both"/>
        <w:rPr>
          <w:rFonts w:ascii="Times New Roman" w:hAnsi="Times New Roman" w:cs="Times New Roman"/>
          <w:iCs/>
          <w:color w:val="auto"/>
        </w:rPr>
      </w:pPr>
    </w:p>
    <w:p w14:paraId="4F1E0084" w14:textId="77777777" w:rsidR="00AC2FE1" w:rsidRPr="00E3165D" w:rsidRDefault="00AC2FE1" w:rsidP="00AC2FE1">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iCs/>
          <w:color w:val="auto"/>
        </w:rPr>
        <w:t xml:space="preserve">Pentru fiecare suport de studiu pentru seminar/proiect/laborator, </w:t>
      </w:r>
      <w:r w:rsidR="0092761F" w:rsidRPr="00E3165D">
        <w:rPr>
          <w:rFonts w:ascii="Times New Roman" w:hAnsi="Times New Roman" w:cs="Times New Roman"/>
          <w:iCs/>
          <w:color w:val="auto"/>
        </w:rPr>
        <w:t xml:space="preserve">tipărit sau electronic, </w:t>
      </w:r>
      <w:r w:rsidRPr="00E3165D">
        <w:rPr>
          <w:rFonts w:ascii="Times New Roman" w:hAnsi="Times New Roman" w:cs="Times New Roman"/>
          <w:iCs/>
          <w:color w:val="auto"/>
        </w:rPr>
        <w:t>elaborat sau actualizat în ultimii 3 ani calendaristici se acordă un punctaj = 0,1</w:t>
      </w:r>
      <w:r w:rsidR="0092761F" w:rsidRPr="00E3165D">
        <w:rPr>
          <w:rFonts w:ascii="Times New Roman" w:hAnsi="Times New Roman" w:cs="Times New Roman"/>
          <w:iCs/>
          <w:color w:val="auto"/>
        </w:rPr>
        <w:t>5</w:t>
      </w:r>
      <w:r w:rsidRPr="00E3165D">
        <w:rPr>
          <w:rFonts w:ascii="Times New Roman" w:hAnsi="Times New Roman" w:cs="Times New Roman"/>
          <w:iCs/>
          <w:color w:val="auto"/>
        </w:rPr>
        <w:t>/nr. de autori</w:t>
      </w:r>
    </w:p>
    <w:p w14:paraId="4D069BCC"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p w14:paraId="1193C4C4"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212"/>
        <w:gridCol w:w="4293"/>
        <w:gridCol w:w="2127"/>
      </w:tblGrid>
      <w:tr w:rsidR="0078066C" w:rsidRPr="00E3165D" w14:paraId="70E8B8B6" w14:textId="77777777" w:rsidTr="0078066C">
        <w:tc>
          <w:tcPr>
            <w:tcW w:w="974" w:type="dxa"/>
            <w:shd w:val="clear" w:color="auto" w:fill="auto"/>
          </w:tcPr>
          <w:p w14:paraId="6CF05D01"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2212" w:type="dxa"/>
            <w:shd w:val="clear" w:color="auto" w:fill="auto"/>
          </w:tcPr>
          <w:p w14:paraId="5C2CEC58"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Calitatea deținută</w:t>
            </w:r>
          </w:p>
        </w:tc>
        <w:tc>
          <w:tcPr>
            <w:tcW w:w="4293" w:type="dxa"/>
            <w:shd w:val="clear" w:color="auto" w:fill="auto"/>
          </w:tcPr>
          <w:p w14:paraId="4273C4E9"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Detaliere (denumire revistă/conferință/tutorat/cerc etc.</w:t>
            </w:r>
          </w:p>
        </w:tc>
        <w:tc>
          <w:tcPr>
            <w:tcW w:w="2127" w:type="dxa"/>
            <w:shd w:val="clear" w:color="auto" w:fill="auto"/>
          </w:tcPr>
          <w:p w14:paraId="6E55E96C"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w:t>
            </w:r>
          </w:p>
        </w:tc>
      </w:tr>
      <w:tr w:rsidR="0078066C" w:rsidRPr="00E3165D" w14:paraId="1B2B54F5" w14:textId="77777777" w:rsidTr="0078066C">
        <w:tc>
          <w:tcPr>
            <w:tcW w:w="974" w:type="dxa"/>
            <w:shd w:val="clear" w:color="auto" w:fill="auto"/>
          </w:tcPr>
          <w:p w14:paraId="2B030E49"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2F47DD37"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72FE4086"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1EFE41B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3CB10DAF" w14:textId="77777777" w:rsidTr="0078066C">
        <w:tc>
          <w:tcPr>
            <w:tcW w:w="974" w:type="dxa"/>
            <w:shd w:val="clear" w:color="auto" w:fill="auto"/>
          </w:tcPr>
          <w:p w14:paraId="6867082E"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3B1A9F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61D37AF2"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0920718E"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5001C5CD" w14:textId="77777777" w:rsidTr="0078066C">
        <w:tc>
          <w:tcPr>
            <w:tcW w:w="974" w:type="dxa"/>
            <w:shd w:val="clear" w:color="auto" w:fill="auto"/>
          </w:tcPr>
          <w:p w14:paraId="6F66B5C8"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258B73C"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307A631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62396C6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6FB846BF" w14:textId="77777777" w:rsidTr="0078066C">
        <w:tc>
          <w:tcPr>
            <w:tcW w:w="974" w:type="dxa"/>
            <w:shd w:val="clear" w:color="auto" w:fill="auto"/>
          </w:tcPr>
          <w:p w14:paraId="6F0E1D6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0B8A6FF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58F5A966"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63708C03"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AC2FE1" w:rsidRPr="00E3165D" w14:paraId="698EA8F3" w14:textId="77777777" w:rsidTr="0078066C">
        <w:tc>
          <w:tcPr>
            <w:tcW w:w="7479" w:type="dxa"/>
            <w:gridSpan w:val="3"/>
            <w:shd w:val="clear" w:color="auto" w:fill="auto"/>
          </w:tcPr>
          <w:p w14:paraId="0B7F10AA" w14:textId="77777777" w:rsidR="00AC2FE1" w:rsidRPr="00E3165D" w:rsidRDefault="00AC2FE1"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 xml:space="preserve">Total punctaj activitate </w:t>
            </w:r>
            <w:proofErr w:type="spellStart"/>
            <w:r w:rsidRPr="00E3165D">
              <w:rPr>
                <w:rFonts w:ascii="Times New Roman" w:hAnsi="Times New Roman" w:cs="Times New Roman"/>
                <w:b/>
                <w:color w:val="auto"/>
              </w:rPr>
              <w:t>extracurriculară</w:t>
            </w:r>
            <w:proofErr w:type="spellEnd"/>
          </w:p>
        </w:tc>
        <w:tc>
          <w:tcPr>
            <w:tcW w:w="2127" w:type="dxa"/>
            <w:shd w:val="clear" w:color="auto" w:fill="auto"/>
          </w:tcPr>
          <w:p w14:paraId="24AF063A"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20F44FDD"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p w14:paraId="57A8A61A"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7BF924F5"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200BD254"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 conferință</w:t>
      </w:r>
    </w:p>
    <w:p w14:paraId="009095CB"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45CF45D7"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3BB732AE"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7E201FE3"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w:t>
      </w:r>
      <w:r w:rsidR="0092761F" w:rsidRPr="00E3165D">
        <w:rPr>
          <w:rFonts w:ascii="Times New Roman" w:hAnsi="Times New Roman" w:cs="Times New Roman"/>
          <w:iCs/>
          <w:color w:val="auto"/>
        </w:rPr>
        <w:t>specializare</w:t>
      </w:r>
      <w:r w:rsidRPr="00E3165D">
        <w:rPr>
          <w:rFonts w:ascii="Times New Roman" w:hAnsi="Times New Roman" w:cs="Times New Roman"/>
          <w:iCs/>
          <w:color w:val="auto"/>
        </w:rPr>
        <w:t xml:space="preserve"> tutorat</w:t>
      </w:r>
      <w:r w:rsidR="0092761F" w:rsidRPr="00E3165D">
        <w:rPr>
          <w:rFonts w:ascii="Times New Roman" w:hAnsi="Times New Roman" w:cs="Times New Roman"/>
          <w:iCs/>
          <w:color w:val="auto"/>
        </w:rPr>
        <w:t>ă</w:t>
      </w:r>
    </w:p>
    <w:p w14:paraId="31745023"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56330E2E"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FB3CEC7"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3010A0DB"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w:t>
      </w:r>
      <w:r w:rsidR="0092761F" w:rsidRPr="00E3165D">
        <w:rPr>
          <w:rFonts w:ascii="Times New Roman" w:hAnsi="Times New Roman" w:cs="Times New Roman"/>
          <w:iCs/>
          <w:color w:val="auto"/>
        </w:rPr>
        <w:t>erior se acordă un punctaj = 0,15</w:t>
      </w:r>
      <w:r w:rsidRPr="00E3165D">
        <w:rPr>
          <w:rFonts w:ascii="Times New Roman" w:hAnsi="Times New Roman" w:cs="Times New Roman"/>
          <w:iCs/>
          <w:color w:val="auto"/>
        </w:rPr>
        <w:t>/cerc</w:t>
      </w:r>
    </w:p>
    <w:p w14:paraId="08F7AF14"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21044A9D"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w:t>
      </w:r>
      <w:proofErr w:type="spellStart"/>
      <w:r w:rsidRPr="00E3165D">
        <w:rPr>
          <w:rFonts w:ascii="Times New Roman" w:hAnsi="Times New Roman" w:cs="Times New Roman"/>
          <w:iCs/>
          <w:color w:val="auto"/>
        </w:rPr>
        <w:t>studentesc</w:t>
      </w:r>
      <w:proofErr w:type="spellEnd"/>
      <w:r w:rsidRPr="00E3165D">
        <w:rPr>
          <w:rFonts w:ascii="Times New Roman" w:hAnsi="Times New Roman" w:cs="Times New Roman"/>
          <w:iCs/>
          <w:color w:val="auto"/>
        </w:rPr>
        <w:t xml:space="preserve"> etc.) exercitată în anul calendaristic anterior se acordă un punctaj = 0,05/eveniment (maxim 2 evenimente) </w:t>
      </w:r>
    </w:p>
    <w:p w14:paraId="3CAF334A"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284F77F3" w14:textId="77777777" w:rsidR="00AC2FE1" w:rsidRPr="00E3165D" w:rsidRDefault="0092761F" w:rsidP="0092761F">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w:t>
      </w:r>
    </w:p>
    <w:p w14:paraId="0BB9657F" w14:textId="77777777" w:rsidR="003404B0" w:rsidRPr="00E3165D" w:rsidRDefault="003404B0" w:rsidP="0092761F">
      <w:pPr>
        <w:suppressAutoHyphens/>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
      <w:tr w:rsidR="00AC2FE1" w:rsidRPr="00E3165D" w14:paraId="41E301D7" w14:textId="77777777" w:rsidTr="00C865F3">
        <w:tc>
          <w:tcPr>
            <w:tcW w:w="8416" w:type="dxa"/>
            <w:shd w:val="clear" w:color="auto" w:fill="auto"/>
          </w:tcPr>
          <w:p w14:paraId="62775FCC" w14:textId="77777777" w:rsidR="00AC2FE1" w:rsidRPr="00E3165D" w:rsidRDefault="00AC2FE1" w:rsidP="00C865F3">
            <w:pPr>
              <w:autoSpaceDE w:val="0"/>
              <w:autoSpaceDN w:val="0"/>
              <w:adjustRightInd w:val="0"/>
              <w:jc w:val="right"/>
              <w:rPr>
                <w:rFonts w:ascii="Times New Roman" w:hAnsi="Times New Roman" w:cs="Times New Roman"/>
                <w:iCs/>
                <w:color w:val="auto"/>
              </w:rPr>
            </w:pPr>
            <w:r w:rsidRPr="00E3165D">
              <w:rPr>
                <w:rFonts w:ascii="Times New Roman" w:hAnsi="Times New Roman" w:cs="Times New Roman"/>
                <w:iCs/>
                <w:color w:val="auto"/>
              </w:rPr>
              <w:t>Punctaj acordat în funcție de media generală de absolvire a ciclului de licență</w:t>
            </w:r>
          </w:p>
        </w:tc>
        <w:tc>
          <w:tcPr>
            <w:tcW w:w="1190" w:type="dxa"/>
            <w:shd w:val="clear" w:color="auto" w:fill="auto"/>
          </w:tcPr>
          <w:p w14:paraId="18A30AD3" w14:textId="77777777" w:rsidR="00AC2FE1" w:rsidRPr="00E3165D" w:rsidRDefault="00AC2FE1" w:rsidP="00C865F3">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w:t>
            </w:r>
          </w:p>
        </w:tc>
      </w:tr>
    </w:tbl>
    <w:p w14:paraId="3CCA6FFE" w14:textId="77777777" w:rsidR="00AC2FE1" w:rsidRPr="00E3165D" w:rsidRDefault="00AC2FE1" w:rsidP="00AC2FE1">
      <w:pPr>
        <w:suppressAutoHyphens/>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
      <w:tr w:rsidR="00AC2FE1" w:rsidRPr="00E3165D" w14:paraId="2470D92B" w14:textId="77777777" w:rsidTr="00C865F3">
        <w:tc>
          <w:tcPr>
            <w:tcW w:w="8416" w:type="dxa"/>
            <w:shd w:val="clear" w:color="auto" w:fill="auto"/>
          </w:tcPr>
          <w:p w14:paraId="3D3749C7" w14:textId="77777777" w:rsidR="00AC2FE1" w:rsidRPr="00E3165D" w:rsidRDefault="00AC2FE1" w:rsidP="00AC2FE1">
            <w:pPr>
              <w:autoSpaceDE w:val="0"/>
              <w:autoSpaceDN w:val="0"/>
              <w:adjustRightInd w:val="0"/>
              <w:jc w:val="right"/>
              <w:rPr>
                <w:rFonts w:ascii="Times New Roman" w:hAnsi="Times New Roman" w:cs="Times New Roman"/>
                <w:b/>
                <w:iCs/>
                <w:color w:val="auto"/>
              </w:rPr>
            </w:pPr>
            <w:r w:rsidRPr="00E3165D">
              <w:rPr>
                <w:rFonts w:ascii="Times New Roman" w:hAnsi="Times New Roman" w:cs="Times New Roman"/>
                <w:b/>
                <w:iCs/>
                <w:color w:val="auto"/>
              </w:rPr>
              <w:t xml:space="preserve">PUNCTAJ FINAL autoevaluare = punctaj activitatea </w:t>
            </w:r>
            <w:proofErr w:type="spellStart"/>
            <w:r w:rsidRPr="00E3165D">
              <w:rPr>
                <w:rFonts w:ascii="Times New Roman" w:hAnsi="Times New Roman" w:cs="Times New Roman"/>
                <w:b/>
                <w:iCs/>
                <w:color w:val="auto"/>
              </w:rPr>
              <w:t>științifică+punctaj</w:t>
            </w:r>
            <w:proofErr w:type="spellEnd"/>
            <w:r w:rsidRPr="00E3165D">
              <w:rPr>
                <w:rFonts w:ascii="Times New Roman" w:hAnsi="Times New Roman" w:cs="Times New Roman"/>
                <w:b/>
                <w:iCs/>
                <w:color w:val="auto"/>
              </w:rPr>
              <w:t xml:space="preserve"> activitatea </w:t>
            </w:r>
            <w:proofErr w:type="spellStart"/>
            <w:r w:rsidRPr="00E3165D">
              <w:rPr>
                <w:rFonts w:ascii="Times New Roman" w:hAnsi="Times New Roman" w:cs="Times New Roman"/>
                <w:b/>
                <w:iCs/>
                <w:color w:val="auto"/>
              </w:rPr>
              <w:t>didactică+punctaj</w:t>
            </w:r>
            <w:proofErr w:type="spellEnd"/>
            <w:r w:rsidRPr="00E3165D">
              <w:rPr>
                <w:rFonts w:ascii="Times New Roman" w:hAnsi="Times New Roman" w:cs="Times New Roman"/>
                <w:b/>
                <w:iCs/>
                <w:color w:val="auto"/>
              </w:rPr>
              <w:t xml:space="preserve"> activitatea </w:t>
            </w:r>
            <w:proofErr w:type="spellStart"/>
            <w:r w:rsidRPr="00E3165D">
              <w:rPr>
                <w:rFonts w:ascii="Times New Roman" w:hAnsi="Times New Roman" w:cs="Times New Roman"/>
                <w:b/>
                <w:iCs/>
                <w:color w:val="auto"/>
              </w:rPr>
              <w:t>extracurriculară+punctaj</w:t>
            </w:r>
            <w:proofErr w:type="spellEnd"/>
            <w:r w:rsidRPr="00E3165D">
              <w:rPr>
                <w:rFonts w:ascii="Times New Roman" w:hAnsi="Times New Roman" w:cs="Times New Roman"/>
                <w:b/>
                <w:iCs/>
                <w:color w:val="auto"/>
              </w:rPr>
              <w:t xml:space="preserve"> în funcție de media generală de absolvire a ciclului de licență</w:t>
            </w:r>
          </w:p>
        </w:tc>
        <w:tc>
          <w:tcPr>
            <w:tcW w:w="1190" w:type="dxa"/>
            <w:shd w:val="clear" w:color="auto" w:fill="auto"/>
          </w:tcPr>
          <w:p w14:paraId="0D161D5B" w14:textId="77777777" w:rsidR="00AC2FE1" w:rsidRPr="00E3165D" w:rsidRDefault="00AC2FE1" w:rsidP="00C865F3">
            <w:pPr>
              <w:autoSpaceDE w:val="0"/>
              <w:autoSpaceDN w:val="0"/>
              <w:adjustRightInd w:val="0"/>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18480770" w14:textId="77777777" w:rsidR="00AC2FE1" w:rsidRPr="00E3165D" w:rsidRDefault="00AC2FE1" w:rsidP="00AC2FE1">
      <w:pPr>
        <w:suppressAutoHyphens/>
        <w:autoSpaceDE w:val="0"/>
        <w:autoSpaceDN w:val="0"/>
        <w:adjustRightInd w:val="0"/>
        <w:jc w:val="both"/>
        <w:rPr>
          <w:rFonts w:ascii="Times New Roman" w:hAnsi="Times New Roman" w:cs="Times New Roman"/>
          <w:iCs/>
          <w:color w:val="auto"/>
        </w:rPr>
      </w:pPr>
    </w:p>
    <w:p w14:paraId="1E520BBC" w14:textId="77777777" w:rsidR="00AC2FE1" w:rsidRPr="00E3165D" w:rsidRDefault="00AC2FE1" w:rsidP="00AC2FE1">
      <w:pPr>
        <w:suppressAutoHyphens/>
        <w:autoSpaceDE w:val="0"/>
        <w:autoSpaceDN w:val="0"/>
        <w:adjustRightInd w:val="0"/>
        <w:jc w:val="both"/>
        <w:rPr>
          <w:rFonts w:ascii="Times New Roman" w:hAnsi="Times New Roman" w:cs="Times New Roman"/>
          <w:b/>
          <w:color w:val="auto"/>
        </w:rPr>
      </w:pPr>
    </w:p>
    <w:p w14:paraId="4C99000A" w14:textId="77777777" w:rsidR="004615A8" w:rsidRPr="00E3165D" w:rsidRDefault="004615A8" w:rsidP="004615A8">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lastRenderedPageBreak/>
        <w:t>Autoevaluarea pentru funcția de lector</w:t>
      </w:r>
    </w:p>
    <w:tbl>
      <w:tblPr>
        <w:tblW w:w="9639" w:type="dxa"/>
        <w:tblInd w:w="108" w:type="dxa"/>
        <w:tblLook w:val="04A0" w:firstRow="1" w:lastRow="0" w:firstColumn="1" w:lastColumn="0" w:noHBand="0" w:noVBand="1"/>
      </w:tblPr>
      <w:tblGrid>
        <w:gridCol w:w="752"/>
        <w:gridCol w:w="1525"/>
        <w:gridCol w:w="1018"/>
        <w:gridCol w:w="1018"/>
        <w:gridCol w:w="82"/>
        <w:gridCol w:w="850"/>
        <w:gridCol w:w="1134"/>
        <w:gridCol w:w="367"/>
        <w:gridCol w:w="260"/>
        <w:gridCol w:w="963"/>
        <w:gridCol w:w="11"/>
        <w:gridCol w:w="1027"/>
        <w:gridCol w:w="632"/>
      </w:tblGrid>
      <w:tr w:rsidR="009E2089" w:rsidRPr="00E3165D" w14:paraId="176F3740" w14:textId="77777777" w:rsidTr="009E2089">
        <w:trPr>
          <w:trHeight w:val="898"/>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36A2F"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3643" w:type="dxa"/>
            <w:gridSpan w:val="4"/>
            <w:tcBorders>
              <w:top w:val="single" w:sz="4" w:space="0" w:color="auto"/>
              <w:left w:val="nil"/>
              <w:bottom w:val="single" w:sz="4" w:space="0" w:color="auto"/>
              <w:right w:val="nil"/>
            </w:tcBorders>
            <w:shd w:val="clear" w:color="auto" w:fill="auto"/>
            <w:noWrap/>
            <w:vAlign w:val="bottom"/>
            <w:hideMark/>
          </w:tcPr>
          <w:p w14:paraId="2C2D4BCA"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Referințe bibliografice</w:t>
            </w:r>
          </w:p>
        </w:tc>
        <w:tc>
          <w:tcPr>
            <w:tcW w:w="850" w:type="dxa"/>
            <w:tcBorders>
              <w:top w:val="single" w:sz="4" w:space="0" w:color="auto"/>
              <w:left w:val="single" w:sz="4" w:space="0" w:color="auto"/>
              <w:bottom w:val="single" w:sz="4" w:space="0" w:color="auto"/>
              <w:right w:val="nil"/>
            </w:tcBorders>
            <w:shd w:val="clear" w:color="auto" w:fill="auto"/>
            <w:vAlign w:val="bottom"/>
            <w:hideMark/>
          </w:tcPr>
          <w:p w14:paraId="60C15F7E"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AIS</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14:paraId="7579602D" w14:textId="77777777" w:rsidR="009E2089" w:rsidRPr="00E3165D" w:rsidRDefault="009E2089" w:rsidP="00AA702B">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de autori N cu afiliere RO</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6BA4C5"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Multiplicator M</w:t>
            </w:r>
          </w:p>
        </w:tc>
        <w:tc>
          <w:tcPr>
            <w:tcW w:w="1670" w:type="dxa"/>
            <w:gridSpan w:val="3"/>
            <w:tcBorders>
              <w:top w:val="single" w:sz="4" w:space="0" w:color="auto"/>
              <w:left w:val="nil"/>
              <w:bottom w:val="single" w:sz="4" w:space="0" w:color="auto"/>
              <w:right w:val="single" w:sz="4" w:space="0" w:color="000000"/>
            </w:tcBorders>
            <w:shd w:val="clear" w:color="auto" w:fill="auto"/>
            <w:vAlign w:val="bottom"/>
            <w:hideMark/>
          </w:tcPr>
          <w:p w14:paraId="589CEE4F"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Punctaj Pi = M x [1 - (N-1) x 0,1] x AIS</w:t>
            </w:r>
          </w:p>
        </w:tc>
      </w:tr>
      <w:tr w:rsidR="009E2089" w:rsidRPr="00E3165D" w14:paraId="549A8E94" w14:textId="77777777" w:rsidTr="009E2089">
        <w:trPr>
          <w:trHeight w:val="32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20A750F8"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4DD9EED8"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3CACA983"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46EFE6A6"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7C7042E5"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79C34E2A"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3B195D9E"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85C9E34"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242E13F3"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6C009B4"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6040E93F"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3541123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1C63C8C1"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E9B3D30" w14:textId="77777777" w:rsidTr="009E2089">
        <w:trPr>
          <w:trHeight w:val="275"/>
        </w:trPr>
        <w:tc>
          <w:tcPr>
            <w:tcW w:w="752" w:type="dxa"/>
            <w:tcBorders>
              <w:top w:val="nil"/>
              <w:left w:val="single" w:sz="4" w:space="0" w:color="auto"/>
              <w:bottom w:val="single" w:sz="4" w:space="0" w:color="auto"/>
              <w:right w:val="single" w:sz="4" w:space="0" w:color="auto"/>
            </w:tcBorders>
            <w:shd w:val="clear" w:color="auto" w:fill="auto"/>
            <w:noWrap/>
            <w:vAlign w:val="bottom"/>
          </w:tcPr>
          <w:p w14:paraId="57295781"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000000"/>
            </w:tcBorders>
            <w:shd w:val="clear" w:color="auto" w:fill="auto"/>
            <w:vAlign w:val="bottom"/>
          </w:tcPr>
          <w:p w14:paraId="680ED949"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CB2B52A"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0EDCD877"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4968F64A"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5ABD6367"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4300FED8" w14:textId="77777777" w:rsidTr="009E2089">
        <w:trPr>
          <w:trHeight w:val="280"/>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4871AF4"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1E21C52E"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0963494"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6D6BD473"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5CC232F1"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2129286F"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6F8652F" w14:textId="77777777" w:rsidTr="009E2089">
        <w:trPr>
          <w:trHeight w:val="269"/>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83D7A1D"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0982759E"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CE6E206"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7079DFC9"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0E8B1989"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095F4576"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6DE3F4F0" w14:textId="77777777" w:rsidTr="009E2089">
        <w:trPr>
          <w:trHeight w:val="27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224E8116"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38BAE7A2"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755505FE"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59D3E0CD"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3063F84F"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0639AE64"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0EB0BC5" w14:textId="77777777" w:rsidTr="009E2089">
        <w:trPr>
          <w:trHeight w:val="279"/>
        </w:trPr>
        <w:tc>
          <w:tcPr>
            <w:tcW w:w="752" w:type="dxa"/>
            <w:tcBorders>
              <w:top w:val="nil"/>
              <w:left w:val="single" w:sz="4" w:space="0" w:color="auto"/>
              <w:bottom w:val="single" w:sz="4" w:space="0" w:color="auto"/>
              <w:right w:val="single" w:sz="4" w:space="0" w:color="auto"/>
            </w:tcBorders>
            <w:shd w:val="clear" w:color="auto" w:fill="auto"/>
            <w:noWrap/>
            <w:vAlign w:val="bottom"/>
          </w:tcPr>
          <w:p w14:paraId="5D388762"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5CAE9F87"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322AF195"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3482BE6A"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16CFC7D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3C317890"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43560D6" w14:textId="77777777" w:rsidTr="009E2089">
        <w:trPr>
          <w:trHeight w:val="28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642F6E23"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0AA1324C"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5135191"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312D1E37"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2AECE518"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5D1D9DA3"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8C11F13" w14:textId="77777777" w:rsidTr="009E2089">
        <w:trPr>
          <w:trHeight w:val="27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ED0DDCB"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4DD96560"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2812E94C"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788CBEC8"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4A7FE50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27815C5D"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0333F1F5" w14:textId="77777777" w:rsidTr="009E2089">
        <w:trPr>
          <w:trHeight w:val="26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3D1D3BA"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000000"/>
            </w:tcBorders>
            <w:shd w:val="clear" w:color="auto" w:fill="auto"/>
            <w:vAlign w:val="bottom"/>
          </w:tcPr>
          <w:p w14:paraId="73B44668"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5FDFAB1"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5B873C54"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6E224F29"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3543C045"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17CAA9FA" w14:textId="77777777" w:rsidTr="009E2089">
        <w:trPr>
          <w:trHeight w:val="264"/>
        </w:trPr>
        <w:tc>
          <w:tcPr>
            <w:tcW w:w="7980" w:type="dxa"/>
            <w:gridSpan w:val="11"/>
            <w:tcBorders>
              <w:top w:val="nil"/>
              <w:left w:val="single" w:sz="4" w:space="0" w:color="auto"/>
              <w:bottom w:val="single" w:sz="4" w:space="0" w:color="auto"/>
              <w:right w:val="single" w:sz="4" w:space="0" w:color="auto"/>
            </w:tcBorders>
            <w:shd w:val="clear" w:color="auto" w:fill="auto"/>
            <w:noWrap/>
            <w:vAlign w:val="bottom"/>
          </w:tcPr>
          <w:p w14:paraId="7AD60424" w14:textId="77777777" w:rsidR="009E2089" w:rsidRPr="00E3165D" w:rsidRDefault="009E2089" w:rsidP="00AA702B">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P</w:t>
            </w:r>
          </w:p>
        </w:tc>
        <w:tc>
          <w:tcPr>
            <w:tcW w:w="1659" w:type="dxa"/>
            <w:gridSpan w:val="2"/>
            <w:tcBorders>
              <w:top w:val="nil"/>
              <w:left w:val="single" w:sz="4" w:space="0" w:color="auto"/>
              <w:bottom w:val="single" w:sz="4" w:space="0" w:color="auto"/>
              <w:right w:val="single" w:sz="4" w:space="0" w:color="auto"/>
            </w:tcBorders>
            <w:shd w:val="clear" w:color="auto" w:fill="auto"/>
            <w:vAlign w:val="bottom"/>
          </w:tcPr>
          <w:p w14:paraId="7F69C580"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317E0C8" w14:textId="77777777" w:rsidTr="009E2089">
        <w:trPr>
          <w:trHeight w:val="288"/>
        </w:trPr>
        <w:tc>
          <w:tcPr>
            <w:tcW w:w="9639" w:type="dxa"/>
            <w:gridSpan w:val="13"/>
            <w:tcBorders>
              <w:top w:val="nil"/>
              <w:left w:val="nil"/>
              <w:bottom w:val="nil"/>
              <w:right w:val="nil"/>
            </w:tcBorders>
            <w:shd w:val="clear" w:color="auto" w:fill="auto"/>
            <w:noWrap/>
            <w:vAlign w:val="bottom"/>
            <w:hideMark/>
          </w:tcPr>
          <w:p w14:paraId="54E793A4" w14:textId="77777777" w:rsidR="009E2089" w:rsidRPr="00E3165D" w:rsidRDefault="009E2089" w:rsidP="00AA702B">
            <w:pPr>
              <w:rPr>
                <w:rFonts w:ascii="Times New Roman" w:eastAsia="Times New Roman" w:hAnsi="Times New Roman" w:cs="Times New Roman"/>
                <w:color w:val="auto"/>
              </w:rPr>
            </w:pPr>
            <w:proofErr w:type="spellStart"/>
            <w:r w:rsidRPr="00E3165D">
              <w:rPr>
                <w:rFonts w:ascii="Times New Roman" w:eastAsia="Times New Roman" w:hAnsi="Times New Roman" w:cs="Times New Roman"/>
                <w:color w:val="auto"/>
              </w:rPr>
              <w:t>Echivalari</w:t>
            </w:r>
            <w:proofErr w:type="spellEnd"/>
            <w:r w:rsidRPr="00E3165D">
              <w:rPr>
                <w:rFonts w:ascii="Times New Roman" w:eastAsia="Times New Roman" w:hAnsi="Times New Roman" w:cs="Times New Roman"/>
                <w:color w:val="auto"/>
              </w:rPr>
              <w:t xml:space="preserve"> efectuate (cu </w:t>
            </w:r>
            <w:proofErr w:type="spellStart"/>
            <w:r w:rsidRPr="00E3165D">
              <w:rPr>
                <w:rFonts w:ascii="Times New Roman" w:eastAsia="Times New Roman" w:hAnsi="Times New Roman" w:cs="Times New Roman"/>
                <w:color w:val="auto"/>
              </w:rPr>
              <w:t>carti</w:t>
            </w:r>
            <w:proofErr w:type="spellEnd"/>
            <w:r w:rsidRPr="00E3165D">
              <w:rPr>
                <w:rFonts w:ascii="Times New Roman" w:eastAsia="Times New Roman" w:hAnsi="Times New Roman" w:cs="Times New Roman"/>
                <w:color w:val="auto"/>
              </w:rPr>
              <w:t>/capitole/</w:t>
            </w:r>
            <w:proofErr w:type="spellStart"/>
            <w:r w:rsidRPr="00E3165D">
              <w:rPr>
                <w:rFonts w:ascii="Times New Roman" w:eastAsia="Times New Roman" w:hAnsi="Times New Roman" w:cs="Times New Roman"/>
                <w:color w:val="auto"/>
              </w:rPr>
              <w:t>proceedings</w:t>
            </w:r>
            <w:proofErr w:type="spellEnd"/>
            <w:r w:rsidRPr="00E3165D">
              <w:rPr>
                <w:rFonts w:ascii="Times New Roman" w:eastAsia="Times New Roman" w:hAnsi="Times New Roman" w:cs="Times New Roman"/>
                <w:color w:val="auto"/>
              </w:rPr>
              <w:t xml:space="preserve"> ISI - dacă este cazul:</w:t>
            </w:r>
          </w:p>
        </w:tc>
      </w:tr>
      <w:tr w:rsidR="009E2089" w:rsidRPr="00E3165D" w14:paraId="1DCA96F1" w14:textId="77777777" w:rsidTr="009E2089">
        <w:trPr>
          <w:trHeight w:val="1140"/>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72934" w14:textId="77777777" w:rsidR="009E2089" w:rsidRPr="00E3165D" w:rsidRDefault="009E2089" w:rsidP="00AA702B">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5994" w:type="dxa"/>
            <w:gridSpan w:val="7"/>
            <w:tcBorders>
              <w:top w:val="single" w:sz="4" w:space="0" w:color="auto"/>
              <w:left w:val="nil"/>
              <w:bottom w:val="single" w:sz="4" w:space="0" w:color="auto"/>
              <w:right w:val="nil"/>
            </w:tcBorders>
            <w:shd w:val="clear" w:color="auto" w:fill="auto"/>
            <w:noWrap/>
            <w:vAlign w:val="bottom"/>
            <w:hideMark/>
          </w:tcPr>
          <w:p w14:paraId="519493D8"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Referințe bibliografice</w:t>
            </w:r>
          </w:p>
        </w:tc>
        <w:tc>
          <w:tcPr>
            <w:tcW w:w="289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BF8AB25" w14:textId="77777777" w:rsidR="009E2089" w:rsidRPr="00E3165D" w:rsidRDefault="009E2089" w:rsidP="00AA702B">
            <w:pPr>
              <w:jc w:val="center"/>
              <w:rPr>
                <w:rFonts w:ascii="Times New Roman" w:eastAsia="Times New Roman" w:hAnsi="Times New Roman" w:cs="Times New Roman"/>
                <w:b/>
                <w:bCs/>
                <w:color w:val="auto"/>
              </w:rPr>
            </w:pPr>
            <w:proofErr w:type="spellStart"/>
            <w:r w:rsidRPr="00E3165D">
              <w:rPr>
                <w:rFonts w:ascii="Times New Roman" w:eastAsia="Times New Roman" w:hAnsi="Times New Roman" w:cs="Times New Roman"/>
                <w:b/>
                <w:bCs/>
                <w:color w:val="auto"/>
              </w:rPr>
              <w:t>Cuartila</w:t>
            </w:r>
            <w:proofErr w:type="spellEnd"/>
            <w:r w:rsidRPr="00E3165D">
              <w:rPr>
                <w:rFonts w:ascii="Times New Roman" w:eastAsia="Times New Roman" w:hAnsi="Times New Roman" w:cs="Times New Roman"/>
                <w:b/>
                <w:bCs/>
                <w:color w:val="auto"/>
              </w:rPr>
              <w:t xml:space="preserve"> după AIS a revistei în care este publicat art. care citează </w:t>
            </w:r>
          </w:p>
        </w:tc>
      </w:tr>
      <w:tr w:rsidR="009E2089" w:rsidRPr="00E3165D" w14:paraId="4D54CE04" w14:textId="77777777" w:rsidTr="009E2089">
        <w:trPr>
          <w:trHeight w:val="33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000D4FA1"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19B4902F"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F0C137F" w14:textId="77777777" w:rsidR="009E2089" w:rsidRPr="00E3165D" w:rsidRDefault="009E2089" w:rsidP="00AA702B">
            <w:pPr>
              <w:rPr>
                <w:rFonts w:ascii="Times New Roman" w:eastAsia="Times New Roman" w:hAnsi="Times New Roman" w:cs="Times New Roman"/>
                <w:color w:val="auto"/>
              </w:rPr>
            </w:pPr>
          </w:p>
        </w:tc>
      </w:tr>
      <w:tr w:rsidR="009E2089" w:rsidRPr="00E3165D" w14:paraId="48967877" w14:textId="77777777" w:rsidTr="009E2089">
        <w:trPr>
          <w:trHeight w:val="265"/>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9703FC7"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724B8457"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5620EFA5" w14:textId="77777777" w:rsidR="009E2089" w:rsidRPr="00E3165D" w:rsidRDefault="009E2089" w:rsidP="00AA702B">
            <w:pPr>
              <w:rPr>
                <w:rFonts w:ascii="Times New Roman" w:eastAsia="Times New Roman" w:hAnsi="Times New Roman" w:cs="Times New Roman"/>
                <w:color w:val="auto"/>
              </w:rPr>
            </w:pPr>
          </w:p>
        </w:tc>
      </w:tr>
      <w:tr w:rsidR="009E2089" w:rsidRPr="00E3165D" w14:paraId="7FBF3B0F" w14:textId="77777777" w:rsidTr="009E2089">
        <w:trPr>
          <w:trHeight w:val="28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F9839CE"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1DEE861B"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629B6D5C" w14:textId="77777777" w:rsidR="009E2089" w:rsidRPr="00E3165D" w:rsidRDefault="009E2089" w:rsidP="00AA702B">
            <w:pPr>
              <w:rPr>
                <w:rFonts w:ascii="Times New Roman" w:eastAsia="Times New Roman" w:hAnsi="Times New Roman" w:cs="Times New Roman"/>
                <w:color w:val="auto"/>
              </w:rPr>
            </w:pPr>
          </w:p>
        </w:tc>
      </w:tr>
      <w:tr w:rsidR="009E2089" w:rsidRPr="00E3165D" w14:paraId="4112D446" w14:textId="77777777" w:rsidTr="009E2089">
        <w:trPr>
          <w:trHeight w:val="27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6649AA14"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330EB661"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56777D68" w14:textId="77777777" w:rsidR="009E2089" w:rsidRPr="00E3165D" w:rsidRDefault="009E2089" w:rsidP="00AA702B">
            <w:pPr>
              <w:rPr>
                <w:rFonts w:ascii="Times New Roman" w:eastAsia="Times New Roman" w:hAnsi="Times New Roman" w:cs="Times New Roman"/>
                <w:color w:val="auto"/>
              </w:rPr>
            </w:pPr>
          </w:p>
        </w:tc>
      </w:tr>
      <w:tr w:rsidR="009E2089" w:rsidRPr="00E3165D" w14:paraId="20CE561B" w14:textId="77777777" w:rsidTr="009E2089">
        <w:trPr>
          <w:trHeight w:val="264"/>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0A6664F0"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153B070F"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148A82F3" w14:textId="77777777" w:rsidR="009E2089" w:rsidRPr="00E3165D" w:rsidRDefault="009E2089" w:rsidP="00AA702B">
            <w:pPr>
              <w:rPr>
                <w:rFonts w:ascii="Times New Roman" w:eastAsia="Times New Roman" w:hAnsi="Times New Roman" w:cs="Times New Roman"/>
                <w:color w:val="auto"/>
              </w:rPr>
            </w:pPr>
          </w:p>
        </w:tc>
      </w:tr>
      <w:tr w:rsidR="009E2089" w:rsidRPr="00E3165D" w14:paraId="4CE61825" w14:textId="77777777" w:rsidTr="009E2089">
        <w:trPr>
          <w:trHeight w:val="281"/>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26CA1BA2"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3292D6D1"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4647D5E9" w14:textId="77777777" w:rsidR="009E2089" w:rsidRPr="00E3165D" w:rsidRDefault="009E2089" w:rsidP="00AA702B">
            <w:pPr>
              <w:rPr>
                <w:rFonts w:ascii="Times New Roman" w:eastAsia="Times New Roman" w:hAnsi="Times New Roman" w:cs="Times New Roman"/>
                <w:color w:val="auto"/>
              </w:rPr>
            </w:pPr>
          </w:p>
        </w:tc>
      </w:tr>
      <w:tr w:rsidR="009E2089" w:rsidRPr="00E3165D" w14:paraId="72F80D40"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32392EBD"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56C2E6B2"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0E1912EF" w14:textId="77777777" w:rsidR="009E2089" w:rsidRPr="00E3165D" w:rsidRDefault="009E2089" w:rsidP="00AA702B">
            <w:pPr>
              <w:rPr>
                <w:rFonts w:ascii="Times New Roman" w:eastAsia="Times New Roman" w:hAnsi="Times New Roman" w:cs="Times New Roman"/>
                <w:color w:val="auto"/>
              </w:rPr>
            </w:pPr>
          </w:p>
        </w:tc>
      </w:tr>
      <w:tr w:rsidR="009E2089" w:rsidRPr="00E3165D" w14:paraId="15ED2F66"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31213375"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61BFD5DC"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177C4845" w14:textId="77777777" w:rsidR="009E2089" w:rsidRPr="00E3165D" w:rsidRDefault="009E2089" w:rsidP="00AA702B">
            <w:pPr>
              <w:rPr>
                <w:rFonts w:ascii="Times New Roman" w:eastAsia="Times New Roman" w:hAnsi="Times New Roman" w:cs="Times New Roman"/>
                <w:color w:val="auto"/>
              </w:rPr>
            </w:pPr>
          </w:p>
        </w:tc>
      </w:tr>
      <w:tr w:rsidR="009E2089" w:rsidRPr="00E3165D" w14:paraId="7ECD29AE"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7401599"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00897B9B"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557A7CD" w14:textId="77777777" w:rsidR="009E2089" w:rsidRPr="00E3165D" w:rsidRDefault="009E2089" w:rsidP="00AA702B">
            <w:pPr>
              <w:rPr>
                <w:rFonts w:ascii="Times New Roman" w:eastAsia="Times New Roman" w:hAnsi="Times New Roman" w:cs="Times New Roman"/>
                <w:color w:val="auto"/>
              </w:rPr>
            </w:pPr>
          </w:p>
        </w:tc>
      </w:tr>
      <w:tr w:rsidR="009E2089" w:rsidRPr="00E3165D" w14:paraId="34576E68"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FC4E51F"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5F969D84"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025C731" w14:textId="77777777" w:rsidR="009E2089" w:rsidRPr="00E3165D" w:rsidRDefault="009E2089" w:rsidP="00AA702B">
            <w:pPr>
              <w:rPr>
                <w:rFonts w:ascii="Times New Roman" w:eastAsia="Times New Roman" w:hAnsi="Times New Roman" w:cs="Times New Roman"/>
                <w:color w:val="auto"/>
              </w:rPr>
            </w:pPr>
          </w:p>
        </w:tc>
      </w:tr>
      <w:tr w:rsidR="009E2089" w:rsidRPr="00E3165D" w14:paraId="5FA3E669" w14:textId="77777777" w:rsidTr="009E2089">
        <w:trPr>
          <w:trHeight w:val="272"/>
        </w:trPr>
        <w:tc>
          <w:tcPr>
            <w:tcW w:w="9639" w:type="dxa"/>
            <w:gridSpan w:val="13"/>
            <w:tcBorders>
              <w:top w:val="nil"/>
              <w:left w:val="single" w:sz="4" w:space="0" w:color="auto"/>
              <w:bottom w:val="single" w:sz="4" w:space="0" w:color="auto"/>
              <w:right w:val="single" w:sz="4" w:space="0" w:color="auto"/>
            </w:tcBorders>
            <w:shd w:val="clear" w:color="auto" w:fill="auto"/>
            <w:noWrap/>
            <w:vAlign w:val="bottom"/>
          </w:tcPr>
          <w:p w14:paraId="193349D3" w14:textId="77777777" w:rsidR="009E2089" w:rsidRPr="00E3165D" w:rsidRDefault="009E2089" w:rsidP="00AA702B">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C</w:t>
            </w:r>
          </w:p>
        </w:tc>
      </w:tr>
      <w:tr w:rsidR="009E2089" w:rsidRPr="00E3165D" w14:paraId="61A5DAB7" w14:textId="77777777" w:rsidTr="009E2089">
        <w:trPr>
          <w:gridAfter w:val="1"/>
          <w:wAfter w:w="632" w:type="dxa"/>
          <w:trHeight w:val="288"/>
        </w:trPr>
        <w:tc>
          <w:tcPr>
            <w:tcW w:w="752" w:type="dxa"/>
            <w:tcBorders>
              <w:top w:val="nil"/>
              <w:left w:val="nil"/>
              <w:bottom w:val="nil"/>
              <w:right w:val="nil"/>
            </w:tcBorders>
            <w:shd w:val="clear" w:color="auto" w:fill="auto"/>
            <w:noWrap/>
            <w:vAlign w:val="bottom"/>
            <w:hideMark/>
          </w:tcPr>
          <w:p w14:paraId="2DCB4447" w14:textId="77777777" w:rsidR="009E2089" w:rsidRPr="00E3165D" w:rsidRDefault="009E2089" w:rsidP="00AA702B">
            <w:pPr>
              <w:rPr>
                <w:rFonts w:ascii="Times New Roman" w:eastAsia="Times New Roman" w:hAnsi="Times New Roman" w:cs="Times New Roman"/>
                <w:color w:val="auto"/>
              </w:rPr>
            </w:pPr>
          </w:p>
        </w:tc>
        <w:tc>
          <w:tcPr>
            <w:tcW w:w="1525" w:type="dxa"/>
            <w:tcBorders>
              <w:top w:val="nil"/>
              <w:left w:val="nil"/>
              <w:bottom w:val="nil"/>
              <w:right w:val="nil"/>
            </w:tcBorders>
            <w:shd w:val="clear" w:color="auto" w:fill="auto"/>
            <w:vAlign w:val="bottom"/>
            <w:hideMark/>
          </w:tcPr>
          <w:p w14:paraId="6A07347A" w14:textId="77777777" w:rsidR="009E2089" w:rsidRPr="00E3165D" w:rsidRDefault="009E2089" w:rsidP="00AA702B">
            <w:pPr>
              <w:rPr>
                <w:rFonts w:ascii="Times New Roman" w:eastAsia="Times New Roman" w:hAnsi="Times New Roman" w:cs="Times New Roman"/>
                <w:color w:val="auto"/>
              </w:rPr>
            </w:pPr>
          </w:p>
        </w:tc>
        <w:tc>
          <w:tcPr>
            <w:tcW w:w="1018" w:type="dxa"/>
            <w:tcBorders>
              <w:top w:val="nil"/>
              <w:left w:val="nil"/>
              <w:bottom w:val="nil"/>
              <w:right w:val="nil"/>
            </w:tcBorders>
            <w:shd w:val="clear" w:color="auto" w:fill="auto"/>
            <w:vAlign w:val="bottom"/>
            <w:hideMark/>
          </w:tcPr>
          <w:p w14:paraId="3175209C" w14:textId="77777777" w:rsidR="009E2089" w:rsidRPr="00E3165D" w:rsidRDefault="009E2089" w:rsidP="00AA702B">
            <w:pPr>
              <w:jc w:val="center"/>
              <w:rPr>
                <w:rFonts w:ascii="Times New Roman" w:eastAsia="Times New Roman" w:hAnsi="Times New Roman" w:cs="Times New Roman"/>
                <w:color w:val="auto"/>
              </w:rPr>
            </w:pPr>
          </w:p>
        </w:tc>
        <w:tc>
          <w:tcPr>
            <w:tcW w:w="1018" w:type="dxa"/>
            <w:tcBorders>
              <w:top w:val="nil"/>
              <w:left w:val="nil"/>
              <w:bottom w:val="nil"/>
              <w:right w:val="nil"/>
            </w:tcBorders>
            <w:shd w:val="clear" w:color="auto" w:fill="auto"/>
            <w:vAlign w:val="bottom"/>
            <w:hideMark/>
          </w:tcPr>
          <w:p w14:paraId="7570D6E9" w14:textId="77777777" w:rsidR="009E2089" w:rsidRPr="00E3165D" w:rsidRDefault="009E2089" w:rsidP="00AA702B">
            <w:pPr>
              <w:jc w:val="center"/>
              <w:rPr>
                <w:rFonts w:ascii="Times New Roman" w:eastAsia="Times New Roman" w:hAnsi="Times New Roman" w:cs="Times New Roman"/>
                <w:color w:val="auto"/>
              </w:rPr>
            </w:pPr>
          </w:p>
        </w:tc>
        <w:tc>
          <w:tcPr>
            <w:tcW w:w="2433" w:type="dxa"/>
            <w:gridSpan w:val="4"/>
            <w:tcBorders>
              <w:top w:val="nil"/>
              <w:left w:val="nil"/>
              <w:bottom w:val="nil"/>
              <w:right w:val="nil"/>
            </w:tcBorders>
            <w:shd w:val="clear" w:color="auto" w:fill="auto"/>
            <w:vAlign w:val="bottom"/>
            <w:hideMark/>
          </w:tcPr>
          <w:p w14:paraId="04F1AB79" w14:textId="77777777" w:rsidR="009E2089" w:rsidRPr="00E3165D" w:rsidRDefault="009E2089" w:rsidP="00AA702B">
            <w:pPr>
              <w:jc w:val="center"/>
              <w:rPr>
                <w:rFonts w:ascii="Times New Roman" w:eastAsia="Times New Roman" w:hAnsi="Times New Roman" w:cs="Times New Roman"/>
                <w:color w:val="auto"/>
              </w:rPr>
            </w:pPr>
          </w:p>
        </w:tc>
        <w:tc>
          <w:tcPr>
            <w:tcW w:w="260" w:type="dxa"/>
            <w:tcBorders>
              <w:top w:val="nil"/>
              <w:left w:val="nil"/>
              <w:bottom w:val="nil"/>
              <w:right w:val="nil"/>
            </w:tcBorders>
            <w:shd w:val="clear" w:color="auto" w:fill="auto"/>
            <w:noWrap/>
            <w:vAlign w:val="bottom"/>
            <w:hideMark/>
          </w:tcPr>
          <w:p w14:paraId="464BFA21" w14:textId="77777777" w:rsidR="009E2089" w:rsidRPr="00E3165D" w:rsidRDefault="009E2089" w:rsidP="00AA702B">
            <w:pPr>
              <w:jc w:val="center"/>
              <w:rPr>
                <w:rFonts w:ascii="Times New Roman" w:eastAsia="Times New Roman" w:hAnsi="Times New Roman" w:cs="Times New Roman"/>
                <w:color w:val="auto"/>
              </w:rPr>
            </w:pPr>
          </w:p>
        </w:tc>
        <w:tc>
          <w:tcPr>
            <w:tcW w:w="2001" w:type="dxa"/>
            <w:gridSpan w:val="3"/>
            <w:tcBorders>
              <w:top w:val="nil"/>
              <w:left w:val="nil"/>
              <w:bottom w:val="nil"/>
              <w:right w:val="nil"/>
            </w:tcBorders>
            <w:shd w:val="clear" w:color="auto" w:fill="auto"/>
            <w:noWrap/>
            <w:vAlign w:val="bottom"/>
            <w:hideMark/>
          </w:tcPr>
          <w:p w14:paraId="6BC78E2A" w14:textId="77777777" w:rsidR="009E2089" w:rsidRPr="00E3165D" w:rsidRDefault="009E2089" w:rsidP="00AA702B">
            <w:pPr>
              <w:rPr>
                <w:rFonts w:ascii="Times New Roman" w:eastAsia="Times New Roman" w:hAnsi="Times New Roman" w:cs="Times New Roman"/>
                <w:color w:val="auto"/>
              </w:rPr>
            </w:pPr>
          </w:p>
        </w:tc>
      </w:tr>
    </w:tbl>
    <w:p w14:paraId="32C48941" w14:textId="77777777" w:rsidR="004615A8" w:rsidRPr="00E3165D" w:rsidRDefault="004615A8" w:rsidP="004615A8">
      <w:pPr>
        <w:suppressAutoHyphens/>
        <w:autoSpaceDE w:val="0"/>
        <w:autoSpaceDN w:val="0"/>
        <w:adjustRightInd w:val="0"/>
        <w:spacing w:line="360" w:lineRule="auto"/>
        <w:jc w:val="both"/>
        <w:rPr>
          <w:rFonts w:ascii="Times New Roman" w:hAnsi="Times New Roman" w:cs="Times New Roman"/>
          <w:b/>
          <w:i/>
          <w:strike/>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
      <w:tr w:rsidR="00C865F3" w:rsidRPr="00E3165D" w14:paraId="3EF87307" w14:textId="77777777" w:rsidTr="00C865F3">
        <w:tc>
          <w:tcPr>
            <w:tcW w:w="8416" w:type="dxa"/>
            <w:tcBorders>
              <w:top w:val="single" w:sz="4" w:space="0" w:color="auto"/>
              <w:left w:val="single" w:sz="4" w:space="0" w:color="auto"/>
              <w:bottom w:val="single" w:sz="4" w:space="0" w:color="auto"/>
              <w:right w:val="single" w:sz="4" w:space="0" w:color="auto"/>
            </w:tcBorders>
            <w:shd w:val="clear" w:color="auto" w:fill="auto"/>
          </w:tcPr>
          <w:p w14:paraId="38D2563C" w14:textId="77777777" w:rsidR="00C865F3" w:rsidRPr="00E3165D" w:rsidRDefault="00C865F3" w:rsidP="00C865F3">
            <w:pPr>
              <w:autoSpaceDE w:val="0"/>
              <w:autoSpaceDN w:val="0"/>
              <w:adjustRightInd w:val="0"/>
              <w:spacing w:line="276" w:lineRule="auto"/>
              <w:jc w:val="right"/>
              <w:rPr>
                <w:rFonts w:ascii="Times New Roman" w:hAnsi="Times New Roman" w:cs="Times New Roman"/>
                <w:b/>
                <w:iCs/>
                <w:color w:val="auto"/>
              </w:rPr>
            </w:pPr>
            <w:r w:rsidRPr="00E3165D">
              <w:rPr>
                <w:rFonts w:ascii="Times New Roman" w:hAnsi="Times New Roman" w:cs="Times New Roman"/>
                <w:b/>
                <w:iCs/>
                <w:color w:val="auto"/>
              </w:rPr>
              <w:t xml:space="preserve">PUNCTAJ FINAL autoevaluare = punctaj activitatea </w:t>
            </w:r>
            <w:proofErr w:type="spellStart"/>
            <w:r w:rsidRPr="00E3165D">
              <w:rPr>
                <w:rFonts w:ascii="Times New Roman" w:hAnsi="Times New Roman" w:cs="Times New Roman"/>
                <w:b/>
                <w:iCs/>
                <w:color w:val="auto"/>
              </w:rPr>
              <w:t>științifică+punctaj</w:t>
            </w:r>
            <w:proofErr w:type="spellEnd"/>
            <w:r w:rsidRPr="00E3165D">
              <w:rPr>
                <w:rFonts w:ascii="Times New Roman" w:hAnsi="Times New Roman" w:cs="Times New Roman"/>
                <w:b/>
                <w:iCs/>
                <w:color w:val="auto"/>
              </w:rPr>
              <w:t xml:space="preserve"> activitatea </w:t>
            </w:r>
            <w:proofErr w:type="spellStart"/>
            <w:r w:rsidRPr="00E3165D">
              <w:rPr>
                <w:rFonts w:ascii="Times New Roman" w:hAnsi="Times New Roman" w:cs="Times New Roman"/>
                <w:b/>
                <w:iCs/>
                <w:color w:val="auto"/>
              </w:rPr>
              <w:t>didactică+punctaj</w:t>
            </w:r>
            <w:proofErr w:type="spellEnd"/>
            <w:r w:rsidRPr="00E3165D">
              <w:rPr>
                <w:rFonts w:ascii="Times New Roman" w:hAnsi="Times New Roman" w:cs="Times New Roman"/>
                <w:b/>
                <w:iCs/>
                <w:color w:val="auto"/>
              </w:rPr>
              <w:t xml:space="preserve"> activitatea </w:t>
            </w:r>
            <w:proofErr w:type="spellStart"/>
            <w:r w:rsidRPr="00E3165D">
              <w:rPr>
                <w:rFonts w:ascii="Times New Roman" w:hAnsi="Times New Roman" w:cs="Times New Roman"/>
                <w:b/>
                <w:iCs/>
                <w:color w:val="auto"/>
              </w:rPr>
              <w:t>extracurriculară+punctaj</w:t>
            </w:r>
            <w:proofErr w:type="spellEnd"/>
            <w:r w:rsidRPr="00E3165D">
              <w:rPr>
                <w:rFonts w:ascii="Times New Roman" w:hAnsi="Times New Roman" w:cs="Times New Roman"/>
                <w:b/>
                <w:iCs/>
                <w:color w:val="auto"/>
              </w:rPr>
              <w:t xml:space="preserve"> în funcție de media generală de absolvire a ciclului de licență</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430A8B" w14:textId="77777777" w:rsidR="00C865F3" w:rsidRPr="00E3165D" w:rsidRDefault="00C865F3" w:rsidP="00C865F3">
            <w:pPr>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5C61A92F" w14:textId="77777777" w:rsidR="004615A8" w:rsidRPr="00E3165D" w:rsidRDefault="004615A8" w:rsidP="00022B1C">
      <w:pPr>
        <w:suppressAutoHyphens/>
        <w:autoSpaceDE w:val="0"/>
        <w:autoSpaceDN w:val="0"/>
        <w:adjustRightInd w:val="0"/>
        <w:spacing w:line="360" w:lineRule="auto"/>
        <w:jc w:val="both"/>
        <w:rPr>
          <w:rFonts w:ascii="Times New Roman" w:hAnsi="Times New Roman" w:cs="Times New Roman"/>
          <w:b/>
          <w:color w:val="auto"/>
        </w:rPr>
      </w:pPr>
    </w:p>
    <w:p w14:paraId="29A46184" w14:textId="77777777" w:rsidR="00C865F3" w:rsidRPr="00E3165D" w:rsidRDefault="00C865F3" w:rsidP="00022B1C">
      <w:pPr>
        <w:suppressAutoHyphens/>
        <w:autoSpaceDE w:val="0"/>
        <w:autoSpaceDN w:val="0"/>
        <w:adjustRightInd w:val="0"/>
        <w:spacing w:line="360" w:lineRule="auto"/>
        <w:jc w:val="both"/>
        <w:rPr>
          <w:rFonts w:ascii="Times New Roman" w:hAnsi="Times New Roman" w:cs="Times New Roman"/>
          <w:b/>
          <w:color w:val="auto"/>
        </w:rPr>
      </w:pPr>
    </w:p>
    <w:p w14:paraId="223DDEF2" w14:textId="77777777" w:rsidR="009E2089" w:rsidRPr="00E3165D" w:rsidRDefault="009E2089" w:rsidP="00022B1C">
      <w:pPr>
        <w:suppressAutoHyphens/>
        <w:autoSpaceDE w:val="0"/>
        <w:autoSpaceDN w:val="0"/>
        <w:adjustRightInd w:val="0"/>
        <w:spacing w:line="360" w:lineRule="auto"/>
        <w:jc w:val="both"/>
        <w:rPr>
          <w:rFonts w:ascii="Times New Roman" w:hAnsi="Times New Roman" w:cs="Times New Roman"/>
          <w:b/>
          <w:color w:val="auto"/>
        </w:rPr>
      </w:pPr>
    </w:p>
    <w:p w14:paraId="3A9EA329" w14:textId="77777777" w:rsidR="00066421" w:rsidRPr="00E3165D" w:rsidRDefault="00066421"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lastRenderedPageBreak/>
        <w:t>Autoevaluarea pentru funcțiile de conferențiar, profesor</w:t>
      </w:r>
    </w:p>
    <w:tbl>
      <w:tblPr>
        <w:tblW w:w="9832" w:type="dxa"/>
        <w:tblInd w:w="108" w:type="dxa"/>
        <w:tblLook w:val="04A0" w:firstRow="1" w:lastRow="0" w:firstColumn="1" w:lastColumn="0" w:noHBand="0" w:noVBand="1"/>
      </w:tblPr>
      <w:tblGrid>
        <w:gridCol w:w="709"/>
        <w:gridCol w:w="1438"/>
        <w:gridCol w:w="960"/>
        <w:gridCol w:w="960"/>
        <w:gridCol w:w="895"/>
        <w:gridCol w:w="283"/>
        <w:gridCol w:w="425"/>
        <w:gridCol w:w="936"/>
        <w:gridCol w:w="1022"/>
        <w:gridCol w:w="568"/>
        <w:gridCol w:w="1073"/>
        <w:gridCol w:w="526"/>
        <w:gridCol w:w="37"/>
      </w:tblGrid>
      <w:tr w:rsidR="00A638C6" w:rsidRPr="00E3165D" w14:paraId="035ACDF9" w14:textId="77777777" w:rsidTr="00C865F3">
        <w:trPr>
          <w:gridAfter w:val="1"/>
          <w:wAfter w:w="37" w:type="dxa"/>
          <w:trHeight w:val="288"/>
        </w:trPr>
        <w:tc>
          <w:tcPr>
            <w:tcW w:w="9795" w:type="dxa"/>
            <w:gridSpan w:val="12"/>
            <w:tcBorders>
              <w:top w:val="nil"/>
              <w:left w:val="nil"/>
              <w:bottom w:val="nil"/>
              <w:right w:val="nil"/>
            </w:tcBorders>
            <w:shd w:val="clear" w:color="auto" w:fill="auto"/>
            <w:noWrap/>
            <w:vAlign w:val="bottom"/>
            <w:hideMark/>
          </w:tcPr>
          <w:p w14:paraId="72E62D0A" w14:textId="77777777" w:rsidR="008058B7" w:rsidRPr="00E3165D" w:rsidRDefault="008058B7" w:rsidP="00F36C70">
            <w:pPr>
              <w:rPr>
                <w:rFonts w:ascii="Times New Roman" w:eastAsia="Times New Roman" w:hAnsi="Times New Roman" w:cs="Times New Roman"/>
                <w:b/>
                <w:color w:val="auto"/>
              </w:rPr>
            </w:pPr>
            <w:r w:rsidRPr="00E3165D">
              <w:rPr>
                <w:rFonts w:ascii="Times New Roman" w:eastAsia="Times New Roman" w:hAnsi="Times New Roman" w:cs="Times New Roman"/>
                <w:b/>
                <w:color w:val="auto"/>
              </w:rPr>
              <w:t>A. Calculare punctaj P: lista celor maxim 10 articole ISI cu AIS nenul</w:t>
            </w:r>
          </w:p>
        </w:tc>
      </w:tr>
      <w:tr w:rsidR="00A638C6" w:rsidRPr="00E3165D" w14:paraId="4C968F92" w14:textId="77777777" w:rsidTr="00C865F3">
        <w:trPr>
          <w:gridAfter w:val="1"/>
          <w:wAfter w:w="37" w:type="dxa"/>
          <w:trHeight w:val="89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C8E51"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0A0C907F" w14:textId="77777777" w:rsidR="008058B7" w:rsidRPr="00E3165D" w:rsidRDefault="008058B7" w:rsidP="003010B2">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w:t>
            </w:r>
            <w:r w:rsidR="005D046D" w:rsidRPr="00E3165D">
              <w:rPr>
                <w:rFonts w:ascii="Times New Roman" w:eastAsia="Times New Roman" w:hAnsi="Times New Roman" w:cs="Times New Roman"/>
                <w:b/>
                <w:bCs/>
                <w:color w:val="auto"/>
              </w:rPr>
              <w:t>ț</w:t>
            </w:r>
            <w:r w:rsidRPr="00E3165D">
              <w:rPr>
                <w:rFonts w:ascii="Times New Roman" w:eastAsia="Times New Roman" w:hAnsi="Times New Roman" w:cs="Times New Roman"/>
                <w:b/>
                <w:bCs/>
                <w:color w:val="auto"/>
              </w:rPr>
              <w:t>e bibliografice</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14:paraId="1F100E2A"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AIS</w:t>
            </w:r>
          </w:p>
        </w:tc>
        <w:tc>
          <w:tcPr>
            <w:tcW w:w="936" w:type="dxa"/>
            <w:tcBorders>
              <w:top w:val="single" w:sz="4" w:space="0" w:color="auto"/>
              <w:left w:val="single" w:sz="4" w:space="0" w:color="auto"/>
              <w:bottom w:val="single" w:sz="4" w:space="0" w:color="auto"/>
              <w:right w:val="nil"/>
            </w:tcBorders>
            <w:shd w:val="clear" w:color="auto" w:fill="auto"/>
            <w:vAlign w:val="bottom"/>
            <w:hideMark/>
          </w:tcPr>
          <w:p w14:paraId="45FC134F" w14:textId="77777777" w:rsidR="008058B7" w:rsidRPr="00E3165D" w:rsidRDefault="008058B7" w:rsidP="00F36C70">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de autori N</w:t>
            </w:r>
            <w:r w:rsidR="00D57F72" w:rsidRPr="00E3165D">
              <w:rPr>
                <w:rFonts w:ascii="Times New Roman" w:eastAsia="Times New Roman" w:hAnsi="Times New Roman" w:cs="Times New Roman"/>
                <w:b/>
                <w:bCs/>
                <w:color w:val="auto"/>
              </w:rPr>
              <w:t xml:space="preserve"> cu afiliere RO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7DA46C"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Multiplicator M</w:t>
            </w:r>
          </w:p>
        </w:tc>
        <w:tc>
          <w:tcPr>
            <w:tcW w:w="1599" w:type="dxa"/>
            <w:gridSpan w:val="2"/>
            <w:tcBorders>
              <w:top w:val="single" w:sz="4" w:space="0" w:color="auto"/>
              <w:left w:val="nil"/>
              <w:bottom w:val="single" w:sz="4" w:space="0" w:color="auto"/>
              <w:right w:val="single" w:sz="4" w:space="0" w:color="000000"/>
            </w:tcBorders>
            <w:shd w:val="clear" w:color="auto" w:fill="auto"/>
            <w:vAlign w:val="bottom"/>
            <w:hideMark/>
          </w:tcPr>
          <w:p w14:paraId="5919C48F"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 xml:space="preserve">Punctaj Pi = M x [1 </w:t>
            </w:r>
            <w:r w:rsidR="00C865F3" w:rsidRPr="00E3165D">
              <w:rPr>
                <w:rFonts w:ascii="Times New Roman" w:eastAsia="Times New Roman" w:hAnsi="Times New Roman" w:cs="Times New Roman"/>
                <w:b/>
                <w:bCs/>
                <w:color w:val="auto"/>
              </w:rPr>
              <w:t>–</w:t>
            </w:r>
            <w:r w:rsidRPr="00E3165D">
              <w:rPr>
                <w:rFonts w:ascii="Times New Roman" w:eastAsia="Times New Roman" w:hAnsi="Times New Roman" w:cs="Times New Roman"/>
                <w:b/>
                <w:bCs/>
                <w:color w:val="auto"/>
              </w:rPr>
              <w:t xml:space="preserve"> (N-1) x 0,1] x AIS</w:t>
            </w:r>
          </w:p>
        </w:tc>
      </w:tr>
      <w:tr w:rsidR="00A638C6" w:rsidRPr="00E3165D" w14:paraId="39A5FEAD" w14:textId="77777777" w:rsidTr="00C865F3">
        <w:trPr>
          <w:gridAfter w:val="1"/>
          <w:wAfter w:w="37" w:type="dxa"/>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0EA3EA"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7B3139D"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4C042C13"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71BBE07"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E55E650"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07167C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D973E05"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280917"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0AF193D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0C0984F"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79FF14F"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DF918A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834687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7A2C10B" w14:textId="77777777" w:rsidTr="00C865F3">
        <w:trPr>
          <w:gridAfter w:val="1"/>
          <w:wAfter w:w="37" w:type="dxa"/>
          <w:trHeight w:val="27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331B89"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29B428D1"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F8EAFC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1FFADEBB"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63F79A2"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C2A238D"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5EF5D466" w14:textId="77777777" w:rsidTr="00C865F3">
        <w:trPr>
          <w:gridAfter w:val="1"/>
          <w:wAfter w:w="37" w:type="dxa"/>
          <w:trHeight w:val="28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D4C7B2"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32FDC584"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4C8F283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B0719A8"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A6FFAA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44F0A4F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4AE281F5" w14:textId="77777777" w:rsidTr="00C865F3">
        <w:trPr>
          <w:gridAfter w:val="1"/>
          <w:wAfter w:w="37" w:type="dxa"/>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E23522"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5C1D184A"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6339BEE6"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395D6C99"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01C0AC3"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ED5CB3B"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13D3E5E" w14:textId="77777777" w:rsidTr="00C865F3">
        <w:trPr>
          <w:gridAfter w:val="1"/>
          <w:wAfter w:w="37" w:type="dxa"/>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A06094"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9A60009"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105C0CE6"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36678CCD"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D91659F"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DF453BD"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1780A98" w14:textId="77777777" w:rsidTr="00C865F3">
        <w:trPr>
          <w:gridAfter w:val="1"/>
          <w:wAfter w:w="37" w:type="dxa"/>
          <w:trHeight w:val="27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8E8BA4"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588FF735"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260B83EC"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2D0BC25"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CCE8EE4"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B4C843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94E069E" w14:textId="77777777" w:rsidTr="00C865F3">
        <w:trPr>
          <w:gridAfter w:val="1"/>
          <w:wAfter w:w="37" w:type="dxa"/>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3B24F1"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904DC1D"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6A7CFE9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8405161"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67EE49C"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D14FD81"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1538038" w14:textId="77777777" w:rsidTr="00C865F3">
        <w:trPr>
          <w:gridAfter w:val="1"/>
          <w:wAfter w:w="37" w:type="dxa"/>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60C38C"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283ABE2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09CE3F5"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4DE22464"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79AE9D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D0AC5D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A61E16D" w14:textId="77777777" w:rsidTr="00C865F3">
        <w:trPr>
          <w:gridAfter w:val="1"/>
          <w:wAfter w:w="37" w:type="dxa"/>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6AE55F"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3EEE3F4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54FDA755"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2095859"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B8F1A75"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BF6E953"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B32A1DB" w14:textId="77777777" w:rsidTr="00C865F3">
        <w:trPr>
          <w:gridAfter w:val="1"/>
          <w:wAfter w:w="37" w:type="dxa"/>
          <w:trHeight w:val="264"/>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48120F5A" w14:textId="77777777" w:rsidR="008058B7" w:rsidRPr="00E3165D" w:rsidRDefault="008058B7" w:rsidP="00F36C70">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P</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7E3DA17" w14:textId="77777777" w:rsidR="008058B7" w:rsidRPr="00E3165D" w:rsidRDefault="008058B7" w:rsidP="00F36C70">
            <w:pPr>
              <w:jc w:val="center"/>
              <w:rPr>
                <w:rFonts w:ascii="Times New Roman" w:eastAsia="Times New Roman" w:hAnsi="Times New Roman" w:cs="Times New Roman"/>
                <w:color w:val="auto"/>
              </w:rPr>
            </w:pPr>
          </w:p>
        </w:tc>
      </w:tr>
      <w:tr w:rsidR="005A2014" w:rsidRPr="00E3165D" w14:paraId="03E25009" w14:textId="77777777" w:rsidTr="00C865F3">
        <w:trPr>
          <w:gridAfter w:val="3"/>
          <w:wAfter w:w="1636" w:type="dxa"/>
          <w:trHeight w:val="288"/>
        </w:trPr>
        <w:tc>
          <w:tcPr>
            <w:tcW w:w="8196" w:type="dxa"/>
            <w:gridSpan w:val="10"/>
            <w:tcBorders>
              <w:top w:val="nil"/>
              <w:left w:val="nil"/>
              <w:bottom w:val="nil"/>
              <w:right w:val="nil"/>
            </w:tcBorders>
            <w:shd w:val="clear" w:color="auto" w:fill="auto"/>
            <w:noWrap/>
            <w:vAlign w:val="bottom"/>
            <w:hideMark/>
          </w:tcPr>
          <w:p w14:paraId="6078585A" w14:textId="77777777" w:rsidR="008058B7" w:rsidRPr="00E3165D" w:rsidRDefault="008058B7" w:rsidP="005A2014">
            <w:pPr>
              <w:rPr>
                <w:rFonts w:ascii="Times New Roman" w:eastAsia="Times New Roman" w:hAnsi="Times New Roman" w:cs="Times New Roman"/>
                <w:color w:val="auto"/>
              </w:rPr>
            </w:pPr>
            <w:proofErr w:type="spellStart"/>
            <w:r w:rsidRPr="00E3165D">
              <w:rPr>
                <w:rFonts w:ascii="Times New Roman" w:eastAsia="Times New Roman" w:hAnsi="Times New Roman" w:cs="Times New Roman"/>
                <w:color w:val="auto"/>
              </w:rPr>
              <w:t>Echivalari</w:t>
            </w:r>
            <w:proofErr w:type="spellEnd"/>
            <w:r w:rsidRPr="00E3165D">
              <w:rPr>
                <w:rFonts w:ascii="Times New Roman" w:eastAsia="Times New Roman" w:hAnsi="Times New Roman" w:cs="Times New Roman"/>
                <w:color w:val="auto"/>
              </w:rPr>
              <w:t xml:space="preserve"> efectuate (cu </w:t>
            </w:r>
            <w:proofErr w:type="spellStart"/>
            <w:r w:rsidRPr="00E3165D">
              <w:rPr>
                <w:rFonts w:ascii="Times New Roman" w:eastAsia="Times New Roman" w:hAnsi="Times New Roman" w:cs="Times New Roman"/>
                <w:color w:val="auto"/>
              </w:rPr>
              <w:t>carti</w:t>
            </w:r>
            <w:proofErr w:type="spellEnd"/>
            <w:r w:rsidRPr="00E3165D">
              <w:rPr>
                <w:rFonts w:ascii="Times New Roman" w:eastAsia="Times New Roman" w:hAnsi="Times New Roman" w:cs="Times New Roman"/>
                <w:color w:val="auto"/>
              </w:rPr>
              <w:t>/capitole/</w:t>
            </w:r>
            <w:proofErr w:type="spellStart"/>
            <w:r w:rsidRPr="00E3165D">
              <w:rPr>
                <w:rFonts w:ascii="Times New Roman" w:eastAsia="Times New Roman" w:hAnsi="Times New Roman" w:cs="Times New Roman"/>
                <w:color w:val="auto"/>
              </w:rPr>
              <w:t>proceedin</w:t>
            </w:r>
            <w:r w:rsidR="005A2014" w:rsidRPr="00E3165D">
              <w:rPr>
                <w:rFonts w:ascii="Times New Roman" w:eastAsia="Times New Roman" w:hAnsi="Times New Roman" w:cs="Times New Roman"/>
                <w:color w:val="auto"/>
              </w:rPr>
              <w:t>g</w:t>
            </w:r>
            <w:r w:rsidRPr="00E3165D">
              <w:rPr>
                <w:rFonts w:ascii="Times New Roman" w:eastAsia="Times New Roman" w:hAnsi="Times New Roman" w:cs="Times New Roman"/>
                <w:color w:val="auto"/>
              </w:rPr>
              <w:t>s</w:t>
            </w:r>
            <w:proofErr w:type="spellEnd"/>
            <w:r w:rsidRPr="00E3165D">
              <w:rPr>
                <w:rFonts w:ascii="Times New Roman" w:eastAsia="Times New Roman" w:hAnsi="Times New Roman" w:cs="Times New Roman"/>
                <w:color w:val="auto"/>
              </w:rPr>
              <w:t xml:space="preserve"> ISI </w:t>
            </w:r>
            <w:r w:rsidR="00C865F3" w:rsidRPr="00E3165D">
              <w:rPr>
                <w:rFonts w:ascii="Times New Roman" w:eastAsia="Times New Roman" w:hAnsi="Times New Roman" w:cs="Times New Roman"/>
                <w:color w:val="auto"/>
              </w:rPr>
              <w:t>–</w:t>
            </w:r>
            <w:r w:rsidRPr="00E3165D">
              <w:rPr>
                <w:rFonts w:ascii="Times New Roman" w:eastAsia="Times New Roman" w:hAnsi="Times New Roman" w:cs="Times New Roman"/>
                <w:color w:val="auto"/>
              </w:rPr>
              <w:t xml:space="preserve"> dacă este cazul:</w:t>
            </w:r>
          </w:p>
        </w:tc>
      </w:tr>
      <w:tr w:rsidR="00A638C6" w:rsidRPr="00E3165D" w14:paraId="4BE05EED"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1C252CDB"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w:t>
            </w:r>
          </w:p>
          <w:p w14:paraId="5936A141" w14:textId="77777777" w:rsidR="008058B7" w:rsidRPr="00E3165D" w:rsidRDefault="008058B7" w:rsidP="00F36C70">
            <w:pPr>
              <w:rPr>
                <w:rFonts w:ascii="Times New Roman" w:eastAsia="Times New Roman" w:hAnsi="Times New Roman" w:cs="Times New Roman"/>
                <w:color w:val="auto"/>
              </w:rPr>
            </w:pPr>
          </w:p>
          <w:p w14:paraId="1FD51055" w14:textId="77777777" w:rsidR="008058B7" w:rsidRPr="00E3165D" w:rsidRDefault="008058B7" w:rsidP="00492C64">
            <w:pPr>
              <w:rPr>
                <w:rFonts w:ascii="Times New Roman" w:eastAsia="Times New Roman" w:hAnsi="Times New Roman" w:cs="Times New Roman"/>
                <w:color w:val="auto"/>
              </w:rPr>
            </w:pPr>
            <w:r w:rsidRPr="00E3165D">
              <w:rPr>
                <w:rFonts w:ascii="Times New Roman" w:eastAsia="Times New Roman" w:hAnsi="Times New Roman" w:cs="Times New Roman"/>
                <w:b/>
                <w:color w:val="auto"/>
              </w:rPr>
              <w:t>B. Calculare punctaj C: lista celor maxim maximum 10 citări în reviste cotate ISI cu AIS nenul</w:t>
            </w:r>
            <w:r w:rsidR="005D046D" w:rsidRPr="00E3165D">
              <w:rPr>
                <w:rFonts w:ascii="Times New Roman" w:eastAsia="Times New Roman" w:hAnsi="Times New Roman" w:cs="Times New Roman"/>
                <w:b/>
                <w:color w:val="auto"/>
              </w:rPr>
              <w:t xml:space="preserve"> </w:t>
            </w:r>
            <w:r w:rsidRPr="00E3165D">
              <w:rPr>
                <w:rFonts w:ascii="Times New Roman" w:eastAsia="Times New Roman" w:hAnsi="Times New Roman" w:cs="Times New Roman"/>
                <w:b/>
                <w:color w:val="auto"/>
              </w:rPr>
              <w:t>(se exclud autocitările și semi-autocitările).</w:t>
            </w:r>
          </w:p>
        </w:tc>
      </w:tr>
      <w:tr w:rsidR="00A638C6" w:rsidRPr="00E3165D" w14:paraId="755568F7" w14:textId="77777777" w:rsidTr="00C865F3">
        <w:trPr>
          <w:gridAfter w:val="1"/>
          <w:wAfter w:w="37" w:type="dxa"/>
          <w:trHeight w:val="711"/>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67FF6" w14:textId="77777777" w:rsidR="008058B7" w:rsidRPr="00E3165D" w:rsidRDefault="008058B7" w:rsidP="00F36C70">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4536" w:type="dxa"/>
            <w:gridSpan w:val="5"/>
            <w:tcBorders>
              <w:top w:val="single" w:sz="4" w:space="0" w:color="auto"/>
              <w:left w:val="nil"/>
              <w:bottom w:val="single" w:sz="4" w:space="0" w:color="auto"/>
              <w:right w:val="nil"/>
            </w:tcBorders>
            <w:shd w:val="clear" w:color="auto" w:fill="auto"/>
            <w:noWrap/>
            <w:vAlign w:val="bottom"/>
            <w:hideMark/>
          </w:tcPr>
          <w:p w14:paraId="038806B8" w14:textId="77777777" w:rsidR="008058B7" w:rsidRPr="00E3165D" w:rsidRDefault="00A638C6"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w:t>
            </w:r>
            <w:r w:rsidR="008058B7" w:rsidRPr="00E3165D">
              <w:rPr>
                <w:rFonts w:ascii="Times New Roman" w:eastAsia="Times New Roman" w:hAnsi="Times New Roman" w:cs="Times New Roman"/>
                <w:b/>
                <w:bCs/>
                <w:color w:val="auto"/>
              </w:rPr>
              <w:t>e bibliografice</w:t>
            </w:r>
          </w:p>
        </w:tc>
        <w:tc>
          <w:tcPr>
            <w:tcW w:w="295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476682F" w14:textId="77777777" w:rsidR="008058B7" w:rsidRPr="00E3165D" w:rsidRDefault="008058B7" w:rsidP="00A638C6">
            <w:pPr>
              <w:jc w:val="center"/>
              <w:rPr>
                <w:rFonts w:ascii="Times New Roman" w:eastAsia="Times New Roman" w:hAnsi="Times New Roman" w:cs="Times New Roman"/>
                <w:b/>
                <w:bCs/>
                <w:color w:val="auto"/>
              </w:rPr>
            </w:pPr>
            <w:proofErr w:type="spellStart"/>
            <w:r w:rsidRPr="00E3165D">
              <w:rPr>
                <w:rFonts w:ascii="Times New Roman" w:eastAsia="Times New Roman" w:hAnsi="Times New Roman" w:cs="Times New Roman"/>
                <w:b/>
                <w:bCs/>
                <w:color w:val="auto"/>
              </w:rPr>
              <w:t>Cuartila</w:t>
            </w:r>
            <w:proofErr w:type="spellEnd"/>
            <w:r w:rsidRPr="00E3165D">
              <w:rPr>
                <w:rFonts w:ascii="Times New Roman" w:eastAsia="Times New Roman" w:hAnsi="Times New Roman" w:cs="Times New Roman"/>
                <w:b/>
                <w:bCs/>
                <w:color w:val="auto"/>
              </w:rPr>
              <w:t xml:space="preserve"> dup</w:t>
            </w:r>
            <w:r w:rsidR="00A638C6" w:rsidRPr="00E3165D">
              <w:rPr>
                <w:rFonts w:ascii="Times New Roman" w:eastAsia="Times New Roman" w:hAnsi="Times New Roman" w:cs="Times New Roman"/>
                <w:b/>
                <w:bCs/>
                <w:color w:val="auto"/>
              </w:rPr>
              <w:t>ă</w:t>
            </w:r>
            <w:r w:rsidRPr="00E3165D">
              <w:rPr>
                <w:rFonts w:ascii="Times New Roman" w:eastAsia="Times New Roman" w:hAnsi="Times New Roman" w:cs="Times New Roman"/>
                <w:b/>
                <w:bCs/>
                <w:color w:val="auto"/>
              </w:rPr>
              <w:t xml:space="preserve"> AIS a revistei </w:t>
            </w:r>
            <w:r w:rsidR="00A638C6" w:rsidRPr="00E3165D">
              <w:rPr>
                <w:rFonts w:ascii="Times New Roman" w:eastAsia="Times New Roman" w:hAnsi="Times New Roman" w:cs="Times New Roman"/>
                <w:b/>
                <w:bCs/>
                <w:color w:val="auto"/>
              </w:rPr>
              <w:t>î</w:t>
            </w:r>
            <w:r w:rsidRPr="00E3165D">
              <w:rPr>
                <w:rFonts w:ascii="Times New Roman" w:eastAsia="Times New Roman" w:hAnsi="Times New Roman" w:cs="Times New Roman"/>
                <w:b/>
                <w:bCs/>
                <w:color w:val="auto"/>
              </w:rPr>
              <w:t>n care este publicat art.</w:t>
            </w:r>
            <w:r w:rsidR="00A638C6" w:rsidRPr="00E3165D">
              <w:rPr>
                <w:rFonts w:ascii="Times New Roman" w:eastAsia="Times New Roman" w:hAnsi="Times New Roman" w:cs="Times New Roman"/>
                <w:b/>
                <w:bCs/>
                <w:color w:val="auto"/>
              </w:rPr>
              <w:t xml:space="preserve"> </w:t>
            </w:r>
            <w:r w:rsidR="00C865F3" w:rsidRPr="00E3165D">
              <w:rPr>
                <w:rFonts w:ascii="Times New Roman" w:eastAsia="Times New Roman" w:hAnsi="Times New Roman" w:cs="Times New Roman"/>
                <w:b/>
                <w:bCs/>
                <w:color w:val="auto"/>
              </w:rPr>
              <w:t>C</w:t>
            </w:r>
            <w:r w:rsidRPr="00E3165D">
              <w:rPr>
                <w:rFonts w:ascii="Times New Roman" w:eastAsia="Times New Roman" w:hAnsi="Times New Roman" w:cs="Times New Roman"/>
                <w:b/>
                <w:bCs/>
                <w:color w:val="auto"/>
              </w:rPr>
              <w:t>are citeaz</w:t>
            </w:r>
            <w:r w:rsidR="00A638C6" w:rsidRPr="00E3165D">
              <w:rPr>
                <w:rFonts w:ascii="Times New Roman" w:eastAsia="Times New Roman" w:hAnsi="Times New Roman" w:cs="Times New Roman"/>
                <w:b/>
                <w:bCs/>
                <w:color w:val="auto"/>
              </w:rPr>
              <w:t>ă</w:t>
            </w:r>
            <w:r w:rsidRPr="00E3165D">
              <w:rPr>
                <w:rFonts w:ascii="Times New Roman" w:eastAsia="Times New Roman" w:hAnsi="Times New Roman" w:cs="Times New Roman"/>
                <w:b/>
                <w:bCs/>
                <w:color w:val="auto"/>
              </w:rPr>
              <w:t xml:space="preserve"> </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87946A"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Punctaj</w:t>
            </w:r>
          </w:p>
        </w:tc>
      </w:tr>
      <w:tr w:rsidR="00A638C6" w:rsidRPr="00E3165D" w14:paraId="673A38FE" w14:textId="77777777" w:rsidTr="00C865F3">
        <w:trPr>
          <w:gridAfter w:val="1"/>
          <w:wAfter w:w="37" w:type="dxa"/>
          <w:trHeight w:val="33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A8D05A"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F4DFA0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5D7D45D1"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9EC3F04"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386BC05" w14:textId="77777777" w:rsidTr="00C865F3">
        <w:trPr>
          <w:gridAfter w:val="1"/>
          <w:wAfter w:w="37" w:type="dxa"/>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A95F7C"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5FC0F182"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07FE03C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6E3FDA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0D94EF46" w14:textId="77777777" w:rsidTr="00C865F3">
        <w:trPr>
          <w:gridAfter w:val="1"/>
          <w:wAfter w:w="37" w:type="dxa"/>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E7E92D"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55E949A0"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71BA56A3"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49AB16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BAE0508" w14:textId="77777777" w:rsidTr="00C865F3">
        <w:trPr>
          <w:gridAfter w:val="1"/>
          <w:wAfter w:w="37" w:type="dxa"/>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AC1A03"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566EA6CD"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6E01EBC6"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ABEFAF2"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17AD8085" w14:textId="77777777" w:rsidTr="00C865F3">
        <w:trPr>
          <w:gridAfter w:val="1"/>
          <w:wAfter w:w="37" w:type="dxa"/>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03EC0F"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4783C182"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24A36BB3"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C6772D8"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D6710FC" w14:textId="77777777" w:rsidTr="00C865F3">
        <w:trPr>
          <w:gridAfter w:val="1"/>
          <w:wAfter w:w="37" w:type="dxa"/>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281CB2"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7BE1C335"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1F0AD3D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7D6DEE9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3C66A64E"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0396BE"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02BAF95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59FBBA32"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2922F03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73E3B71"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06D1E1"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5AE92E3"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3545C264"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503F4B72"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136082B8"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7B2E87"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5B4A7AB"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1E910E8F"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3DE849B5"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5BF12794"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8377C6"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6696EA3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6A3AFB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099161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F5800E6" w14:textId="77777777" w:rsidTr="00C865F3">
        <w:trPr>
          <w:gridAfter w:val="1"/>
          <w:wAfter w:w="37" w:type="dxa"/>
          <w:trHeight w:val="272"/>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4D882D95" w14:textId="77777777" w:rsidR="008058B7" w:rsidRPr="00E3165D" w:rsidRDefault="008058B7" w:rsidP="008058B7">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C</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C499EA4"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144B818" w14:textId="77777777" w:rsidTr="00C865F3">
        <w:trPr>
          <w:gridAfter w:val="2"/>
          <w:wAfter w:w="563" w:type="dxa"/>
          <w:trHeight w:val="288"/>
        </w:trPr>
        <w:tc>
          <w:tcPr>
            <w:tcW w:w="709" w:type="dxa"/>
            <w:tcBorders>
              <w:top w:val="nil"/>
              <w:left w:val="nil"/>
              <w:bottom w:val="nil"/>
              <w:right w:val="nil"/>
            </w:tcBorders>
            <w:shd w:val="clear" w:color="auto" w:fill="auto"/>
            <w:noWrap/>
            <w:vAlign w:val="bottom"/>
            <w:hideMark/>
          </w:tcPr>
          <w:p w14:paraId="5E275331" w14:textId="77777777" w:rsidR="008058B7" w:rsidRPr="00E3165D" w:rsidRDefault="008058B7" w:rsidP="00F36C70">
            <w:pPr>
              <w:rPr>
                <w:rFonts w:ascii="Times New Roman" w:eastAsia="Times New Roman" w:hAnsi="Times New Roman" w:cs="Times New Roman"/>
                <w:color w:val="auto"/>
              </w:rPr>
            </w:pPr>
          </w:p>
        </w:tc>
        <w:tc>
          <w:tcPr>
            <w:tcW w:w="1438" w:type="dxa"/>
            <w:tcBorders>
              <w:top w:val="nil"/>
              <w:left w:val="nil"/>
              <w:bottom w:val="nil"/>
              <w:right w:val="nil"/>
            </w:tcBorders>
            <w:shd w:val="clear" w:color="auto" w:fill="auto"/>
            <w:vAlign w:val="bottom"/>
            <w:hideMark/>
          </w:tcPr>
          <w:p w14:paraId="25AF5E43" w14:textId="77777777" w:rsidR="008058B7" w:rsidRPr="00E3165D" w:rsidRDefault="008058B7" w:rsidP="00F36C70">
            <w:pP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53BFF38D" w14:textId="77777777" w:rsidR="008058B7" w:rsidRPr="00E3165D" w:rsidRDefault="008058B7" w:rsidP="00F36C70">
            <w:pPr>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05EF3F71" w14:textId="77777777" w:rsidR="008058B7" w:rsidRPr="00E3165D" w:rsidRDefault="008058B7" w:rsidP="00F36C70">
            <w:pPr>
              <w:jc w:val="center"/>
              <w:rPr>
                <w:rFonts w:ascii="Times New Roman" w:eastAsia="Times New Roman" w:hAnsi="Times New Roman" w:cs="Times New Roman"/>
                <w:color w:val="auto"/>
              </w:rPr>
            </w:pPr>
          </w:p>
        </w:tc>
        <w:tc>
          <w:tcPr>
            <w:tcW w:w="1178" w:type="dxa"/>
            <w:gridSpan w:val="2"/>
            <w:tcBorders>
              <w:top w:val="nil"/>
              <w:left w:val="nil"/>
              <w:bottom w:val="nil"/>
              <w:right w:val="nil"/>
            </w:tcBorders>
            <w:shd w:val="clear" w:color="auto" w:fill="auto"/>
            <w:vAlign w:val="bottom"/>
            <w:hideMark/>
          </w:tcPr>
          <w:p w14:paraId="46619603" w14:textId="77777777" w:rsidR="008058B7" w:rsidRPr="00E3165D" w:rsidRDefault="008058B7" w:rsidP="00F36C70">
            <w:pPr>
              <w:jc w:val="center"/>
              <w:rPr>
                <w:rFonts w:ascii="Times New Roman" w:eastAsia="Times New Roman" w:hAnsi="Times New Roman" w:cs="Times New Roman"/>
                <w:color w:val="auto"/>
              </w:rPr>
            </w:pPr>
          </w:p>
        </w:tc>
        <w:tc>
          <w:tcPr>
            <w:tcW w:w="1361" w:type="dxa"/>
            <w:gridSpan w:val="2"/>
            <w:tcBorders>
              <w:top w:val="nil"/>
              <w:left w:val="nil"/>
              <w:bottom w:val="nil"/>
              <w:right w:val="nil"/>
            </w:tcBorders>
            <w:shd w:val="clear" w:color="auto" w:fill="auto"/>
            <w:noWrap/>
            <w:vAlign w:val="bottom"/>
            <w:hideMark/>
          </w:tcPr>
          <w:p w14:paraId="28C4C144" w14:textId="77777777" w:rsidR="008058B7" w:rsidRPr="00E3165D" w:rsidRDefault="008058B7" w:rsidP="00F36C70">
            <w:pPr>
              <w:jc w:val="center"/>
              <w:rPr>
                <w:rFonts w:ascii="Times New Roman" w:eastAsia="Times New Roman" w:hAnsi="Times New Roman" w:cs="Times New Roman"/>
                <w:color w:val="auto"/>
              </w:rPr>
            </w:pPr>
          </w:p>
        </w:tc>
        <w:tc>
          <w:tcPr>
            <w:tcW w:w="1022" w:type="dxa"/>
            <w:tcBorders>
              <w:top w:val="nil"/>
              <w:left w:val="nil"/>
              <w:bottom w:val="nil"/>
              <w:right w:val="nil"/>
            </w:tcBorders>
            <w:shd w:val="clear" w:color="auto" w:fill="auto"/>
            <w:noWrap/>
            <w:vAlign w:val="bottom"/>
            <w:hideMark/>
          </w:tcPr>
          <w:p w14:paraId="1F370ED1" w14:textId="77777777" w:rsidR="008058B7" w:rsidRPr="00E3165D" w:rsidRDefault="008058B7" w:rsidP="00F36C70">
            <w:pPr>
              <w:rPr>
                <w:rFonts w:ascii="Times New Roman" w:eastAsia="Times New Roman" w:hAnsi="Times New Roman" w:cs="Times New Roman"/>
                <w:color w:val="auto"/>
              </w:rPr>
            </w:pPr>
          </w:p>
        </w:tc>
        <w:tc>
          <w:tcPr>
            <w:tcW w:w="1641" w:type="dxa"/>
            <w:gridSpan w:val="2"/>
            <w:tcBorders>
              <w:top w:val="nil"/>
              <w:left w:val="nil"/>
              <w:bottom w:val="nil"/>
              <w:right w:val="nil"/>
            </w:tcBorders>
            <w:shd w:val="clear" w:color="auto" w:fill="auto"/>
            <w:noWrap/>
            <w:vAlign w:val="bottom"/>
            <w:hideMark/>
          </w:tcPr>
          <w:p w14:paraId="1E403BD9" w14:textId="77777777" w:rsidR="008058B7" w:rsidRPr="00E3165D" w:rsidRDefault="008058B7" w:rsidP="00F36C70">
            <w:pPr>
              <w:rPr>
                <w:rFonts w:ascii="Times New Roman" w:eastAsia="Times New Roman" w:hAnsi="Times New Roman" w:cs="Times New Roman"/>
                <w:color w:val="auto"/>
              </w:rPr>
            </w:pPr>
          </w:p>
        </w:tc>
      </w:tr>
      <w:tr w:rsidR="00A638C6" w:rsidRPr="00E3165D" w14:paraId="2ECE21DA"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64573666" w14:textId="77777777" w:rsidR="008058B7" w:rsidRPr="00E3165D" w:rsidRDefault="008058B7" w:rsidP="008058B7">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C. Calculare punctaj S=P+C =...</w:t>
            </w:r>
          </w:p>
          <w:p w14:paraId="00CEE46A" w14:textId="77777777" w:rsidR="008058B7" w:rsidRPr="00E3165D" w:rsidRDefault="008058B7" w:rsidP="008058B7">
            <w:pPr>
              <w:rPr>
                <w:rFonts w:ascii="Times New Roman" w:eastAsia="Times New Roman" w:hAnsi="Times New Roman" w:cs="Times New Roman"/>
                <w:color w:val="auto"/>
              </w:rPr>
            </w:pPr>
          </w:p>
          <w:p w14:paraId="1C1D6591" w14:textId="77777777" w:rsidR="00C865F3" w:rsidRPr="00E3165D" w:rsidRDefault="00C865F3" w:rsidP="008058B7">
            <w:pPr>
              <w:rPr>
                <w:rFonts w:ascii="Times New Roman" w:eastAsia="Times New Roman" w:hAnsi="Times New Roman" w:cs="Times New Roman"/>
                <w:color w:val="auto"/>
              </w:rPr>
            </w:pPr>
          </w:p>
        </w:tc>
      </w:tr>
      <w:tr w:rsidR="005D046D" w:rsidRPr="00E3165D" w14:paraId="4763EDB5"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34F573B0" w14:textId="77777777" w:rsidR="005D046D" w:rsidRPr="00E3165D" w:rsidRDefault="005D046D" w:rsidP="00F36C70">
            <w:pPr>
              <w:rPr>
                <w:rFonts w:ascii="Times New Roman" w:eastAsia="Times New Roman" w:hAnsi="Times New Roman" w:cs="Times New Roman"/>
                <w:color w:val="auto"/>
              </w:rPr>
            </w:pPr>
            <w:r w:rsidRPr="00E3165D">
              <w:rPr>
                <w:rFonts w:ascii="Times New Roman" w:eastAsia="Times New Roman" w:hAnsi="Times New Roman" w:cs="Times New Roman"/>
                <w:b/>
                <w:bCs/>
                <w:color w:val="auto"/>
              </w:rPr>
              <w:t xml:space="preserve">D. Alte condiții (valabile pentru </w:t>
            </w:r>
            <w:proofErr w:type="spellStart"/>
            <w:r w:rsidRPr="00E3165D">
              <w:rPr>
                <w:rFonts w:ascii="Times New Roman" w:eastAsia="Times New Roman" w:hAnsi="Times New Roman" w:cs="Times New Roman"/>
                <w:b/>
                <w:bCs/>
                <w:color w:val="auto"/>
              </w:rPr>
              <w:t>conf</w:t>
            </w:r>
            <w:proofErr w:type="spellEnd"/>
            <w:r w:rsidRPr="00E3165D">
              <w:rPr>
                <w:rFonts w:ascii="Times New Roman" w:eastAsia="Times New Roman" w:hAnsi="Times New Roman" w:cs="Times New Roman"/>
                <w:b/>
                <w:bCs/>
                <w:color w:val="auto"/>
              </w:rPr>
              <w:t>/prof.):</w:t>
            </w:r>
          </w:p>
        </w:tc>
      </w:tr>
      <w:tr w:rsidR="00A638C6" w:rsidRPr="00E3165D" w14:paraId="7B9FB1CE" w14:textId="77777777" w:rsidTr="00C865F3">
        <w:trPr>
          <w:gridAfter w:val="1"/>
          <w:wAfter w:w="37" w:type="dxa"/>
          <w:trHeight w:val="564"/>
        </w:trPr>
        <w:tc>
          <w:tcPr>
            <w:tcW w:w="9795" w:type="dxa"/>
            <w:gridSpan w:val="12"/>
            <w:tcBorders>
              <w:top w:val="nil"/>
              <w:left w:val="nil"/>
              <w:bottom w:val="nil"/>
              <w:right w:val="nil"/>
            </w:tcBorders>
            <w:shd w:val="clear" w:color="auto" w:fill="auto"/>
            <w:hideMark/>
          </w:tcPr>
          <w:p w14:paraId="5FA314E0"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Articole publicate în reviste cotate ISI cu scor absolut de influență (AIS) mai mare decât 0,15 / proiecte sau granturi de cercetare din care minim 1 ca director sau responsabil:</w:t>
            </w:r>
          </w:p>
          <w:p w14:paraId="0E64CEE9"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lastRenderedPageBreak/>
              <w:t>1.</w:t>
            </w:r>
          </w:p>
          <w:p w14:paraId="4C628BF2"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2.</w:t>
            </w:r>
          </w:p>
        </w:tc>
      </w:tr>
      <w:tr w:rsidR="005D046D" w:rsidRPr="00E3165D" w14:paraId="012A58C4" w14:textId="77777777" w:rsidTr="00C865F3">
        <w:trPr>
          <w:gridAfter w:val="3"/>
          <w:wAfter w:w="1636" w:type="dxa"/>
          <w:trHeight w:val="840"/>
        </w:trPr>
        <w:tc>
          <w:tcPr>
            <w:tcW w:w="8196" w:type="dxa"/>
            <w:gridSpan w:val="10"/>
            <w:tcBorders>
              <w:top w:val="nil"/>
              <w:left w:val="nil"/>
              <w:right w:val="nil"/>
            </w:tcBorders>
            <w:shd w:val="clear" w:color="auto" w:fill="auto"/>
            <w:noWrap/>
            <w:vAlign w:val="bottom"/>
            <w:hideMark/>
          </w:tcPr>
          <w:p w14:paraId="38752572" w14:textId="77777777" w:rsidR="005D046D" w:rsidRPr="00E3165D" w:rsidRDefault="005D046D" w:rsidP="00492C64">
            <w:pPr>
              <w:rPr>
                <w:rFonts w:ascii="Times New Roman" w:eastAsia="Times New Roman" w:hAnsi="Times New Roman" w:cs="Times New Roman"/>
                <w:color w:val="auto"/>
              </w:rPr>
            </w:pPr>
            <w:r w:rsidRPr="00E3165D">
              <w:rPr>
                <w:rFonts w:ascii="Times New Roman" w:eastAsia="Times New Roman" w:hAnsi="Times New Roman" w:cs="Times New Roman"/>
                <w:color w:val="auto"/>
              </w:rPr>
              <w:lastRenderedPageBreak/>
              <w:t xml:space="preserve">Minim 4 pt. </w:t>
            </w:r>
            <w:r w:rsidR="00C865F3" w:rsidRPr="00E3165D">
              <w:rPr>
                <w:rFonts w:ascii="Times New Roman" w:eastAsia="Times New Roman" w:hAnsi="Times New Roman" w:cs="Times New Roman"/>
                <w:color w:val="auto"/>
              </w:rPr>
              <w:t>P</w:t>
            </w:r>
            <w:r w:rsidRPr="00E3165D">
              <w:rPr>
                <w:rFonts w:ascii="Times New Roman" w:eastAsia="Times New Roman" w:hAnsi="Times New Roman" w:cs="Times New Roman"/>
                <w:color w:val="auto"/>
              </w:rPr>
              <w:t xml:space="preserve">rof./2 pt. </w:t>
            </w:r>
            <w:r w:rsidR="00C865F3" w:rsidRPr="00E3165D">
              <w:rPr>
                <w:rFonts w:ascii="Times New Roman" w:eastAsia="Times New Roman" w:hAnsi="Times New Roman" w:cs="Times New Roman"/>
                <w:color w:val="auto"/>
              </w:rPr>
              <w:t>C</w:t>
            </w:r>
            <w:r w:rsidRPr="00E3165D">
              <w:rPr>
                <w:rFonts w:ascii="Times New Roman" w:eastAsia="Times New Roman" w:hAnsi="Times New Roman" w:cs="Times New Roman"/>
                <w:color w:val="auto"/>
              </w:rPr>
              <w:t xml:space="preserve">onf. </w:t>
            </w:r>
            <w:r w:rsidR="00C865F3" w:rsidRPr="00E3165D">
              <w:rPr>
                <w:rFonts w:ascii="Times New Roman" w:eastAsia="Times New Roman" w:hAnsi="Times New Roman" w:cs="Times New Roman"/>
                <w:color w:val="auto"/>
              </w:rPr>
              <w:t>A</w:t>
            </w:r>
            <w:r w:rsidRPr="00E3165D">
              <w:rPr>
                <w:rFonts w:ascii="Times New Roman" w:eastAsia="Times New Roman" w:hAnsi="Times New Roman" w:cs="Times New Roman"/>
                <w:color w:val="auto"/>
              </w:rPr>
              <w:t xml:space="preserve">rticole ISI cu AIS nenul, din care minim 2 </w:t>
            </w:r>
            <w:proofErr w:type="spellStart"/>
            <w:r w:rsidRPr="00E3165D">
              <w:rPr>
                <w:rFonts w:ascii="Times New Roman" w:eastAsia="Times New Roman" w:hAnsi="Times New Roman" w:cs="Times New Roman"/>
                <w:color w:val="auto"/>
              </w:rPr>
              <w:t>pt.prof</w:t>
            </w:r>
            <w:proofErr w:type="spellEnd"/>
            <w:r w:rsidRPr="00E3165D">
              <w:rPr>
                <w:rFonts w:ascii="Times New Roman" w:eastAsia="Times New Roman" w:hAnsi="Times New Roman" w:cs="Times New Roman"/>
                <w:color w:val="auto"/>
              </w:rPr>
              <w:t xml:space="preserve">./1 pt. </w:t>
            </w:r>
            <w:r w:rsidR="00C865F3" w:rsidRPr="00E3165D">
              <w:rPr>
                <w:rFonts w:ascii="Times New Roman" w:eastAsia="Times New Roman" w:hAnsi="Times New Roman" w:cs="Times New Roman"/>
                <w:color w:val="auto"/>
              </w:rPr>
              <w:t>C</w:t>
            </w:r>
            <w:r w:rsidRPr="00E3165D">
              <w:rPr>
                <w:rFonts w:ascii="Times New Roman" w:eastAsia="Times New Roman" w:hAnsi="Times New Roman" w:cs="Times New Roman"/>
                <w:color w:val="auto"/>
              </w:rPr>
              <w:t xml:space="preserve">onf. </w:t>
            </w:r>
            <w:r w:rsidR="00C865F3" w:rsidRPr="00E3165D">
              <w:rPr>
                <w:rFonts w:ascii="Times New Roman" w:eastAsia="Times New Roman" w:hAnsi="Times New Roman" w:cs="Times New Roman"/>
                <w:color w:val="auto"/>
              </w:rPr>
              <w:t>I</w:t>
            </w:r>
            <w:r w:rsidRPr="00E3165D">
              <w:rPr>
                <w:rFonts w:ascii="Times New Roman" w:eastAsia="Times New Roman" w:hAnsi="Times New Roman" w:cs="Times New Roman"/>
                <w:color w:val="auto"/>
              </w:rPr>
              <w:t xml:space="preserve">n Core </w:t>
            </w:r>
            <w:proofErr w:type="spellStart"/>
            <w:r w:rsidRPr="00E3165D">
              <w:rPr>
                <w:rFonts w:ascii="Times New Roman" w:eastAsia="Times New Roman" w:hAnsi="Times New Roman" w:cs="Times New Roman"/>
                <w:color w:val="auto"/>
              </w:rPr>
              <w:t>Economics</w:t>
            </w:r>
            <w:proofErr w:type="spellEnd"/>
            <w:r w:rsidRPr="00E3165D">
              <w:rPr>
                <w:rFonts w:ascii="Times New Roman" w:eastAsia="Times New Roman" w:hAnsi="Times New Roman" w:cs="Times New Roman"/>
                <w:color w:val="auto"/>
              </w:rPr>
              <w:t xml:space="preserve"> si/sau </w:t>
            </w:r>
            <w:proofErr w:type="spellStart"/>
            <w:r w:rsidRPr="00E3165D">
              <w:rPr>
                <w:rFonts w:ascii="Times New Roman" w:eastAsia="Times New Roman" w:hAnsi="Times New Roman" w:cs="Times New Roman"/>
                <w:color w:val="auto"/>
              </w:rPr>
              <w:t>Infoeconomics</w:t>
            </w:r>
            <w:proofErr w:type="spellEnd"/>
            <w:r w:rsidRPr="00E3165D">
              <w:rPr>
                <w:rFonts w:ascii="Times New Roman" w:eastAsia="Times New Roman" w:hAnsi="Times New Roman" w:cs="Times New Roman"/>
                <w:color w:val="auto"/>
              </w:rPr>
              <w:t>.</w:t>
            </w:r>
          </w:p>
        </w:tc>
      </w:tr>
      <w:tr w:rsidR="00A638C6" w:rsidRPr="00E3165D" w14:paraId="0EF79C0F" w14:textId="77777777" w:rsidTr="00C865F3">
        <w:trPr>
          <w:gridAfter w:val="1"/>
          <w:wAfter w:w="37" w:type="dxa"/>
          <w:trHeight w:val="288"/>
        </w:trPr>
        <w:tc>
          <w:tcPr>
            <w:tcW w:w="709" w:type="dxa"/>
            <w:tcBorders>
              <w:top w:val="nil"/>
              <w:left w:val="nil"/>
              <w:bottom w:val="nil"/>
              <w:right w:val="nil"/>
            </w:tcBorders>
            <w:shd w:val="clear" w:color="auto" w:fill="auto"/>
            <w:noWrap/>
            <w:vAlign w:val="bottom"/>
            <w:hideMark/>
          </w:tcPr>
          <w:p w14:paraId="509BFC38"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1.</w:t>
            </w:r>
          </w:p>
        </w:tc>
        <w:tc>
          <w:tcPr>
            <w:tcW w:w="9086" w:type="dxa"/>
            <w:gridSpan w:val="11"/>
            <w:tcBorders>
              <w:top w:val="nil"/>
              <w:left w:val="nil"/>
              <w:bottom w:val="nil"/>
              <w:right w:val="nil"/>
            </w:tcBorders>
            <w:shd w:val="clear" w:color="auto" w:fill="auto"/>
            <w:noWrap/>
            <w:hideMark/>
          </w:tcPr>
          <w:p w14:paraId="0B27BFD9" w14:textId="77777777" w:rsidR="008058B7" w:rsidRPr="00E3165D" w:rsidRDefault="008058B7" w:rsidP="00F36C70">
            <w:pPr>
              <w:rPr>
                <w:rFonts w:ascii="Times New Roman" w:eastAsia="Times New Roman" w:hAnsi="Times New Roman" w:cs="Times New Roman"/>
                <w:color w:val="auto"/>
              </w:rPr>
            </w:pPr>
          </w:p>
        </w:tc>
      </w:tr>
      <w:tr w:rsidR="00A638C6" w:rsidRPr="00E3165D" w14:paraId="69711E2B" w14:textId="77777777" w:rsidTr="00C865F3">
        <w:trPr>
          <w:gridAfter w:val="1"/>
          <w:wAfter w:w="37" w:type="dxa"/>
          <w:trHeight w:val="288"/>
        </w:trPr>
        <w:tc>
          <w:tcPr>
            <w:tcW w:w="709" w:type="dxa"/>
            <w:tcBorders>
              <w:top w:val="nil"/>
              <w:left w:val="nil"/>
              <w:bottom w:val="nil"/>
              <w:right w:val="nil"/>
            </w:tcBorders>
            <w:shd w:val="clear" w:color="auto" w:fill="auto"/>
            <w:noWrap/>
            <w:vAlign w:val="bottom"/>
            <w:hideMark/>
          </w:tcPr>
          <w:p w14:paraId="4C2AB614"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2.</w:t>
            </w:r>
          </w:p>
        </w:tc>
        <w:tc>
          <w:tcPr>
            <w:tcW w:w="9086" w:type="dxa"/>
            <w:gridSpan w:val="11"/>
            <w:tcBorders>
              <w:top w:val="nil"/>
              <w:left w:val="nil"/>
              <w:bottom w:val="nil"/>
              <w:right w:val="nil"/>
            </w:tcBorders>
            <w:shd w:val="clear" w:color="auto" w:fill="auto"/>
            <w:noWrap/>
            <w:vAlign w:val="bottom"/>
          </w:tcPr>
          <w:p w14:paraId="1D97F3CF" w14:textId="77777777" w:rsidR="008058B7" w:rsidRPr="00E3165D" w:rsidRDefault="008058B7" w:rsidP="00F36C70">
            <w:pPr>
              <w:rPr>
                <w:rFonts w:ascii="Times New Roman" w:eastAsia="Times New Roman" w:hAnsi="Times New Roman" w:cs="Times New Roman"/>
                <w:color w:val="auto"/>
              </w:rPr>
            </w:pPr>
          </w:p>
        </w:tc>
      </w:tr>
      <w:tr w:rsidR="00A638C6" w:rsidRPr="00E3165D" w14:paraId="430BE481" w14:textId="77777777" w:rsidTr="00C865F3">
        <w:trPr>
          <w:gridAfter w:val="1"/>
          <w:wAfter w:w="37" w:type="dxa"/>
          <w:trHeight w:val="288"/>
        </w:trPr>
        <w:tc>
          <w:tcPr>
            <w:tcW w:w="709" w:type="dxa"/>
            <w:tcBorders>
              <w:top w:val="nil"/>
              <w:left w:val="nil"/>
              <w:bottom w:val="nil"/>
              <w:right w:val="nil"/>
            </w:tcBorders>
            <w:shd w:val="clear" w:color="auto" w:fill="auto"/>
            <w:noWrap/>
            <w:vAlign w:val="bottom"/>
          </w:tcPr>
          <w:p w14:paraId="339F4CE3"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3.</w:t>
            </w:r>
          </w:p>
        </w:tc>
        <w:tc>
          <w:tcPr>
            <w:tcW w:w="9086" w:type="dxa"/>
            <w:gridSpan w:val="11"/>
            <w:tcBorders>
              <w:top w:val="nil"/>
              <w:left w:val="nil"/>
              <w:bottom w:val="nil"/>
              <w:right w:val="nil"/>
            </w:tcBorders>
            <w:shd w:val="clear" w:color="auto" w:fill="auto"/>
            <w:noWrap/>
            <w:vAlign w:val="bottom"/>
          </w:tcPr>
          <w:p w14:paraId="01555E36" w14:textId="77777777" w:rsidR="008058B7" w:rsidRPr="00E3165D" w:rsidRDefault="008058B7" w:rsidP="00F36C70">
            <w:pPr>
              <w:rPr>
                <w:rFonts w:ascii="Times New Roman" w:eastAsia="Times New Roman" w:hAnsi="Times New Roman" w:cs="Times New Roman"/>
                <w:color w:val="auto"/>
              </w:rPr>
            </w:pPr>
          </w:p>
        </w:tc>
      </w:tr>
      <w:tr w:rsidR="00C865F3" w:rsidRPr="00E3165D" w14:paraId="35DE6016" w14:textId="77777777" w:rsidTr="00C865F3">
        <w:trPr>
          <w:trHeight w:val="288"/>
        </w:trPr>
        <w:tc>
          <w:tcPr>
            <w:tcW w:w="9832" w:type="dxa"/>
            <w:gridSpan w:val="13"/>
            <w:tcBorders>
              <w:top w:val="nil"/>
              <w:left w:val="nil"/>
              <w:bottom w:val="nil"/>
            </w:tcBorders>
            <w:shd w:val="clear" w:color="auto" w:fill="auto"/>
            <w:noWrap/>
            <w:vAlign w:val="bottom"/>
          </w:tcPr>
          <w:p w14:paraId="3A4A0D1F" w14:textId="77777777" w:rsidR="00C865F3" w:rsidRPr="00E3165D" w:rsidRDefault="00C865F3" w:rsidP="00C865F3">
            <w:pPr>
              <w:rPr>
                <w:rFonts w:ascii="Times New Roman" w:eastAsia="Times New Roman" w:hAnsi="Times New Roman" w:cs="Times New Roman"/>
                <w:b/>
                <w:bCs/>
                <w:color w:val="auto"/>
              </w:rPr>
            </w:pPr>
          </w:p>
          <w:p w14:paraId="45E61E8D" w14:textId="77777777" w:rsidR="00C865F3" w:rsidRPr="00E3165D" w:rsidRDefault="00C865F3" w:rsidP="00C865F3">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E. Calculare punctaj activitatea didactică</w:t>
            </w:r>
          </w:p>
          <w:p w14:paraId="282EDB38"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02"/>
              <w:gridCol w:w="2802"/>
              <w:gridCol w:w="851"/>
              <w:gridCol w:w="1276"/>
            </w:tblGrid>
            <w:tr w:rsidR="0078066C" w:rsidRPr="00E3165D" w14:paraId="5C4456B4" w14:textId="77777777" w:rsidTr="0078066C">
              <w:tc>
                <w:tcPr>
                  <w:tcW w:w="675" w:type="dxa"/>
                  <w:shd w:val="clear" w:color="auto" w:fill="auto"/>
                </w:tcPr>
                <w:p w14:paraId="289CBE9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4002" w:type="dxa"/>
                  <w:shd w:val="clear" w:color="auto" w:fill="auto"/>
                </w:tcPr>
                <w:p w14:paraId="2047CEF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Referințe bibliografice (activitatea didactică)</w:t>
                  </w:r>
                </w:p>
              </w:tc>
              <w:tc>
                <w:tcPr>
                  <w:tcW w:w="2802" w:type="dxa"/>
                  <w:shd w:val="clear" w:color="auto" w:fill="auto"/>
                </w:tcPr>
                <w:p w14:paraId="7DDBB11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Tip (curs / suport seminar, proiect, laborator)</w:t>
                  </w:r>
                </w:p>
              </w:tc>
              <w:tc>
                <w:tcPr>
                  <w:tcW w:w="851" w:type="dxa"/>
                  <w:shd w:val="clear" w:color="auto" w:fill="auto"/>
                </w:tcPr>
                <w:p w14:paraId="7025DDF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de autori</w:t>
                  </w:r>
                </w:p>
              </w:tc>
              <w:tc>
                <w:tcPr>
                  <w:tcW w:w="1276" w:type="dxa"/>
                  <w:shd w:val="clear" w:color="auto" w:fill="auto"/>
                </w:tcPr>
                <w:p w14:paraId="77C1AE30"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 pe item</w:t>
                  </w:r>
                </w:p>
              </w:tc>
            </w:tr>
            <w:tr w:rsidR="0078066C" w:rsidRPr="00E3165D" w14:paraId="59457126" w14:textId="77777777" w:rsidTr="0078066C">
              <w:tc>
                <w:tcPr>
                  <w:tcW w:w="675" w:type="dxa"/>
                  <w:shd w:val="clear" w:color="auto" w:fill="auto"/>
                </w:tcPr>
                <w:p w14:paraId="44BF2D8D"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7543653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358EFDD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49AE167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6A0FE3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60D7799A" w14:textId="77777777" w:rsidTr="0078066C">
              <w:tc>
                <w:tcPr>
                  <w:tcW w:w="675" w:type="dxa"/>
                  <w:shd w:val="clear" w:color="auto" w:fill="auto"/>
                </w:tcPr>
                <w:p w14:paraId="5812B19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6033F88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44D2F50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6C0E7257"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0145764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1505904F" w14:textId="77777777" w:rsidTr="0078066C">
              <w:tc>
                <w:tcPr>
                  <w:tcW w:w="675" w:type="dxa"/>
                  <w:shd w:val="clear" w:color="auto" w:fill="auto"/>
                </w:tcPr>
                <w:p w14:paraId="4560F3C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337598CD"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4173B316"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EAA18D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2E873B95"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3513C21A" w14:textId="77777777" w:rsidTr="0078066C">
              <w:tc>
                <w:tcPr>
                  <w:tcW w:w="675" w:type="dxa"/>
                  <w:shd w:val="clear" w:color="auto" w:fill="auto"/>
                </w:tcPr>
                <w:p w14:paraId="117DDDA0"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24ABFC1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74F21A2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6E30FC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4FE23B8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C865F3" w:rsidRPr="00E3165D" w14:paraId="58DEEC29" w14:textId="77777777" w:rsidTr="0078066C">
              <w:tc>
                <w:tcPr>
                  <w:tcW w:w="8330" w:type="dxa"/>
                  <w:gridSpan w:val="4"/>
                  <w:shd w:val="clear" w:color="auto" w:fill="auto"/>
                </w:tcPr>
                <w:p w14:paraId="520A4187" w14:textId="77777777" w:rsidR="00C865F3" w:rsidRPr="00E3165D" w:rsidRDefault="00C865F3"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didactică</w:t>
                  </w:r>
                </w:p>
              </w:tc>
              <w:tc>
                <w:tcPr>
                  <w:tcW w:w="1276" w:type="dxa"/>
                  <w:shd w:val="clear" w:color="auto" w:fill="auto"/>
                </w:tcPr>
                <w:p w14:paraId="6E80A8F7"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7B16D867"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p w14:paraId="3678DCC2" w14:textId="77777777" w:rsidR="00C865F3" w:rsidRPr="00E3165D" w:rsidRDefault="00C865F3" w:rsidP="00C865F3">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w:t>
            </w:r>
            <w:r w:rsidR="0092761F" w:rsidRPr="00E3165D">
              <w:rPr>
                <w:rFonts w:ascii="Times New Roman" w:hAnsi="Times New Roman" w:cs="Times New Roman"/>
                <w:iCs/>
                <w:color w:val="auto"/>
              </w:rPr>
              <w:t>3</w:t>
            </w:r>
            <w:r w:rsidRPr="00E3165D">
              <w:rPr>
                <w:rFonts w:ascii="Times New Roman" w:hAnsi="Times New Roman" w:cs="Times New Roman"/>
                <w:iCs/>
                <w:color w:val="auto"/>
              </w:rPr>
              <w:t>/nr. de autori</w:t>
            </w:r>
          </w:p>
          <w:p w14:paraId="55B9C356" w14:textId="77777777" w:rsidR="00C865F3" w:rsidRPr="00E3165D" w:rsidRDefault="00C865F3" w:rsidP="00967A49">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iCs/>
                <w:color w:val="auto"/>
              </w:rPr>
              <w:t xml:space="preserve">Pentru fiecare suport de studiu pentru seminar/proiect/laborator, </w:t>
            </w:r>
            <w:r w:rsidR="0092761F" w:rsidRPr="00E3165D">
              <w:rPr>
                <w:rFonts w:ascii="Times New Roman" w:hAnsi="Times New Roman" w:cs="Times New Roman"/>
                <w:iCs/>
                <w:color w:val="auto"/>
              </w:rPr>
              <w:t xml:space="preserve">tipărit sau electronic, </w:t>
            </w:r>
            <w:r w:rsidRPr="00E3165D">
              <w:rPr>
                <w:rFonts w:ascii="Times New Roman" w:hAnsi="Times New Roman" w:cs="Times New Roman"/>
                <w:iCs/>
                <w:color w:val="auto"/>
              </w:rPr>
              <w:t>elaborat sau actualizat în ultimii 3 ani calendaristici se acordă un punctaj = 0,1</w:t>
            </w:r>
            <w:r w:rsidR="0092761F" w:rsidRPr="00E3165D">
              <w:rPr>
                <w:rFonts w:ascii="Times New Roman" w:hAnsi="Times New Roman" w:cs="Times New Roman"/>
                <w:iCs/>
                <w:color w:val="auto"/>
              </w:rPr>
              <w:t>5</w:t>
            </w:r>
            <w:r w:rsidRPr="00E3165D">
              <w:rPr>
                <w:rFonts w:ascii="Times New Roman" w:hAnsi="Times New Roman" w:cs="Times New Roman"/>
                <w:iCs/>
                <w:color w:val="auto"/>
              </w:rPr>
              <w:t>/nr. de autori</w:t>
            </w:r>
          </w:p>
          <w:p w14:paraId="5287914F" w14:textId="77777777" w:rsidR="00C865F3" w:rsidRPr="00E3165D" w:rsidRDefault="00C865F3" w:rsidP="00967A49">
            <w:pPr>
              <w:suppressAutoHyphens/>
              <w:autoSpaceDE w:val="0"/>
              <w:autoSpaceDN w:val="0"/>
              <w:adjustRightInd w:val="0"/>
              <w:jc w:val="both"/>
              <w:rPr>
                <w:rFonts w:ascii="Times New Roman" w:hAnsi="Times New Roman" w:cs="Times New Roman"/>
                <w:b/>
                <w:color w:val="auto"/>
              </w:rPr>
            </w:pPr>
          </w:p>
        </w:tc>
      </w:tr>
      <w:tr w:rsidR="00C865F3" w:rsidRPr="00E3165D" w14:paraId="3E66FCDD" w14:textId="77777777" w:rsidTr="00C865F3">
        <w:trPr>
          <w:trHeight w:val="288"/>
        </w:trPr>
        <w:tc>
          <w:tcPr>
            <w:tcW w:w="9832" w:type="dxa"/>
            <w:gridSpan w:val="13"/>
            <w:tcBorders>
              <w:top w:val="nil"/>
              <w:left w:val="nil"/>
              <w:bottom w:val="nil"/>
            </w:tcBorders>
            <w:shd w:val="clear" w:color="auto" w:fill="auto"/>
            <w:noWrap/>
            <w:vAlign w:val="bottom"/>
          </w:tcPr>
          <w:p w14:paraId="2F190469" w14:textId="77777777" w:rsidR="00C865F3" w:rsidRPr="00E3165D" w:rsidRDefault="00C865F3" w:rsidP="00C865F3">
            <w:pPr>
              <w:rPr>
                <w:rFonts w:ascii="Times New Roman" w:eastAsia="Times New Roman" w:hAnsi="Times New Roman" w:cs="Times New Roman"/>
                <w:b/>
                <w:bCs/>
                <w:color w:val="auto"/>
              </w:rPr>
            </w:pPr>
          </w:p>
          <w:p w14:paraId="6DCAF081" w14:textId="77777777" w:rsidR="00C865F3" w:rsidRPr="00E3165D" w:rsidRDefault="00C865F3" w:rsidP="00C865F3">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 xml:space="preserve">F. Calculare punctaj activitatea </w:t>
            </w:r>
            <w:proofErr w:type="spellStart"/>
            <w:r w:rsidRPr="00E3165D">
              <w:rPr>
                <w:rFonts w:ascii="Times New Roman" w:eastAsia="Times New Roman" w:hAnsi="Times New Roman" w:cs="Times New Roman"/>
                <w:b/>
                <w:bCs/>
                <w:color w:val="auto"/>
              </w:rPr>
              <w:t>extracurriculară</w:t>
            </w:r>
            <w:proofErr w:type="spellEnd"/>
          </w:p>
          <w:p w14:paraId="1D798631"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212"/>
              <w:gridCol w:w="4293"/>
              <w:gridCol w:w="2127"/>
            </w:tblGrid>
            <w:tr w:rsidR="0078066C" w:rsidRPr="00E3165D" w14:paraId="72623C13" w14:textId="77777777" w:rsidTr="0078066C">
              <w:tc>
                <w:tcPr>
                  <w:tcW w:w="974" w:type="dxa"/>
                  <w:shd w:val="clear" w:color="auto" w:fill="auto"/>
                </w:tcPr>
                <w:p w14:paraId="5A1DCD0E"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2212" w:type="dxa"/>
                  <w:shd w:val="clear" w:color="auto" w:fill="auto"/>
                </w:tcPr>
                <w:p w14:paraId="4450885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Calitatea deținută</w:t>
                  </w:r>
                </w:p>
              </w:tc>
              <w:tc>
                <w:tcPr>
                  <w:tcW w:w="4293" w:type="dxa"/>
                  <w:shd w:val="clear" w:color="auto" w:fill="auto"/>
                </w:tcPr>
                <w:p w14:paraId="608AA3C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Detaliere (denumire revistă/conferință/tutorat/cerc etc.</w:t>
                  </w:r>
                </w:p>
              </w:tc>
              <w:tc>
                <w:tcPr>
                  <w:tcW w:w="2127" w:type="dxa"/>
                  <w:shd w:val="clear" w:color="auto" w:fill="auto"/>
                </w:tcPr>
                <w:p w14:paraId="41B9078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w:t>
                  </w:r>
                </w:p>
              </w:tc>
            </w:tr>
            <w:tr w:rsidR="0078066C" w:rsidRPr="00E3165D" w14:paraId="10347243" w14:textId="77777777" w:rsidTr="0078066C">
              <w:tc>
                <w:tcPr>
                  <w:tcW w:w="974" w:type="dxa"/>
                  <w:shd w:val="clear" w:color="auto" w:fill="auto"/>
                </w:tcPr>
                <w:p w14:paraId="3DA79F0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628CF91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553D5CA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2E19007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1A9913F3" w14:textId="77777777" w:rsidTr="0078066C">
              <w:tc>
                <w:tcPr>
                  <w:tcW w:w="974" w:type="dxa"/>
                  <w:shd w:val="clear" w:color="auto" w:fill="auto"/>
                </w:tcPr>
                <w:p w14:paraId="4710265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19AD12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3B57D72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33E606A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357B4E1C" w14:textId="77777777" w:rsidTr="0078066C">
              <w:tc>
                <w:tcPr>
                  <w:tcW w:w="974" w:type="dxa"/>
                  <w:shd w:val="clear" w:color="auto" w:fill="auto"/>
                </w:tcPr>
                <w:p w14:paraId="7D9F135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AB6B89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2ED36E2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003612C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4259D38C" w14:textId="77777777" w:rsidTr="0078066C">
              <w:tc>
                <w:tcPr>
                  <w:tcW w:w="974" w:type="dxa"/>
                  <w:shd w:val="clear" w:color="auto" w:fill="auto"/>
                </w:tcPr>
                <w:p w14:paraId="56705EA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2FEB92F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7B72025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5FCFCF8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C865F3" w:rsidRPr="00E3165D" w14:paraId="3D022CF9" w14:textId="77777777" w:rsidTr="0078066C">
              <w:tc>
                <w:tcPr>
                  <w:tcW w:w="7479" w:type="dxa"/>
                  <w:gridSpan w:val="3"/>
                  <w:shd w:val="clear" w:color="auto" w:fill="auto"/>
                </w:tcPr>
                <w:p w14:paraId="0B1589B7" w14:textId="77777777" w:rsidR="00C865F3" w:rsidRPr="00E3165D" w:rsidRDefault="00C865F3"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 xml:space="preserve">Total punctaj activitate </w:t>
                  </w:r>
                  <w:proofErr w:type="spellStart"/>
                  <w:r w:rsidRPr="00E3165D">
                    <w:rPr>
                      <w:rFonts w:ascii="Times New Roman" w:hAnsi="Times New Roman" w:cs="Times New Roman"/>
                      <w:b/>
                      <w:color w:val="auto"/>
                    </w:rPr>
                    <w:t>extracurriculară</w:t>
                  </w:r>
                  <w:proofErr w:type="spellEnd"/>
                </w:p>
              </w:tc>
              <w:tc>
                <w:tcPr>
                  <w:tcW w:w="2127" w:type="dxa"/>
                  <w:shd w:val="clear" w:color="auto" w:fill="auto"/>
                </w:tcPr>
                <w:p w14:paraId="5450DB8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17841404"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p w14:paraId="4100A2D6"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5073CD39"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0594E99D"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 conferință</w:t>
            </w:r>
          </w:p>
          <w:p w14:paraId="3CD2E0B6"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01037432"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7C8D5FFA"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6A7F467"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lastRenderedPageBreak/>
              <w:t>Pentru activitatea de consiliere a studenților (îndrumător de an IF, coordonator master) exercitată în anul calendaristic anterior se acordă un punctaj = 0,2/specializare tutorată</w:t>
            </w:r>
          </w:p>
          <w:p w14:paraId="0457FF18"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3EE1EFDF"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CBC01AB"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398FE26"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2F5AC98E"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48F30695"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w:t>
            </w:r>
            <w:proofErr w:type="spellStart"/>
            <w:r w:rsidRPr="00E3165D">
              <w:rPr>
                <w:rFonts w:ascii="Times New Roman" w:hAnsi="Times New Roman" w:cs="Times New Roman"/>
                <w:iCs/>
                <w:color w:val="auto"/>
              </w:rPr>
              <w:t>studentesc</w:t>
            </w:r>
            <w:proofErr w:type="spellEnd"/>
            <w:r w:rsidRPr="00E3165D">
              <w:rPr>
                <w:rFonts w:ascii="Times New Roman" w:hAnsi="Times New Roman" w:cs="Times New Roman"/>
                <w:iCs/>
                <w:color w:val="auto"/>
              </w:rPr>
              <w:t xml:space="preserve"> etc.) exercitată în anul calendaristic anterior se acordă un punctaj = 0,05/eveniment (maxim 2 evenimente) </w:t>
            </w:r>
          </w:p>
          <w:p w14:paraId="2E504C3C"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98965EC" w14:textId="77777777" w:rsidR="0092761F" w:rsidRPr="00E3165D" w:rsidRDefault="0092761F" w:rsidP="0092761F">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w:t>
            </w:r>
          </w:p>
          <w:p w14:paraId="0717FD8F" w14:textId="77777777" w:rsidR="00C865F3" w:rsidRPr="00E3165D" w:rsidRDefault="00C865F3" w:rsidP="00C865F3">
            <w:pPr>
              <w:rPr>
                <w:rFonts w:ascii="Times New Roman" w:eastAsia="Times New Roman" w:hAnsi="Times New Roman" w:cs="Times New Roman"/>
                <w:b/>
                <w:bCs/>
                <w:color w:val="auto"/>
              </w:rPr>
            </w:pPr>
          </w:p>
        </w:tc>
      </w:tr>
      <w:tr w:rsidR="00A638C6" w:rsidRPr="00E3165D" w14:paraId="1DF82B20" w14:textId="77777777" w:rsidTr="00C865F3">
        <w:trPr>
          <w:gridAfter w:val="1"/>
          <w:wAfter w:w="37" w:type="dxa"/>
          <w:trHeight w:val="288"/>
        </w:trPr>
        <w:tc>
          <w:tcPr>
            <w:tcW w:w="9795" w:type="dxa"/>
            <w:gridSpan w:val="12"/>
            <w:tcBorders>
              <w:top w:val="nil"/>
              <w:left w:val="nil"/>
              <w:bottom w:val="nil"/>
              <w:right w:val="nil"/>
            </w:tcBorders>
            <w:shd w:val="clear" w:color="auto" w:fill="auto"/>
            <w:noWrap/>
            <w:vAlign w:val="bottom"/>
          </w:tcPr>
          <w:p w14:paraId="0FFF80AE" w14:textId="77777777" w:rsidR="00A638C6" w:rsidRPr="00E3165D" w:rsidRDefault="00C865F3" w:rsidP="00F36C70">
            <w:pPr>
              <w:rPr>
                <w:rFonts w:ascii="Times New Roman" w:eastAsia="Times New Roman" w:hAnsi="Times New Roman" w:cs="Times New Roman"/>
                <w:b/>
                <w:color w:val="auto"/>
              </w:rPr>
            </w:pPr>
            <w:r w:rsidRPr="00E3165D">
              <w:rPr>
                <w:rFonts w:ascii="Times New Roman" w:eastAsia="Times New Roman" w:hAnsi="Times New Roman" w:cs="Times New Roman"/>
                <w:b/>
                <w:color w:val="auto"/>
              </w:rPr>
              <w:t>G</w:t>
            </w:r>
            <w:r w:rsidR="00A638C6" w:rsidRPr="00E3165D">
              <w:rPr>
                <w:rFonts w:ascii="Times New Roman" w:eastAsia="Times New Roman" w:hAnsi="Times New Roman" w:cs="Times New Roman"/>
                <w:b/>
                <w:color w:val="auto"/>
              </w:rPr>
              <w:t>. Centralizator punctaj</w:t>
            </w:r>
            <w:r w:rsidRPr="00E3165D">
              <w:rPr>
                <w:rFonts w:ascii="Times New Roman" w:eastAsia="Times New Roman" w:hAnsi="Times New Roman" w:cs="Times New Roman"/>
                <w:b/>
                <w:color w:val="auto"/>
              </w:rPr>
              <w:t xml:space="preserve"> standarde minimale obligatorii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843"/>
              <w:gridCol w:w="1559"/>
            </w:tblGrid>
            <w:tr w:rsidR="004615A8" w:rsidRPr="00E3165D" w14:paraId="3D5680AD" w14:textId="77777777" w:rsidTr="004615A8">
              <w:tc>
                <w:tcPr>
                  <w:tcW w:w="2864" w:type="dxa"/>
                  <w:shd w:val="clear" w:color="auto" w:fill="auto"/>
                </w:tcPr>
                <w:p w14:paraId="57F8573F" w14:textId="77777777" w:rsidR="004615A8" w:rsidRPr="00E3165D" w:rsidRDefault="004615A8"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 Punctaj</w:t>
                  </w:r>
                </w:p>
              </w:tc>
              <w:tc>
                <w:tcPr>
                  <w:tcW w:w="1559" w:type="dxa"/>
                  <w:shd w:val="clear" w:color="auto" w:fill="auto"/>
                </w:tcPr>
                <w:p w14:paraId="6D37E307" w14:textId="77777777" w:rsidR="004615A8" w:rsidRPr="00E3165D" w:rsidRDefault="004615A8"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Punctaj calculat</w:t>
                  </w:r>
                </w:p>
              </w:tc>
              <w:tc>
                <w:tcPr>
                  <w:tcW w:w="1843" w:type="dxa"/>
                  <w:shd w:val="clear" w:color="auto" w:fill="auto"/>
                </w:tcPr>
                <w:p w14:paraId="140D66E7" w14:textId="77777777" w:rsidR="004615A8" w:rsidRPr="00E3165D" w:rsidRDefault="004615A8" w:rsidP="00066421">
                  <w:pPr>
                    <w:rPr>
                      <w:rFonts w:ascii="Times New Roman" w:eastAsia="Times New Roman" w:hAnsi="Times New Roman" w:cs="Times New Roman"/>
                      <w:color w:val="auto"/>
                    </w:rPr>
                  </w:pPr>
                  <w:r w:rsidRPr="00E3165D">
                    <w:rPr>
                      <w:rFonts w:ascii="Times New Roman" w:eastAsia="Times New Roman" w:hAnsi="Times New Roman" w:cs="Times New Roman"/>
                      <w:color w:val="auto"/>
                    </w:rPr>
                    <w:t>Punctaj minim conferențiar</w:t>
                  </w:r>
                </w:p>
              </w:tc>
              <w:tc>
                <w:tcPr>
                  <w:tcW w:w="1559" w:type="dxa"/>
                  <w:shd w:val="clear" w:color="auto" w:fill="auto"/>
                </w:tcPr>
                <w:p w14:paraId="613159FF" w14:textId="77777777" w:rsidR="004615A8" w:rsidRPr="00E3165D" w:rsidRDefault="004615A8" w:rsidP="00F36C70">
                  <w:pPr>
                    <w:rPr>
                      <w:rFonts w:ascii="Times New Roman" w:eastAsia="Times New Roman" w:hAnsi="Times New Roman" w:cs="Times New Roman"/>
                      <w:b/>
                      <w:color w:val="auto"/>
                      <w:highlight w:val="yellow"/>
                    </w:rPr>
                  </w:pPr>
                  <w:r w:rsidRPr="00E3165D">
                    <w:rPr>
                      <w:rFonts w:ascii="Times New Roman" w:eastAsia="Times New Roman" w:hAnsi="Times New Roman" w:cs="Times New Roman"/>
                      <w:color w:val="auto"/>
                    </w:rPr>
                    <w:t>Punctaj minim profesor</w:t>
                  </w:r>
                </w:p>
              </w:tc>
            </w:tr>
            <w:tr w:rsidR="004615A8" w:rsidRPr="00E3165D" w14:paraId="34CA5DFD" w14:textId="77777777" w:rsidTr="004615A8">
              <w:tc>
                <w:tcPr>
                  <w:tcW w:w="2864" w:type="dxa"/>
                  <w:shd w:val="clear" w:color="auto" w:fill="auto"/>
                </w:tcPr>
                <w:p w14:paraId="3A933C0C"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P</w:t>
                  </w:r>
                </w:p>
              </w:tc>
              <w:tc>
                <w:tcPr>
                  <w:tcW w:w="1559" w:type="dxa"/>
                  <w:shd w:val="clear" w:color="auto" w:fill="auto"/>
                </w:tcPr>
                <w:p w14:paraId="3D7371F9" w14:textId="77777777" w:rsidR="004615A8" w:rsidRPr="00E3165D" w:rsidRDefault="004615A8" w:rsidP="005D046D">
                  <w:pPr>
                    <w:rPr>
                      <w:rFonts w:ascii="Times New Roman" w:eastAsia="Times New Roman" w:hAnsi="Times New Roman" w:cs="Times New Roman"/>
                      <w:color w:val="auto"/>
                    </w:rPr>
                  </w:pPr>
                </w:p>
              </w:tc>
              <w:tc>
                <w:tcPr>
                  <w:tcW w:w="1843" w:type="dxa"/>
                  <w:shd w:val="clear" w:color="auto" w:fill="auto"/>
                </w:tcPr>
                <w:p w14:paraId="10E84097"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0,75</w:t>
                  </w:r>
                </w:p>
              </w:tc>
              <w:tc>
                <w:tcPr>
                  <w:tcW w:w="1559" w:type="dxa"/>
                  <w:shd w:val="clear" w:color="auto" w:fill="auto"/>
                </w:tcPr>
                <w:p w14:paraId="3902A03F"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2,00</w:t>
                  </w:r>
                </w:p>
              </w:tc>
            </w:tr>
            <w:tr w:rsidR="004615A8" w:rsidRPr="00E3165D" w14:paraId="13A4ED1C" w14:textId="77777777" w:rsidTr="004615A8">
              <w:tc>
                <w:tcPr>
                  <w:tcW w:w="2864" w:type="dxa"/>
                  <w:shd w:val="clear" w:color="auto" w:fill="auto"/>
                </w:tcPr>
                <w:p w14:paraId="5284893A"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C</w:t>
                  </w:r>
                </w:p>
              </w:tc>
              <w:tc>
                <w:tcPr>
                  <w:tcW w:w="1559" w:type="dxa"/>
                  <w:shd w:val="clear" w:color="auto" w:fill="auto"/>
                </w:tcPr>
                <w:p w14:paraId="41915980" w14:textId="77777777" w:rsidR="004615A8" w:rsidRPr="00E3165D" w:rsidRDefault="004615A8" w:rsidP="005D046D">
                  <w:pPr>
                    <w:rPr>
                      <w:rFonts w:ascii="Times New Roman" w:eastAsia="Times New Roman" w:hAnsi="Times New Roman" w:cs="Times New Roman"/>
                      <w:color w:val="auto"/>
                    </w:rPr>
                  </w:pPr>
                </w:p>
              </w:tc>
              <w:tc>
                <w:tcPr>
                  <w:tcW w:w="1843" w:type="dxa"/>
                  <w:shd w:val="clear" w:color="auto" w:fill="auto"/>
                </w:tcPr>
                <w:p w14:paraId="00235EC4"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0,50</w:t>
                  </w:r>
                </w:p>
              </w:tc>
              <w:tc>
                <w:tcPr>
                  <w:tcW w:w="1559" w:type="dxa"/>
                  <w:shd w:val="clear" w:color="auto" w:fill="auto"/>
                </w:tcPr>
                <w:p w14:paraId="67F741D1"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1,20</w:t>
                  </w:r>
                </w:p>
              </w:tc>
            </w:tr>
            <w:tr w:rsidR="004615A8" w:rsidRPr="00E3165D" w14:paraId="6BF2EACC" w14:textId="77777777" w:rsidTr="004615A8">
              <w:tc>
                <w:tcPr>
                  <w:tcW w:w="2864" w:type="dxa"/>
                  <w:shd w:val="clear" w:color="auto" w:fill="auto"/>
                </w:tcPr>
                <w:p w14:paraId="3929088A"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Indicator S=P+C</w:t>
                  </w:r>
                </w:p>
              </w:tc>
              <w:tc>
                <w:tcPr>
                  <w:tcW w:w="1559" w:type="dxa"/>
                  <w:shd w:val="clear" w:color="auto" w:fill="auto"/>
                </w:tcPr>
                <w:p w14:paraId="763966E7" w14:textId="77777777" w:rsidR="004615A8" w:rsidRPr="00E3165D" w:rsidRDefault="004615A8" w:rsidP="005D046D">
                  <w:pPr>
                    <w:rPr>
                      <w:rFonts w:ascii="Times New Roman" w:eastAsia="Times New Roman" w:hAnsi="Times New Roman" w:cs="Times New Roman"/>
                      <w:color w:val="auto"/>
                      <w:sz w:val="28"/>
                    </w:rPr>
                  </w:pPr>
                </w:p>
              </w:tc>
              <w:tc>
                <w:tcPr>
                  <w:tcW w:w="1843" w:type="dxa"/>
                  <w:shd w:val="clear" w:color="auto" w:fill="auto"/>
                </w:tcPr>
                <w:p w14:paraId="132DA4C8"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1,50</w:t>
                  </w:r>
                </w:p>
              </w:tc>
              <w:tc>
                <w:tcPr>
                  <w:tcW w:w="1559" w:type="dxa"/>
                  <w:shd w:val="clear" w:color="auto" w:fill="auto"/>
                </w:tcPr>
                <w:p w14:paraId="59173FAE"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4,00</w:t>
                  </w:r>
                </w:p>
              </w:tc>
            </w:tr>
          </w:tbl>
          <w:p w14:paraId="61268639" w14:textId="77777777" w:rsidR="00A638C6" w:rsidRPr="00E3165D" w:rsidRDefault="00A638C6" w:rsidP="00F36C70">
            <w:pPr>
              <w:rPr>
                <w:rFonts w:ascii="Times New Roman" w:eastAsia="Times New Roman" w:hAnsi="Times New Roman" w:cs="Times New Roman"/>
                <w:color w:val="auto"/>
              </w:rPr>
            </w:pPr>
          </w:p>
        </w:tc>
      </w:tr>
    </w:tbl>
    <w:p w14:paraId="549B2C1D" w14:textId="77777777" w:rsidR="003C6301" w:rsidRPr="00E3165D" w:rsidRDefault="003C6301" w:rsidP="00022B1C">
      <w:pPr>
        <w:suppressAutoHyphens/>
        <w:autoSpaceDE w:val="0"/>
        <w:autoSpaceDN w:val="0"/>
        <w:adjustRightInd w:val="0"/>
        <w:spacing w:line="360" w:lineRule="auto"/>
        <w:jc w:val="both"/>
        <w:rPr>
          <w:rFonts w:ascii="Times New Roman" w:hAnsi="Times New Roman" w:cs="Times New Roman"/>
          <w:b/>
          <w:i/>
          <w:strike/>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
      <w:tr w:rsidR="00C865F3" w:rsidRPr="00E3165D" w14:paraId="1CE5B807" w14:textId="77777777" w:rsidTr="00C865F3">
        <w:tc>
          <w:tcPr>
            <w:tcW w:w="8416" w:type="dxa"/>
            <w:tcBorders>
              <w:top w:val="single" w:sz="4" w:space="0" w:color="auto"/>
              <w:left w:val="single" w:sz="4" w:space="0" w:color="auto"/>
              <w:bottom w:val="single" w:sz="4" w:space="0" w:color="auto"/>
              <w:right w:val="single" w:sz="4" w:space="0" w:color="auto"/>
            </w:tcBorders>
            <w:shd w:val="clear" w:color="auto" w:fill="auto"/>
          </w:tcPr>
          <w:p w14:paraId="5FF824EE" w14:textId="77777777" w:rsidR="00C865F3" w:rsidRPr="00E3165D" w:rsidRDefault="00C865F3" w:rsidP="005E03C2">
            <w:pPr>
              <w:autoSpaceDE w:val="0"/>
              <w:autoSpaceDN w:val="0"/>
              <w:adjustRightInd w:val="0"/>
              <w:spacing w:line="276" w:lineRule="auto"/>
              <w:jc w:val="right"/>
              <w:rPr>
                <w:rFonts w:ascii="Times New Roman" w:hAnsi="Times New Roman" w:cs="Times New Roman"/>
                <w:b/>
                <w:iCs/>
                <w:color w:val="auto"/>
              </w:rPr>
            </w:pPr>
            <w:r w:rsidRPr="00E3165D">
              <w:rPr>
                <w:rFonts w:ascii="Times New Roman" w:hAnsi="Times New Roman" w:cs="Times New Roman"/>
                <w:b/>
                <w:iCs/>
                <w:color w:val="auto"/>
              </w:rPr>
              <w:t xml:space="preserve">PUNCTAJ FINAL autoevaluare = punctaj activitatea științifică (S=P+C) + punctaj activitatea didactică + punctaj activitatea </w:t>
            </w:r>
            <w:proofErr w:type="spellStart"/>
            <w:r w:rsidRPr="00E3165D">
              <w:rPr>
                <w:rFonts w:ascii="Times New Roman" w:hAnsi="Times New Roman" w:cs="Times New Roman"/>
                <w:b/>
                <w:iCs/>
                <w:color w:val="auto"/>
              </w:rPr>
              <w:t>extracurriculară</w:t>
            </w:r>
            <w:proofErr w:type="spellEnd"/>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ADBAD7" w14:textId="77777777" w:rsidR="00C865F3" w:rsidRPr="00E3165D" w:rsidRDefault="00C865F3" w:rsidP="00C865F3">
            <w:pPr>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33D1A9ED" w14:textId="77777777" w:rsidR="00C865F3" w:rsidRPr="00E3165D" w:rsidRDefault="00C865F3" w:rsidP="00022B1C">
      <w:pPr>
        <w:suppressAutoHyphens/>
        <w:autoSpaceDE w:val="0"/>
        <w:autoSpaceDN w:val="0"/>
        <w:adjustRightInd w:val="0"/>
        <w:spacing w:line="360" w:lineRule="auto"/>
        <w:jc w:val="both"/>
        <w:rPr>
          <w:rFonts w:ascii="Times New Roman" w:hAnsi="Times New Roman" w:cs="Times New Roman"/>
          <w:b/>
          <w:i/>
          <w:strike/>
          <w:color w:val="auto"/>
        </w:rPr>
      </w:pPr>
    </w:p>
    <w:p w14:paraId="0D70CA95" w14:textId="77777777" w:rsidR="00A638C6"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Declar pe proprie răspundere faptul că îndeplinesc / nu îndeplinesc standardele minimale aferente postului ocupat, după cum urmează:</w:t>
      </w:r>
    </w:p>
    <w:p w14:paraId="3B1875AB" w14:textId="77777777" w:rsidR="00A638C6"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1. Îndeplinesc punctajul minim, pe categorii și total (P, C, S)</w:t>
      </w:r>
    </w:p>
    <w:p w14:paraId="3466FC29" w14:textId="77777777" w:rsidR="00F36C70"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 xml:space="preserve">2. Îndeplinesc condițiile suplimentare cu privire la: nr. maxim de articole utilizate la calcului punctajului P si C, AIS minim al articolelor, </w:t>
      </w:r>
      <w:proofErr w:type="spellStart"/>
      <w:r w:rsidRPr="00E3165D">
        <w:rPr>
          <w:rFonts w:ascii="Times New Roman" w:hAnsi="Times New Roman" w:cs="Times New Roman"/>
          <w:color w:val="auto"/>
        </w:rPr>
        <w:t>inlocuirea</w:t>
      </w:r>
      <w:proofErr w:type="spellEnd"/>
      <w:r w:rsidRPr="00E3165D">
        <w:rPr>
          <w:rFonts w:ascii="Times New Roman" w:hAnsi="Times New Roman" w:cs="Times New Roman"/>
          <w:color w:val="auto"/>
        </w:rPr>
        <w:t xml:space="preserve"> și ponderea maxima de 25% din punctajul P </w:t>
      </w:r>
      <w:proofErr w:type="spellStart"/>
      <w:r w:rsidRPr="00E3165D">
        <w:rPr>
          <w:rFonts w:ascii="Times New Roman" w:hAnsi="Times New Roman" w:cs="Times New Roman"/>
          <w:color w:val="auto"/>
        </w:rPr>
        <w:t>obtinut</w:t>
      </w:r>
      <w:proofErr w:type="spellEnd"/>
      <w:r w:rsidRPr="00E3165D">
        <w:rPr>
          <w:rFonts w:ascii="Times New Roman" w:hAnsi="Times New Roman" w:cs="Times New Roman"/>
          <w:color w:val="auto"/>
        </w:rPr>
        <w:t xml:space="preserve"> pe baza de </w:t>
      </w:r>
      <w:proofErr w:type="spellStart"/>
      <w:r w:rsidRPr="00E3165D">
        <w:rPr>
          <w:rFonts w:ascii="Times New Roman" w:hAnsi="Times New Roman" w:cs="Times New Roman"/>
          <w:color w:val="auto"/>
        </w:rPr>
        <w:t>carti</w:t>
      </w:r>
      <w:proofErr w:type="spellEnd"/>
      <w:r w:rsidRPr="00E3165D">
        <w:rPr>
          <w:rFonts w:ascii="Times New Roman" w:hAnsi="Times New Roman" w:cs="Times New Roman"/>
          <w:color w:val="auto"/>
        </w:rPr>
        <w:t xml:space="preserve"> si </w:t>
      </w:r>
      <w:proofErr w:type="spellStart"/>
      <w:r w:rsidRPr="00E3165D">
        <w:rPr>
          <w:rFonts w:ascii="Times New Roman" w:hAnsi="Times New Roman" w:cs="Times New Roman"/>
          <w:color w:val="auto"/>
        </w:rPr>
        <w:t>Proceedings</w:t>
      </w:r>
      <w:proofErr w:type="spellEnd"/>
      <w:r w:rsidRPr="00E3165D">
        <w:rPr>
          <w:rFonts w:ascii="Times New Roman" w:hAnsi="Times New Roman" w:cs="Times New Roman"/>
          <w:color w:val="auto"/>
        </w:rPr>
        <w:t xml:space="preserve"> ISI, subiectele si temele specifice domeniului economic tratate in articolele publicate, </w:t>
      </w:r>
      <w:proofErr w:type="spellStart"/>
      <w:r w:rsidRPr="00E3165D">
        <w:rPr>
          <w:rFonts w:ascii="Times New Roman" w:hAnsi="Times New Roman" w:cs="Times New Roman"/>
          <w:color w:val="auto"/>
        </w:rPr>
        <w:t>numarul</w:t>
      </w:r>
      <w:proofErr w:type="spellEnd"/>
      <w:r w:rsidRPr="00E3165D">
        <w:rPr>
          <w:rFonts w:ascii="Times New Roman" w:hAnsi="Times New Roman" w:cs="Times New Roman"/>
          <w:color w:val="auto"/>
        </w:rPr>
        <w:t xml:space="preserve"> minim de articole cu AIS mai mare ca 0,15 / proiecte sau granturi de cercetare, </w:t>
      </w:r>
      <w:proofErr w:type="spellStart"/>
      <w:r w:rsidRPr="00E3165D">
        <w:rPr>
          <w:rFonts w:ascii="Times New Roman" w:hAnsi="Times New Roman" w:cs="Times New Roman"/>
          <w:color w:val="auto"/>
        </w:rPr>
        <w:t>numarul</w:t>
      </w:r>
      <w:proofErr w:type="spellEnd"/>
      <w:r w:rsidRPr="00E3165D">
        <w:rPr>
          <w:rFonts w:ascii="Times New Roman" w:hAnsi="Times New Roman" w:cs="Times New Roman"/>
          <w:color w:val="auto"/>
        </w:rPr>
        <w:t xml:space="preserve"> minim de 4 (respectiv 2 pentru </w:t>
      </w:r>
      <w:proofErr w:type="spellStart"/>
      <w:r w:rsidRPr="00E3165D">
        <w:rPr>
          <w:rFonts w:ascii="Times New Roman" w:hAnsi="Times New Roman" w:cs="Times New Roman"/>
          <w:color w:val="auto"/>
        </w:rPr>
        <w:t>conferentiar</w:t>
      </w:r>
      <w:proofErr w:type="spellEnd"/>
      <w:r w:rsidRPr="00E3165D">
        <w:rPr>
          <w:rFonts w:ascii="Times New Roman" w:hAnsi="Times New Roman" w:cs="Times New Roman"/>
          <w:color w:val="auto"/>
        </w:rPr>
        <w:t xml:space="preserve">) articole ISI cu AIS nenul, dintre care 2 (respectiv 1 pentru </w:t>
      </w:r>
      <w:proofErr w:type="spellStart"/>
      <w:r w:rsidRPr="00E3165D">
        <w:rPr>
          <w:rFonts w:ascii="Times New Roman" w:hAnsi="Times New Roman" w:cs="Times New Roman"/>
          <w:color w:val="auto"/>
        </w:rPr>
        <w:t>conferentiar</w:t>
      </w:r>
      <w:proofErr w:type="spellEnd"/>
      <w:r w:rsidRPr="00E3165D">
        <w:rPr>
          <w:rFonts w:ascii="Times New Roman" w:hAnsi="Times New Roman" w:cs="Times New Roman"/>
          <w:color w:val="auto"/>
        </w:rPr>
        <w:t xml:space="preserve">) articole ISI cu AIS nenul publicate in categoriile Core </w:t>
      </w:r>
      <w:proofErr w:type="spellStart"/>
      <w:r w:rsidRPr="00E3165D">
        <w:rPr>
          <w:rFonts w:ascii="Times New Roman" w:hAnsi="Times New Roman" w:cs="Times New Roman"/>
          <w:color w:val="auto"/>
        </w:rPr>
        <w:t>Economics</w:t>
      </w:r>
      <w:proofErr w:type="spellEnd"/>
      <w:r w:rsidRPr="00E3165D">
        <w:rPr>
          <w:rFonts w:ascii="Times New Roman" w:hAnsi="Times New Roman" w:cs="Times New Roman"/>
          <w:color w:val="auto"/>
        </w:rPr>
        <w:t xml:space="preserve"> și/sau </w:t>
      </w:r>
      <w:proofErr w:type="spellStart"/>
      <w:r w:rsidRPr="00E3165D">
        <w:rPr>
          <w:rFonts w:ascii="Times New Roman" w:hAnsi="Times New Roman" w:cs="Times New Roman"/>
          <w:color w:val="auto"/>
        </w:rPr>
        <w:t>Infoeconomics</w:t>
      </w:r>
      <w:proofErr w:type="spellEnd"/>
      <w:r w:rsidRPr="00E3165D">
        <w:rPr>
          <w:rFonts w:ascii="Times New Roman" w:hAnsi="Times New Roman" w:cs="Times New Roman"/>
          <w:color w:val="auto"/>
        </w:rPr>
        <w:t xml:space="preserve"> </w:t>
      </w:r>
      <w:r w:rsidR="0054194F" w:rsidRPr="00E3165D">
        <w:rPr>
          <w:rFonts w:ascii="Times New Roman" w:hAnsi="Times New Roman" w:cs="Times New Roman"/>
          <w:color w:val="auto"/>
        </w:rPr>
        <w:t>etc.,</w:t>
      </w:r>
      <w:r w:rsidRPr="00E3165D">
        <w:rPr>
          <w:rFonts w:ascii="Times New Roman" w:hAnsi="Times New Roman" w:cs="Times New Roman"/>
          <w:color w:val="auto"/>
        </w:rPr>
        <w:t xml:space="preserve"> conform </w:t>
      </w:r>
      <w:proofErr w:type="spellStart"/>
      <w:r w:rsidRPr="00E3165D">
        <w:rPr>
          <w:rFonts w:ascii="Times New Roman" w:hAnsi="Times New Roman" w:cs="Times New Roman"/>
          <w:color w:val="auto"/>
        </w:rPr>
        <w:t>standadelor</w:t>
      </w:r>
      <w:proofErr w:type="spellEnd"/>
      <w:r w:rsidRPr="00E3165D">
        <w:rPr>
          <w:rFonts w:ascii="Times New Roman" w:hAnsi="Times New Roman" w:cs="Times New Roman"/>
          <w:color w:val="auto"/>
        </w:rPr>
        <w:t xml:space="preserve"> in vigoare la data </w:t>
      </w:r>
      <w:proofErr w:type="spellStart"/>
      <w:r w:rsidRPr="00E3165D">
        <w:rPr>
          <w:rFonts w:ascii="Times New Roman" w:hAnsi="Times New Roman" w:cs="Times New Roman"/>
          <w:color w:val="auto"/>
        </w:rPr>
        <w:t>semnarii</w:t>
      </w:r>
      <w:proofErr w:type="spellEnd"/>
      <w:r w:rsidRPr="00E3165D">
        <w:rPr>
          <w:rFonts w:ascii="Times New Roman" w:hAnsi="Times New Roman" w:cs="Times New Roman"/>
          <w:color w:val="auto"/>
        </w:rPr>
        <w:t>.</w:t>
      </w:r>
    </w:p>
    <w:p w14:paraId="6DE47EF8" w14:textId="77777777" w:rsidR="00066421" w:rsidRPr="00E3165D" w:rsidRDefault="00F71789" w:rsidP="00022B1C">
      <w:pPr>
        <w:suppressAutoHyphens/>
        <w:autoSpaceDE w:val="0"/>
        <w:autoSpaceDN w:val="0"/>
        <w:adjustRightInd w:val="0"/>
        <w:spacing w:line="360" w:lineRule="auto"/>
        <w:jc w:val="both"/>
        <w:rPr>
          <w:rFonts w:ascii="Times New Roman" w:hAnsi="Times New Roman" w:cs="Times New Roman"/>
          <w:bCs/>
          <w:iCs/>
          <w:color w:val="auto"/>
        </w:rPr>
      </w:pPr>
      <w:r w:rsidRPr="00E3165D">
        <w:rPr>
          <w:rFonts w:ascii="Times New Roman" w:hAnsi="Times New Roman" w:cs="Times New Roman"/>
          <w:bCs/>
          <w:iCs/>
          <w:color w:val="auto"/>
        </w:rPr>
        <w:tab/>
      </w:r>
    </w:p>
    <w:p w14:paraId="71E7D445"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i/>
          <w:iCs/>
          <w:color w:val="auto"/>
        </w:rPr>
      </w:pPr>
      <w:r w:rsidRPr="00E3165D">
        <w:rPr>
          <w:rFonts w:ascii="Times New Roman" w:hAnsi="Times New Roman" w:cs="Times New Roman"/>
          <w:i/>
          <w:iCs/>
          <w:color w:val="auto"/>
        </w:rPr>
        <w:lastRenderedPageBreak/>
        <w:t xml:space="preserve">Confirm prin prezenta că datele mai sus </w:t>
      </w:r>
      <w:proofErr w:type="spellStart"/>
      <w:r w:rsidRPr="00E3165D">
        <w:rPr>
          <w:rFonts w:ascii="Times New Roman" w:hAnsi="Times New Roman" w:cs="Times New Roman"/>
          <w:i/>
          <w:iCs/>
          <w:color w:val="auto"/>
        </w:rPr>
        <w:t>menţionate</w:t>
      </w:r>
      <w:proofErr w:type="spellEnd"/>
      <w:r w:rsidRPr="00E3165D">
        <w:rPr>
          <w:rFonts w:ascii="Times New Roman" w:hAnsi="Times New Roman" w:cs="Times New Roman"/>
          <w:i/>
          <w:iCs/>
          <w:color w:val="auto"/>
        </w:rPr>
        <w:t xml:space="preserve"> sunt reale </w:t>
      </w:r>
      <w:proofErr w:type="spellStart"/>
      <w:r w:rsidRPr="00E3165D">
        <w:rPr>
          <w:rFonts w:ascii="Times New Roman" w:hAnsi="Times New Roman" w:cs="Times New Roman"/>
          <w:i/>
          <w:iCs/>
          <w:color w:val="auto"/>
        </w:rPr>
        <w:t>şi</w:t>
      </w:r>
      <w:proofErr w:type="spellEnd"/>
      <w:r w:rsidRPr="00E3165D">
        <w:rPr>
          <w:rFonts w:ascii="Times New Roman" w:hAnsi="Times New Roman" w:cs="Times New Roman"/>
          <w:i/>
          <w:iCs/>
          <w:color w:val="auto"/>
        </w:rPr>
        <w:t xml:space="preserve"> se referă la propria mea activitate profesională </w:t>
      </w:r>
      <w:proofErr w:type="spellStart"/>
      <w:r w:rsidRPr="00E3165D">
        <w:rPr>
          <w:rFonts w:ascii="Times New Roman" w:hAnsi="Times New Roman" w:cs="Times New Roman"/>
          <w:i/>
          <w:iCs/>
          <w:color w:val="auto"/>
        </w:rPr>
        <w:t>şi</w:t>
      </w:r>
      <w:proofErr w:type="spellEnd"/>
      <w:r w:rsidRPr="00E3165D">
        <w:rPr>
          <w:rFonts w:ascii="Times New Roman" w:hAnsi="Times New Roman" w:cs="Times New Roman"/>
          <w:i/>
          <w:iCs/>
          <w:color w:val="auto"/>
        </w:rPr>
        <w:t xml:space="preserve"> </w:t>
      </w:r>
      <w:proofErr w:type="spellStart"/>
      <w:r w:rsidRPr="00E3165D">
        <w:rPr>
          <w:rFonts w:ascii="Times New Roman" w:hAnsi="Times New Roman" w:cs="Times New Roman"/>
          <w:i/>
          <w:iCs/>
          <w:color w:val="auto"/>
        </w:rPr>
        <w:t>ştiinţifică</w:t>
      </w:r>
      <w:proofErr w:type="spellEnd"/>
      <w:r w:rsidRPr="00E3165D">
        <w:rPr>
          <w:rFonts w:ascii="Times New Roman" w:hAnsi="Times New Roman" w:cs="Times New Roman"/>
          <w:i/>
          <w:iCs/>
          <w:color w:val="auto"/>
        </w:rPr>
        <w:t>.</w:t>
      </w:r>
    </w:p>
    <w:p w14:paraId="65C755B9"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Data___________________</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Candidat______________________</w:t>
      </w:r>
    </w:p>
    <w:p w14:paraId="2B308163" w14:textId="77777777" w:rsidR="0042360F" w:rsidRPr="00E3165D" w:rsidRDefault="0042360F" w:rsidP="00022B1C">
      <w:pPr>
        <w:suppressAutoHyphens/>
        <w:autoSpaceDE w:val="0"/>
        <w:autoSpaceDN w:val="0"/>
        <w:adjustRightInd w:val="0"/>
        <w:spacing w:line="360" w:lineRule="auto"/>
        <w:jc w:val="both"/>
        <w:rPr>
          <w:rFonts w:ascii="Times New Roman" w:hAnsi="Times New Roman" w:cs="Times New Roman"/>
          <w:color w:val="auto"/>
        </w:rPr>
      </w:pPr>
    </w:p>
    <w:p w14:paraId="7EE06B02"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Verificat:</w:t>
      </w:r>
    </w:p>
    <w:p w14:paraId="027626D6"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proofErr w:type="spellStart"/>
      <w:r w:rsidRPr="00E3165D">
        <w:rPr>
          <w:rFonts w:ascii="Times New Roman" w:hAnsi="Times New Roman" w:cs="Times New Roman"/>
          <w:color w:val="auto"/>
        </w:rPr>
        <w:t>Preşedinte</w:t>
      </w:r>
      <w:proofErr w:type="spellEnd"/>
      <w:r w:rsidRPr="00E3165D">
        <w:rPr>
          <w:rFonts w:ascii="Times New Roman" w:hAnsi="Times New Roman" w:cs="Times New Roman"/>
          <w:color w:val="auto"/>
        </w:rPr>
        <w:t xml:space="preserve"> comisie________________</w:t>
      </w:r>
    </w:p>
    <w:p w14:paraId="09BCA401"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Membrii comisiei_________________</w:t>
      </w:r>
    </w:p>
    <w:p w14:paraId="24EC800D"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 _________________</w:t>
      </w:r>
    </w:p>
    <w:p w14:paraId="1FF93A59" w14:textId="77777777" w:rsidR="00EE7473"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 _________________</w:t>
      </w:r>
    </w:p>
    <w:p w14:paraId="37402570" w14:textId="77777777" w:rsidR="00EE7473" w:rsidRPr="00E3165D" w:rsidRDefault="00F71789" w:rsidP="00022B1C">
      <w:pPr>
        <w:suppressAutoHyphens/>
        <w:autoSpaceDE w:val="0"/>
        <w:autoSpaceDN w:val="0"/>
        <w:adjustRightInd w:val="0"/>
        <w:spacing w:line="360" w:lineRule="auto"/>
        <w:jc w:val="both"/>
        <w:rPr>
          <w:color w:val="auto"/>
        </w:rPr>
      </w:pPr>
      <w:r w:rsidRPr="00E3165D">
        <w:rPr>
          <w:color w:val="auto"/>
        </w:rPr>
        <w:tab/>
      </w:r>
      <w:r w:rsidRPr="00E3165D">
        <w:rPr>
          <w:color w:val="auto"/>
        </w:rPr>
        <w:tab/>
      </w:r>
      <w:r w:rsidRPr="00E3165D">
        <w:rPr>
          <w:color w:val="auto"/>
        </w:rPr>
        <w:tab/>
      </w:r>
      <w:r w:rsidR="00EA0040" w:rsidRPr="00E3165D">
        <w:rPr>
          <w:color w:val="auto"/>
        </w:rPr>
        <w:t xml:space="preserve">  </w:t>
      </w:r>
      <w:r w:rsidRPr="00E3165D">
        <w:rPr>
          <w:color w:val="auto"/>
        </w:rPr>
        <w:t xml:space="preserve"> _________________</w:t>
      </w:r>
    </w:p>
    <w:p w14:paraId="73F2327E" w14:textId="53BA5EF0" w:rsidR="00FC2333" w:rsidRPr="00E3165D" w:rsidRDefault="00C865F3" w:rsidP="00FC2333">
      <w:pPr>
        <w:pStyle w:val="Heading2"/>
        <w:keepNext w:val="0"/>
        <w:widowControl/>
        <w:rPr>
          <w:rFonts w:ascii="Times New Roman" w:hAnsi="Times New Roman" w:cs="Times New Roman"/>
        </w:rPr>
      </w:pPr>
      <w:r w:rsidRPr="00E3165D">
        <w:rPr>
          <w:rStyle w:val="Heading2Char"/>
          <w:i/>
        </w:rPr>
        <w:br w:type="page"/>
      </w:r>
      <w:bookmarkStart w:id="16" w:name="_Toc161219626"/>
      <w:r w:rsidR="00ED76CA" w:rsidRPr="00631721">
        <w:lastRenderedPageBreak/>
        <w:t>Anexa nr. 4</w:t>
      </w:r>
      <w:r w:rsidR="00AF156E" w:rsidRPr="00631721">
        <w:t xml:space="preserve"> –</w:t>
      </w:r>
      <w:r w:rsidR="008D4857" w:rsidRPr="00631721">
        <w:t xml:space="preserve"> </w:t>
      </w:r>
      <w:proofErr w:type="spellStart"/>
      <w:r w:rsidR="008D4857" w:rsidRPr="00631721">
        <w:t>Declaraţie</w:t>
      </w:r>
      <w:proofErr w:type="spellEnd"/>
      <w:r w:rsidR="008D4857" w:rsidRPr="00631721">
        <w:t xml:space="preserve"> pe propria răspundere a candidatului în care indică </w:t>
      </w:r>
      <w:proofErr w:type="spellStart"/>
      <w:r w:rsidR="008D4857" w:rsidRPr="00631721">
        <w:t>situaţiile</w:t>
      </w:r>
      <w:proofErr w:type="spellEnd"/>
      <w:r w:rsidR="008D4857" w:rsidRPr="00631721">
        <w:t xml:space="preserve"> de incompatibilitate</w:t>
      </w:r>
      <w:bookmarkEnd w:id="16"/>
      <w:r w:rsidR="00AF156E" w:rsidRPr="00E3165D">
        <w:rPr>
          <w:rStyle w:val="Heading2Char"/>
          <w:i/>
        </w:rPr>
        <w:t xml:space="preserve"> </w:t>
      </w:r>
    </w:p>
    <w:p w14:paraId="668E5868" w14:textId="77777777" w:rsidR="00FC2333" w:rsidRPr="00033865" w:rsidRDefault="00FC2333" w:rsidP="00FC2333">
      <w:pPr>
        <w:autoSpaceDE w:val="0"/>
        <w:ind w:firstLine="708"/>
        <w:rPr>
          <w:rFonts w:cs="Arial"/>
          <w:b/>
          <w:i/>
          <w:iCs/>
        </w:rPr>
      </w:pPr>
    </w:p>
    <w:p w14:paraId="7DE27986" w14:textId="77777777" w:rsidR="00FC2333" w:rsidRPr="00033865" w:rsidRDefault="00FC2333" w:rsidP="00FC2333">
      <w:pPr>
        <w:autoSpaceDE w:val="0"/>
        <w:ind w:firstLine="708"/>
        <w:rPr>
          <w:rFonts w:cs="Arial"/>
          <w:b/>
          <w:i/>
          <w:iCs/>
        </w:rPr>
      </w:pPr>
    </w:p>
    <w:p w14:paraId="745D1186" w14:textId="77777777" w:rsidR="00FC2333" w:rsidRPr="00033865" w:rsidRDefault="00FC2333" w:rsidP="00FC2333">
      <w:pPr>
        <w:autoSpaceDE w:val="0"/>
        <w:ind w:firstLine="708"/>
        <w:rPr>
          <w:rFonts w:cs="Arial"/>
          <w:b/>
          <w:i/>
          <w:iCs/>
        </w:rPr>
      </w:pPr>
    </w:p>
    <w:p w14:paraId="317627A9" w14:textId="77777777" w:rsidR="00FC2333" w:rsidRPr="00033865" w:rsidRDefault="00FC2333" w:rsidP="00FC2333">
      <w:pPr>
        <w:autoSpaceDE w:val="0"/>
        <w:autoSpaceDN w:val="0"/>
        <w:adjustRightInd w:val="0"/>
        <w:jc w:val="center"/>
        <w:rPr>
          <w:rFonts w:asciiTheme="majorBidi" w:hAnsiTheme="majorBidi" w:cstheme="majorBidi"/>
          <w:b/>
          <w:bCs/>
          <w:sz w:val="28"/>
          <w:szCs w:val="28"/>
          <w:lang w:eastAsia="en-US"/>
        </w:rPr>
      </w:pPr>
    </w:p>
    <w:p w14:paraId="1CDC3A1D" w14:textId="77777777" w:rsidR="00FC2333" w:rsidRPr="00033865" w:rsidRDefault="00FC2333" w:rsidP="00FC2333">
      <w:pPr>
        <w:autoSpaceDE w:val="0"/>
        <w:autoSpaceDN w:val="0"/>
        <w:adjustRightInd w:val="0"/>
        <w:jc w:val="center"/>
        <w:rPr>
          <w:rFonts w:asciiTheme="majorBidi" w:hAnsiTheme="majorBidi" w:cstheme="majorBidi"/>
          <w:b/>
          <w:bCs/>
          <w:sz w:val="28"/>
          <w:szCs w:val="28"/>
        </w:rPr>
      </w:pPr>
    </w:p>
    <w:p w14:paraId="47AE3B75" w14:textId="77777777" w:rsidR="00FC2333" w:rsidRPr="00033865" w:rsidRDefault="00FC2333" w:rsidP="00FC2333">
      <w:pPr>
        <w:autoSpaceDE w:val="0"/>
        <w:autoSpaceDN w:val="0"/>
        <w:adjustRightInd w:val="0"/>
        <w:jc w:val="center"/>
        <w:rPr>
          <w:rFonts w:asciiTheme="majorBidi" w:hAnsiTheme="majorBidi" w:cstheme="majorBidi"/>
          <w:b/>
          <w:bCs/>
          <w:sz w:val="28"/>
          <w:szCs w:val="28"/>
        </w:rPr>
      </w:pPr>
      <w:r w:rsidRPr="00033865">
        <w:rPr>
          <w:rFonts w:asciiTheme="majorBidi" w:hAnsiTheme="majorBidi" w:cstheme="majorBidi"/>
          <w:b/>
          <w:bCs/>
          <w:sz w:val="28"/>
          <w:szCs w:val="28"/>
        </w:rPr>
        <w:t>DECLARAȚIE</w:t>
      </w:r>
    </w:p>
    <w:p w14:paraId="022BD7F1" w14:textId="77777777" w:rsidR="00FC2333" w:rsidRPr="00033865" w:rsidRDefault="00FC2333" w:rsidP="00FC2333">
      <w:pPr>
        <w:autoSpaceDE w:val="0"/>
        <w:autoSpaceDN w:val="0"/>
        <w:adjustRightInd w:val="0"/>
        <w:jc w:val="center"/>
        <w:rPr>
          <w:rFonts w:asciiTheme="majorBidi" w:hAnsiTheme="majorBidi" w:cstheme="majorBidi"/>
          <w:b/>
          <w:bCs/>
        </w:rPr>
      </w:pPr>
    </w:p>
    <w:p w14:paraId="6707E342" w14:textId="77777777" w:rsidR="00FC2333" w:rsidRPr="00033865" w:rsidRDefault="00FC2333" w:rsidP="00FC2333">
      <w:pPr>
        <w:autoSpaceDE w:val="0"/>
        <w:autoSpaceDN w:val="0"/>
        <w:adjustRightInd w:val="0"/>
        <w:jc w:val="center"/>
        <w:rPr>
          <w:rFonts w:asciiTheme="majorBidi" w:hAnsiTheme="majorBidi" w:cstheme="majorBidi"/>
          <w:b/>
          <w:bCs/>
        </w:rPr>
      </w:pPr>
    </w:p>
    <w:p w14:paraId="34A64959" w14:textId="77777777" w:rsidR="00FC2333" w:rsidRPr="00033865" w:rsidRDefault="00FC2333" w:rsidP="00FC2333">
      <w:pPr>
        <w:autoSpaceDE w:val="0"/>
        <w:autoSpaceDN w:val="0"/>
        <w:adjustRightInd w:val="0"/>
        <w:jc w:val="center"/>
        <w:rPr>
          <w:rFonts w:asciiTheme="majorBidi" w:hAnsiTheme="majorBidi" w:cstheme="majorBidi"/>
          <w:b/>
          <w:bCs/>
        </w:rPr>
      </w:pPr>
    </w:p>
    <w:p w14:paraId="6A58BB2A" w14:textId="77777777" w:rsidR="00FC2333" w:rsidRPr="00033865" w:rsidRDefault="00FC2333" w:rsidP="00FC2333">
      <w:pPr>
        <w:autoSpaceDE w:val="0"/>
        <w:autoSpaceDN w:val="0"/>
        <w:adjustRightInd w:val="0"/>
        <w:jc w:val="center"/>
        <w:rPr>
          <w:rFonts w:asciiTheme="majorBidi" w:hAnsiTheme="majorBidi" w:cstheme="majorBidi"/>
          <w:b/>
          <w:bCs/>
        </w:rPr>
      </w:pPr>
    </w:p>
    <w:p w14:paraId="6911204F" w14:textId="77777777" w:rsidR="00FC2333" w:rsidRPr="00033865" w:rsidRDefault="00FC2333" w:rsidP="00FC2333">
      <w:pPr>
        <w:autoSpaceDE w:val="0"/>
        <w:autoSpaceDN w:val="0"/>
        <w:adjustRightInd w:val="0"/>
        <w:spacing w:line="360" w:lineRule="auto"/>
        <w:ind w:firstLine="709"/>
        <w:jc w:val="both"/>
        <w:rPr>
          <w:rFonts w:asciiTheme="majorBidi" w:hAnsiTheme="majorBidi" w:cstheme="majorBidi"/>
        </w:rPr>
      </w:pPr>
      <w:r w:rsidRPr="00033865">
        <w:rPr>
          <w:rFonts w:asciiTheme="majorBidi" w:hAnsiTheme="majorBidi" w:cstheme="majorBidi"/>
        </w:rPr>
        <w:t>Subsemnatul, .............................................................................................., în condițiile câștigării concursului pentru ocuparea postului didactic de ..................................., declar pe proprie răspundere că:</w:t>
      </w:r>
    </w:p>
    <w:p w14:paraId="51115FAC" w14:textId="77777777" w:rsidR="00FC2333" w:rsidRPr="00033865" w:rsidRDefault="00FC2333" w:rsidP="00FC2333">
      <w:pPr>
        <w:autoSpaceDE w:val="0"/>
        <w:autoSpaceDN w:val="0"/>
        <w:adjustRightInd w:val="0"/>
        <w:ind w:firstLine="709"/>
        <w:rPr>
          <w:rFonts w:asciiTheme="majorBidi" w:hAnsiTheme="majorBidi" w:cstheme="majorBidi"/>
        </w:rPr>
      </w:pPr>
    </w:p>
    <w:tbl>
      <w:tblPr>
        <w:tblStyle w:val="TableGrid"/>
        <w:tblW w:w="0" w:type="auto"/>
        <w:tblLook w:val="04A0" w:firstRow="1" w:lastRow="0" w:firstColumn="1" w:lastColumn="0" w:noHBand="0" w:noVBand="1"/>
      </w:tblPr>
      <w:tblGrid>
        <w:gridCol w:w="533"/>
        <w:gridCol w:w="8045"/>
      </w:tblGrid>
      <w:tr w:rsidR="00FC2333" w:rsidRPr="00033865" w14:paraId="6664E741" w14:textId="77777777" w:rsidTr="002D5189">
        <w:tc>
          <w:tcPr>
            <w:tcW w:w="562" w:type="dxa"/>
            <w:tcBorders>
              <w:top w:val="single" w:sz="4" w:space="0" w:color="auto"/>
              <w:left w:val="single" w:sz="4" w:space="0" w:color="auto"/>
              <w:bottom w:val="single" w:sz="4" w:space="0" w:color="auto"/>
              <w:right w:val="single" w:sz="4" w:space="0" w:color="auto"/>
            </w:tcBorders>
            <w:vAlign w:val="center"/>
            <w:hideMark/>
          </w:tcPr>
          <w:p w14:paraId="229035AF" w14:textId="77777777" w:rsidR="00FC2333" w:rsidRPr="00033865" w:rsidRDefault="00FC2333" w:rsidP="002D5189">
            <w:pPr>
              <w:autoSpaceDE w:val="0"/>
              <w:autoSpaceDN w:val="0"/>
              <w:adjustRightInd w:val="0"/>
              <w:jc w:val="center"/>
              <w:rPr>
                <w:rFonts w:asciiTheme="majorBidi" w:hAnsiTheme="majorBidi" w:cstheme="majorBidi"/>
              </w:rPr>
            </w:pPr>
            <w:r w:rsidRPr="00033865">
              <w:rPr>
                <w:rFonts w:asciiTheme="majorBidi" w:hAnsiTheme="majorBidi" w:cstheme="majorBidi"/>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11683924" w14:textId="77777777" w:rsidR="00FC2333" w:rsidRPr="00033865" w:rsidRDefault="00FC2333" w:rsidP="002D5189">
            <w:pPr>
              <w:autoSpaceDE w:val="0"/>
              <w:autoSpaceDN w:val="0"/>
              <w:adjustRightInd w:val="0"/>
              <w:spacing w:before="120" w:after="120"/>
              <w:rPr>
                <w:rFonts w:asciiTheme="majorBidi" w:hAnsiTheme="majorBidi" w:cstheme="majorBidi"/>
              </w:rPr>
            </w:pPr>
            <w:r w:rsidRPr="00033865">
              <w:rPr>
                <w:rFonts w:asciiTheme="majorBidi" w:hAnsiTheme="majorBidi" w:cstheme="majorBidi"/>
              </w:rPr>
              <w:t>Nu mă aflu în niciuna din situațiile de incompatibilitate prevăzute de Legea învățământului superior nr. 199/2023 și Carta Universității din Oradea.</w:t>
            </w:r>
          </w:p>
        </w:tc>
      </w:tr>
      <w:tr w:rsidR="00FC2333" w:rsidRPr="00033865" w14:paraId="72A76C9F" w14:textId="77777777" w:rsidTr="002D5189">
        <w:tc>
          <w:tcPr>
            <w:tcW w:w="562" w:type="dxa"/>
            <w:tcBorders>
              <w:top w:val="single" w:sz="4" w:space="0" w:color="auto"/>
              <w:left w:val="single" w:sz="4" w:space="0" w:color="auto"/>
              <w:bottom w:val="single" w:sz="4" w:space="0" w:color="auto"/>
              <w:right w:val="single" w:sz="4" w:space="0" w:color="auto"/>
            </w:tcBorders>
            <w:vAlign w:val="center"/>
            <w:hideMark/>
          </w:tcPr>
          <w:p w14:paraId="480885E6" w14:textId="77777777" w:rsidR="00FC2333" w:rsidRPr="00033865" w:rsidRDefault="00FC2333" w:rsidP="002D5189">
            <w:pPr>
              <w:autoSpaceDE w:val="0"/>
              <w:autoSpaceDN w:val="0"/>
              <w:adjustRightInd w:val="0"/>
              <w:jc w:val="center"/>
              <w:rPr>
                <w:rFonts w:asciiTheme="majorBidi" w:hAnsiTheme="majorBidi" w:cstheme="majorBidi"/>
              </w:rPr>
            </w:pPr>
            <w:r w:rsidRPr="00033865">
              <w:rPr>
                <w:rFonts w:asciiTheme="majorBidi" w:hAnsiTheme="majorBidi" w:cstheme="majorBidi"/>
              </w:rPr>
              <w:t>b.</w:t>
            </w:r>
          </w:p>
        </w:tc>
        <w:tc>
          <w:tcPr>
            <w:tcW w:w="9350" w:type="dxa"/>
            <w:tcBorders>
              <w:top w:val="single" w:sz="4" w:space="0" w:color="auto"/>
              <w:left w:val="single" w:sz="4" w:space="0" w:color="auto"/>
              <w:bottom w:val="single" w:sz="4" w:space="0" w:color="auto"/>
              <w:right w:val="single" w:sz="4" w:space="0" w:color="auto"/>
            </w:tcBorders>
            <w:vAlign w:val="center"/>
          </w:tcPr>
          <w:p w14:paraId="0A05A7DE" w14:textId="77777777" w:rsidR="00FC2333" w:rsidRPr="00033865" w:rsidRDefault="00FC2333" w:rsidP="002D5189">
            <w:pPr>
              <w:autoSpaceDE w:val="0"/>
              <w:autoSpaceDN w:val="0"/>
              <w:adjustRightInd w:val="0"/>
              <w:spacing w:before="120"/>
              <w:rPr>
                <w:rFonts w:asciiTheme="majorBidi" w:hAnsiTheme="majorBidi" w:cstheme="majorBidi"/>
              </w:rPr>
            </w:pPr>
            <w:r w:rsidRPr="00033865">
              <w:rPr>
                <w:rFonts w:asciiTheme="majorBidi" w:hAnsiTheme="majorBidi" w:cstheme="majorBidi"/>
              </w:rPr>
              <w:t xml:space="preserve">Mă aflu în următoarele incompatibilități prevăzute de Legea învățământului superior </w:t>
            </w:r>
            <w:r w:rsidRPr="00033865">
              <w:rPr>
                <w:rFonts w:asciiTheme="majorBidi" w:hAnsiTheme="majorBidi" w:cstheme="majorBidi"/>
              </w:rPr>
              <w:br/>
              <w:t>nr. 199/2023 și Carta Universității din Oradea:</w:t>
            </w:r>
          </w:p>
          <w:p w14:paraId="1605A4ED" w14:textId="77777777" w:rsidR="00FC2333" w:rsidRPr="00033865" w:rsidRDefault="00FC2333" w:rsidP="002D5189">
            <w:pPr>
              <w:autoSpaceDE w:val="0"/>
              <w:autoSpaceDN w:val="0"/>
              <w:adjustRightInd w:val="0"/>
              <w:rPr>
                <w:rFonts w:asciiTheme="majorBidi" w:hAnsiTheme="majorBidi" w:cstheme="majorBidi"/>
              </w:rPr>
            </w:pPr>
          </w:p>
          <w:p w14:paraId="7194D131" w14:textId="77777777" w:rsidR="00FC2333" w:rsidRPr="00033865" w:rsidRDefault="00FC2333" w:rsidP="002D5189">
            <w:pPr>
              <w:autoSpaceDE w:val="0"/>
              <w:autoSpaceDN w:val="0"/>
              <w:adjustRightInd w:val="0"/>
              <w:rPr>
                <w:rFonts w:asciiTheme="majorBidi" w:hAnsiTheme="majorBidi" w:cstheme="majorBidi"/>
              </w:rPr>
            </w:pPr>
          </w:p>
          <w:p w14:paraId="752A2E5F" w14:textId="77777777" w:rsidR="00FC2333" w:rsidRPr="00033865" w:rsidRDefault="00FC2333" w:rsidP="002D5189">
            <w:pPr>
              <w:autoSpaceDE w:val="0"/>
              <w:autoSpaceDN w:val="0"/>
              <w:adjustRightInd w:val="0"/>
              <w:rPr>
                <w:rFonts w:asciiTheme="majorBidi" w:hAnsiTheme="majorBidi" w:cstheme="majorBidi"/>
              </w:rPr>
            </w:pPr>
          </w:p>
          <w:p w14:paraId="6E41F02A" w14:textId="77777777" w:rsidR="00FC2333" w:rsidRPr="00033865" w:rsidRDefault="00FC2333" w:rsidP="002D5189">
            <w:pPr>
              <w:autoSpaceDE w:val="0"/>
              <w:autoSpaceDN w:val="0"/>
              <w:adjustRightInd w:val="0"/>
              <w:rPr>
                <w:rFonts w:asciiTheme="majorBidi" w:hAnsiTheme="majorBidi" w:cstheme="majorBidi"/>
              </w:rPr>
            </w:pPr>
          </w:p>
        </w:tc>
      </w:tr>
    </w:tbl>
    <w:p w14:paraId="1BFF0939" w14:textId="77777777" w:rsidR="00FC2333" w:rsidRPr="00033865" w:rsidRDefault="00FC2333" w:rsidP="00FC2333">
      <w:pPr>
        <w:autoSpaceDE w:val="0"/>
        <w:autoSpaceDN w:val="0"/>
        <w:adjustRightInd w:val="0"/>
        <w:rPr>
          <w:rFonts w:asciiTheme="majorBidi" w:hAnsiTheme="majorBidi" w:cstheme="majorBidi"/>
        </w:rPr>
      </w:pPr>
    </w:p>
    <w:p w14:paraId="2211941E" w14:textId="77777777" w:rsidR="00FC2333" w:rsidRPr="00033865" w:rsidRDefault="00FC2333" w:rsidP="00FC2333">
      <w:pPr>
        <w:autoSpaceDE w:val="0"/>
        <w:autoSpaceDN w:val="0"/>
        <w:adjustRightInd w:val="0"/>
        <w:rPr>
          <w:rFonts w:asciiTheme="majorBidi" w:hAnsiTheme="majorBidi" w:cstheme="majorBidi"/>
        </w:rPr>
      </w:pPr>
    </w:p>
    <w:p w14:paraId="176C1685" w14:textId="77777777" w:rsidR="00FC2333" w:rsidRPr="00033865" w:rsidRDefault="00FC2333" w:rsidP="00FC2333">
      <w:pPr>
        <w:autoSpaceDE w:val="0"/>
        <w:autoSpaceDN w:val="0"/>
        <w:adjustRightInd w:val="0"/>
        <w:rPr>
          <w:rFonts w:asciiTheme="majorBidi" w:hAnsiTheme="majorBidi" w:cstheme="majorBidi"/>
        </w:rPr>
      </w:pPr>
    </w:p>
    <w:p w14:paraId="28A8BB11" w14:textId="77777777" w:rsidR="00FC2333" w:rsidRPr="00033865" w:rsidRDefault="00FC2333" w:rsidP="00FC2333">
      <w:pPr>
        <w:autoSpaceDE w:val="0"/>
        <w:autoSpaceDN w:val="0"/>
        <w:adjustRightInd w:val="0"/>
        <w:rPr>
          <w:rFonts w:asciiTheme="majorBidi" w:hAnsiTheme="majorBidi" w:cstheme="majorBidi"/>
        </w:rPr>
      </w:pPr>
    </w:p>
    <w:p w14:paraId="6C1D5157" w14:textId="77777777" w:rsidR="00FC2333" w:rsidRPr="00033865" w:rsidRDefault="00FC2333" w:rsidP="00FC2333">
      <w:pPr>
        <w:autoSpaceDE w:val="0"/>
        <w:autoSpaceDN w:val="0"/>
        <w:adjustRightInd w:val="0"/>
        <w:rPr>
          <w:rFonts w:asciiTheme="majorBidi" w:hAnsiTheme="majorBidi" w:cstheme="majorBidi"/>
        </w:rPr>
      </w:pPr>
    </w:p>
    <w:p w14:paraId="3BC67276" w14:textId="77777777" w:rsidR="00FC2333" w:rsidRPr="00033865" w:rsidRDefault="00FC2333" w:rsidP="00FC2333">
      <w:pPr>
        <w:autoSpaceDE w:val="0"/>
        <w:autoSpaceDN w:val="0"/>
        <w:adjustRightInd w:val="0"/>
        <w:rPr>
          <w:rFonts w:asciiTheme="majorBidi" w:hAnsiTheme="majorBidi" w:cstheme="majorBidi"/>
        </w:rPr>
      </w:pPr>
    </w:p>
    <w:p w14:paraId="4721FC72" w14:textId="77777777" w:rsidR="00FC2333" w:rsidRPr="00033865" w:rsidRDefault="00FC2333" w:rsidP="00FC2333">
      <w:pPr>
        <w:autoSpaceDE w:val="0"/>
        <w:autoSpaceDN w:val="0"/>
        <w:adjustRightInd w:val="0"/>
        <w:rPr>
          <w:rFonts w:asciiTheme="majorBidi" w:hAnsiTheme="majorBidi" w:cstheme="majorBidi"/>
        </w:rPr>
      </w:pPr>
      <w:r w:rsidRPr="00033865">
        <w:rPr>
          <w:rFonts w:asciiTheme="majorBidi" w:hAnsiTheme="majorBidi" w:cstheme="majorBidi"/>
        </w:rPr>
        <w:t>Nume și prenume: ............................................................</w:t>
      </w:r>
    </w:p>
    <w:p w14:paraId="7DDE8A9C" w14:textId="77777777" w:rsidR="00FC2333" w:rsidRPr="00033865" w:rsidRDefault="00FC2333" w:rsidP="00FC2333">
      <w:pPr>
        <w:autoSpaceDE w:val="0"/>
        <w:autoSpaceDN w:val="0"/>
        <w:adjustRightInd w:val="0"/>
        <w:rPr>
          <w:rFonts w:asciiTheme="majorBidi" w:hAnsiTheme="majorBidi" w:cstheme="majorBidi"/>
        </w:rPr>
      </w:pPr>
    </w:p>
    <w:p w14:paraId="5D7883C6" w14:textId="77777777" w:rsidR="00FC2333" w:rsidRPr="00033865" w:rsidRDefault="00FC2333" w:rsidP="00FC2333">
      <w:pPr>
        <w:autoSpaceDE w:val="0"/>
        <w:autoSpaceDN w:val="0"/>
        <w:adjustRightInd w:val="0"/>
        <w:rPr>
          <w:rFonts w:asciiTheme="majorBidi" w:hAnsiTheme="majorBidi" w:cstheme="majorBidi"/>
        </w:rPr>
      </w:pPr>
      <w:r w:rsidRPr="00033865">
        <w:rPr>
          <w:rFonts w:asciiTheme="majorBidi" w:hAnsiTheme="majorBidi" w:cstheme="majorBidi"/>
        </w:rPr>
        <w:t>Data: ..................................</w:t>
      </w:r>
    </w:p>
    <w:p w14:paraId="73641B91" w14:textId="77777777" w:rsidR="00FC2333" w:rsidRPr="00033865" w:rsidRDefault="00FC2333" w:rsidP="00FC2333">
      <w:pPr>
        <w:autoSpaceDE w:val="0"/>
        <w:autoSpaceDN w:val="0"/>
        <w:adjustRightInd w:val="0"/>
        <w:rPr>
          <w:rFonts w:asciiTheme="majorBidi" w:hAnsiTheme="majorBidi" w:cstheme="majorBidi"/>
        </w:rPr>
      </w:pPr>
    </w:p>
    <w:p w14:paraId="6282854E" w14:textId="77777777" w:rsidR="00FC2333" w:rsidRPr="00033865" w:rsidRDefault="00FC2333" w:rsidP="00FC2333">
      <w:pPr>
        <w:spacing w:before="120"/>
        <w:rPr>
          <w:rFonts w:asciiTheme="majorBidi" w:hAnsiTheme="majorBidi" w:cstheme="majorBidi"/>
        </w:rPr>
      </w:pPr>
      <w:r w:rsidRPr="00033865">
        <w:rPr>
          <w:rFonts w:asciiTheme="majorBidi" w:hAnsiTheme="majorBidi" w:cstheme="majorBidi"/>
        </w:rPr>
        <w:t>Semnătura</w:t>
      </w:r>
    </w:p>
    <w:p w14:paraId="6DA17DBB" w14:textId="1ABD8709" w:rsidR="006269EC" w:rsidRPr="00E3165D" w:rsidRDefault="006269EC" w:rsidP="00AE1E48">
      <w:pPr>
        <w:pStyle w:val="Heading2"/>
        <w:keepNext w:val="0"/>
        <w:widowControl/>
        <w:rPr>
          <w:rFonts w:ascii="Times New Roman" w:hAnsi="Times New Roman" w:cs="Times New Roman"/>
        </w:rPr>
      </w:pPr>
    </w:p>
    <w:p w14:paraId="67616671" w14:textId="77777777" w:rsidR="00785A5B" w:rsidRPr="00E3165D" w:rsidRDefault="00785A5B" w:rsidP="00022B1C">
      <w:pPr>
        <w:spacing w:line="276" w:lineRule="auto"/>
        <w:rPr>
          <w:rFonts w:ascii="Times New Roman" w:hAnsi="Times New Roman" w:cs="Times New Roman"/>
          <w:color w:val="auto"/>
        </w:rPr>
      </w:pPr>
    </w:p>
    <w:p w14:paraId="1EA3F277" w14:textId="77777777" w:rsidR="00ED76CA" w:rsidRPr="00E3165D" w:rsidRDefault="00133D24" w:rsidP="00022B1C">
      <w:pPr>
        <w:pStyle w:val="Heading2"/>
        <w:keepNext w:val="0"/>
        <w:widowControl/>
      </w:pPr>
      <w:r w:rsidRPr="00E3165D">
        <w:br w:type="page"/>
      </w:r>
      <w:bookmarkStart w:id="17" w:name="_Toc161219627"/>
      <w:r w:rsidR="00081AE1" w:rsidRPr="00E3165D">
        <w:lastRenderedPageBreak/>
        <w:t xml:space="preserve">Anexa nr. 5 </w:t>
      </w:r>
      <w:r w:rsidR="00C865F3" w:rsidRPr="00E3165D">
        <w:t>–</w:t>
      </w:r>
      <w:r w:rsidR="00AF156E" w:rsidRPr="00E3165D">
        <w:t xml:space="preserve"> Referat de apreciere asupra concursului pentru ocuparea </w:t>
      </w:r>
      <w:proofErr w:type="spellStart"/>
      <w:r w:rsidR="00AF156E" w:rsidRPr="00E3165D">
        <w:t>posturilo</w:t>
      </w:r>
      <w:bookmarkEnd w:id="17"/>
      <w:proofErr w:type="spellEnd"/>
    </w:p>
    <w:p w14:paraId="12998AE9" w14:textId="77777777" w:rsidR="00081AE1" w:rsidRPr="00E3165D" w:rsidRDefault="00081AE1"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ED76CA"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 xml:space="preserve">a de concurs pentru ocuparea posturilor didactice </w:t>
      </w:r>
      <w:proofErr w:type="spellStart"/>
      <w:r w:rsidRPr="00E3165D">
        <w:rPr>
          <w:rFonts w:ascii="Times New Roman" w:hAnsi="Times New Roman" w:cs="Times New Roman"/>
          <w:b/>
          <w:bCs/>
          <w:i/>
          <w:iCs/>
          <w:color w:val="auto"/>
          <w:sz w:val="22"/>
          <w:szCs w:val="22"/>
        </w:rPr>
        <w:t>şi</w:t>
      </w:r>
      <w:proofErr w:type="spellEnd"/>
      <w:r w:rsidRPr="00E3165D">
        <w:rPr>
          <w:rFonts w:ascii="Times New Roman" w:hAnsi="Times New Roman" w:cs="Times New Roman"/>
          <w:b/>
          <w:bCs/>
          <w:i/>
          <w:iCs/>
          <w:color w:val="auto"/>
          <w:sz w:val="22"/>
          <w:szCs w:val="22"/>
        </w:rPr>
        <w:t xml:space="preserve"> de cercetare</w:t>
      </w:r>
    </w:p>
    <w:p w14:paraId="2772D1A8" w14:textId="77777777" w:rsidR="00081AE1" w:rsidRPr="00E3165D" w:rsidRDefault="00081AE1" w:rsidP="00687223">
      <w:pPr>
        <w:suppressAutoHyphens/>
        <w:autoSpaceDE w:val="0"/>
        <w:autoSpaceDN w:val="0"/>
        <w:adjustRightInd w:val="0"/>
        <w:spacing w:line="276"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7AE1D8AB" w14:textId="77777777" w:rsidR="00081AE1" w:rsidRPr="00E3165D" w:rsidRDefault="00081AE1" w:rsidP="00687223">
      <w:pPr>
        <w:suppressAutoHyphens/>
        <w:autoSpaceDE w:val="0"/>
        <w:autoSpaceDN w:val="0"/>
        <w:adjustRightInd w:val="0"/>
        <w:spacing w:line="276" w:lineRule="auto"/>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454212A1"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p>
    <w:p w14:paraId="12D183BB" w14:textId="77777777" w:rsidR="00081AE1" w:rsidRPr="00E3165D" w:rsidRDefault="00081AE1" w:rsidP="00022B1C">
      <w:pPr>
        <w:tabs>
          <w:tab w:val="left" w:pos="13"/>
        </w:tabs>
        <w:suppressAutoHyphens/>
        <w:autoSpaceDE w:val="0"/>
        <w:autoSpaceDN w:val="0"/>
        <w:adjustRightInd w:val="0"/>
        <w:jc w:val="both"/>
        <w:rPr>
          <w:rFonts w:ascii="Times New Roman" w:hAnsi="Times New Roman" w:cs="Times New Roman"/>
          <w:b/>
          <w:bCs/>
          <w:color w:val="auto"/>
        </w:rPr>
      </w:pPr>
    </w:p>
    <w:p w14:paraId="0AB75D3A"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REFERAT DE APRECIERE</w:t>
      </w:r>
    </w:p>
    <w:p w14:paraId="378027B4"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asupra concursului pentru ocuparea posturilor didactice</w:t>
      </w:r>
    </w:p>
    <w:p w14:paraId="4A7FEF9E"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proofErr w:type="spellStart"/>
      <w:r w:rsidRPr="00E3165D">
        <w:rPr>
          <w:rFonts w:ascii="Times New Roman" w:hAnsi="Times New Roman" w:cs="Times New Roman"/>
          <w:b/>
          <w:bCs/>
          <w:color w:val="auto"/>
          <w:sz w:val="28"/>
        </w:rPr>
        <w:t>şi</w:t>
      </w:r>
      <w:proofErr w:type="spellEnd"/>
      <w:r w:rsidRPr="00E3165D">
        <w:rPr>
          <w:rFonts w:ascii="Times New Roman" w:hAnsi="Times New Roman" w:cs="Times New Roman"/>
          <w:b/>
          <w:bCs/>
          <w:color w:val="auto"/>
          <w:sz w:val="28"/>
        </w:rPr>
        <w:t xml:space="preserve"> de cercetare</w:t>
      </w:r>
    </w:p>
    <w:p w14:paraId="29186853"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p>
    <w:p w14:paraId="28670F85" w14:textId="77777777" w:rsidR="00081AE1" w:rsidRPr="00E3165D" w:rsidRDefault="00081AE1" w:rsidP="00022B1C">
      <w:pPr>
        <w:suppressAutoHyphens/>
        <w:autoSpaceDE w:val="0"/>
        <w:autoSpaceDN w:val="0"/>
        <w:adjustRightInd w:val="0"/>
        <w:spacing w:line="360" w:lineRule="auto"/>
        <w:jc w:val="center"/>
        <w:rPr>
          <w:rFonts w:ascii="Times New Roman" w:hAnsi="Times New Roman" w:cs="Times New Roman"/>
          <w:i/>
          <w:color w:val="auto"/>
          <w:sz w:val="22"/>
        </w:rPr>
      </w:pPr>
      <w:r w:rsidRPr="00E3165D">
        <w:rPr>
          <w:rFonts w:ascii="Times New Roman" w:hAnsi="Times New Roman" w:cs="Times New Roman"/>
          <w:i/>
          <w:color w:val="auto"/>
          <w:sz w:val="22"/>
        </w:rPr>
        <w:t xml:space="preserve">(se completează </w:t>
      </w:r>
      <w:r w:rsidR="005F717F" w:rsidRPr="00E3165D">
        <w:rPr>
          <w:rFonts w:ascii="Times New Roman" w:hAnsi="Times New Roman" w:cs="Times New Roman"/>
          <w:i/>
          <w:color w:val="auto"/>
          <w:sz w:val="22"/>
        </w:rPr>
        <w:t>de către fiecare referent</w:t>
      </w:r>
      <w:r w:rsidR="004D2574" w:rsidRPr="00E3165D">
        <w:rPr>
          <w:rFonts w:ascii="Times New Roman" w:hAnsi="Times New Roman" w:cs="Times New Roman"/>
          <w:i/>
          <w:color w:val="auto"/>
          <w:sz w:val="22"/>
        </w:rPr>
        <w:t>/membru al Comisiei de concurs, inclusiv de președintele acesteia</w:t>
      </w:r>
      <w:r w:rsidR="00676B78" w:rsidRPr="00E3165D">
        <w:rPr>
          <w:rFonts w:ascii="Times New Roman" w:hAnsi="Times New Roman" w:cs="Times New Roman"/>
          <w:i/>
          <w:color w:val="auto"/>
          <w:sz w:val="22"/>
        </w:rPr>
        <w:t>,</w:t>
      </w:r>
      <w:r w:rsidR="005F717F" w:rsidRPr="00E3165D">
        <w:rPr>
          <w:rFonts w:ascii="Times New Roman" w:hAnsi="Times New Roman" w:cs="Times New Roman"/>
          <w:i/>
          <w:color w:val="auto"/>
          <w:sz w:val="22"/>
        </w:rPr>
        <w:t xml:space="preserve"> </w:t>
      </w:r>
      <w:r w:rsidRPr="00E3165D">
        <w:rPr>
          <w:rFonts w:ascii="Times New Roman" w:hAnsi="Times New Roman" w:cs="Times New Roman"/>
          <w:i/>
          <w:color w:val="auto"/>
          <w:sz w:val="22"/>
        </w:rPr>
        <w:t xml:space="preserve">pentru fiecare dintre </w:t>
      </w:r>
      <w:proofErr w:type="spellStart"/>
      <w:r w:rsidRPr="00E3165D">
        <w:rPr>
          <w:rFonts w:ascii="Times New Roman" w:hAnsi="Times New Roman" w:cs="Times New Roman"/>
          <w:i/>
          <w:color w:val="auto"/>
          <w:sz w:val="22"/>
        </w:rPr>
        <w:t>candidaţii</w:t>
      </w:r>
      <w:proofErr w:type="spellEnd"/>
      <w:r w:rsidRPr="00E3165D">
        <w:rPr>
          <w:rFonts w:ascii="Times New Roman" w:hAnsi="Times New Roman" w:cs="Times New Roman"/>
          <w:i/>
          <w:color w:val="auto"/>
          <w:sz w:val="22"/>
        </w:rPr>
        <w:t xml:space="preserve"> </w:t>
      </w:r>
      <w:proofErr w:type="spellStart"/>
      <w:r w:rsidRPr="00E3165D">
        <w:rPr>
          <w:rFonts w:ascii="Times New Roman" w:hAnsi="Times New Roman" w:cs="Times New Roman"/>
          <w:i/>
          <w:color w:val="auto"/>
          <w:sz w:val="22"/>
        </w:rPr>
        <w:t>înscrişi</w:t>
      </w:r>
      <w:proofErr w:type="spellEnd"/>
      <w:r w:rsidRPr="00E3165D">
        <w:rPr>
          <w:rFonts w:ascii="Times New Roman" w:hAnsi="Times New Roman" w:cs="Times New Roman"/>
          <w:i/>
          <w:color w:val="auto"/>
          <w:sz w:val="22"/>
        </w:rPr>
        <w:t xml:space="preserve"> la concurs)</w:t>
      </w:r>
    </w:p>
    <w:p w14:paraId="14CB3337"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52788CE9"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Subsemnatul________________________, gradul didactic_________________, </w:t>
      </w:r>
      <w:proofErr w:type="spellStart"/>
      <w:r w:rsidRPr="00E3165D">
        <w:rPr>
          <w:rFonts w:ascii="Times New Roman" w:hAnsi="Times New Roman" w:cs="Times New Roman"/>
          <w:color w:val="auto"/>
        </w:rPr>
        <w:t>Instituţia</w:t>
      </w:r>
      <w:proofErr w:type="spellEnd"/>
      <w:r w:rsidRPr="00E3165D">
        <w:rPr>
          <w:rFonts w:ascii="Times New Roman" w:hAnsi="Times New Roman" w:cs="Times New Roman"/>
          <w:color w:val="auto"/>
        </w:rPr>
        <w:t>___________________________, Departamentul________________________, numit referent la concursul pentru ocuparea postului de___________________________________</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________, Disciplina____________________________________________________ Departamentul__________________________________________________________, Facultatea____________________________________________________________în cadrul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 sesiunea____________________________, prin Decizia Rectorului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 nr._________ din data de_________________, în urma evaluării datelor prezentate în dosarul de concurs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a probelor </w:t>
      </w:r>
      <w:proofErr w:type="spellStart"/>
      <w:r w:rsidRPr="00E3165D">
        <w:rPr>
          <w:rFonts w:ascii="Times New Roman" w:hAnsi="Times New Roman" w:cs="Times New Roman"/>
          <w:color w:val="auto"/>
        </w:rPr>
        <w:t>susţinute</w:t>
      </w:r>
      <w:proofErr w:type="spellEnd"/>
      <w:r w:rsidRPr="00E3165D">
        <w:rPr>
          <w:rFonts w:ascii="Times New Roman" w:hAnsi="Times New Roman" w:cs="Times New Roman"/>
          <w:color w:val="auto"/>
        </w:rPr>
        <w:t xml:space="preserve"> de către candidatul ________________________________________, am constatat următoarele:</w:t>
      </w:r>
    </w:p>
    <w:p w14:paraId="75C2AEDE" w14:textId="77777777" w:rsidR="00081AE1" w:rsidRPr="00E3165D" w:rsidRDefault="00081AE1" w:rsidP="00022B1C">
      <w:pPr>
        <w:suppressAutoHyphens/>
        <w:autoSpaceDE w:val="0"/>
        <w:autoSpaceDN w:val="0"/>
        <w:adjustRightInd w:val="0"/>
        <w:jc w:val="both"/>
        <w:rPr>
          <w:rFonts w:ascii="Times New Roman" w:hAnsi="Times New Roman" w:cs="Times New Roman"/>
          <w:color w:val="auto"/>
        </w:rPr>
      </w:pPr>
    </w:p>
    <w:p w14:paraId="48BB6DE3" w14:textId="77777777" w:rsidR="00081AE1" w:rsidRPr="00E3165D" w:rsidRDefault="00081AE1" w:rsidP="00022B1C">
      <w:pPr>
        <w:suppressAutoHyphens/>
        <w:autoSpaceDE w:val="0"/>
        <w:autoSpaceDN w:val="0"/>
        <w:adjustRightInd w:val="0"/>
        <w:spacing w:line="360" w:lineRule="auto"/>
        <w:rPr>
          <w:rFonts w:ascii="Times New Roman" w:hAnsi="Times New Roman" w:cs="Times New Roman"/>
          <w:b/>
          <w:bCs/>
          <w:color w:val="auto"/>
        </w:rPr>
      </w:pPr>
    </w:p>
    <w:p w14:paraId="59738564" w14:textId="77777777" w:rsidR="00081AE1" w:rsidRPr="00E3165D" w:rsidRDefault="00081AE1" w:rsidP="00314D96">
      <w:pPr>
        <w:numPr>
          <w:ilvl w:val="0"/>
          <w:numId w:val="38"/>
        </w:numPr>
        <w:suppressAutoHyphens/>
        <w:autoSpaceDE w:val="0"/>
        <w:autoSpaceDN w:val="0"/>
        <w:adjustRightInd w:val="0"/>
        <w:spacing w:line="360" w:lineRule="auto"/>
        <w:rPr>
          <w:rFonts w:ascii="Times New Roman" w:hAnsi="Times New Roman" w:cs="Times New Roman"/>
          <w:b/>
          <w:bCs/>
          <w:color w:val="auto"/>
        </w:rPr>
      </w:pPr>
      <w:r w:rsidRPr="00E3165D">
        <w:rPr>
          <w:rFonts w:ascii="Times New Roman" w:hAnsi="Times New Roman" w:cs="Times New Roman"/>
          <w:b/>
          <w:bCs/>
          <w:color w:val="auto"/>
        </w:rPr>
        <w:t>EVALUAREA</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ACTIVITĂŢII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DIDACTICE ŞI ŞTIINŢIFICE</w:t>
      </w:r>
    </w:p>
    <w:p w14:paraId="3FD124B2" w14:textId="77777777" w:rsidR="001E6C0D" w:rsidRPr="00E3165D" w:rsidRDefault="001E6C0D" w:rsidP="003010B2">
      <w:pPr>
        <w:suppressAutoHyphens/>
        <w:autoSpaceDE w:val="0"/>
        <w:autoSpaceDN w:val="0"/>
        <w:adjustRightInd w:val="0"/>
        <w:spacing w:line="360" w:lineRule="auto"/>
        <w:rPr>
          <w:rFonts w:ascii="Times New Roman" w:hAnsi="Times New Roman" w:cs="Times New Roman"/>
          <w:b/>
          <w:bCs/>
          <w:i/>
          <w:color w:val="auto"/>
        </w:rPr>
      </w:pPr>
      <w:r w:rsidRPr="00E3165D">
        <w:rPr>
          <w:rFonts w:ascii="Times New Roman" w:hAnsi="Times New Roman" w:cs="Times New Roman"/>
          <w:b/>
          <w:bCs/>
          <w:i/>
          <w:color w:val="auto"/>
        </w:rPr>
        <w:t xml:space="preserve">Se realizează pe baza </w:t>
      </w:r>
      <w:proofErr w:type="spellStart"/>
      <w:r w:rsidRPr="00E3165D">
        <w:rPr>
          <w:rFonts w:ascii="Times New Roman" w:hAnsi="Times New Roman" w:cs="Times New Roman"/>
          <w:b/>
          <w:bCs/>
          <w:i/>
          <w:color w:val="auto"/>
        </w:rPr>
        <w:t>Fişei</w:t>
      </w:r>
      <w:proofErr w:type="spellEnd"/>
      <w:r w:rsidRPr="00E3165D">
        <w:rPr>
          <w:rFonts w:ascii="Times New Roman" w:hAnsi="Times New Roman" w:cs="Times New Roman"/>
          <w:b/>
          <w:bCs/>
          <w:i/>
          <w:color w:val="auto"/>
        </w:rPr>
        <w:t xml:space="preserve"> de autoevaluare a candidaților, a CV-ului, Listei de lucrări științifice și realizări profesionale, a conținutului dosarului de concurs al fiecărui candidat).</w:t>
      </w:r>
    </w:p>
    <w:p w14:paraId="5579928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3F8663F" w14:textId="77777777" w:rsidR="00081AE1" w:rsidRPr="00E3165D" w:rsidRDefault="00081AE1" w:rsidP="00967A49">
      <w:pPr>
        <w:numPr>
          <w:ilvl w:val="0"/>
          <w:numId w:val="49"/>
        </w:num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proofErr w:type="spellStart"/>
      <w:r w:rsidRPr="00E3165D">
        <w:rPr>
          <w:rFonts w:ascii="Times New Roman" w:hAnsi="Times New Roman" w:cs="Times New Roman"/>
          <w:b/>
          <w:bCs/>
          <w:i/>
          <w:iCs/>
          <w:color w:val="auto"/>
        </w:rPr>
        <w:t>Relevanţa</w:t>
      </w:r>
      <w:proofErr w:type="spellEnd"/>
      <w:r w:rsidRPr="00E3165D">
        <w:rPr>
          <w:rFonts w:ascii="Times New Roman" w:hAnsi="Times New Roman" w:cs="Times New Roman"/>
          <w:b/>
          <w:bCs/>
          <w:i/>
          <w:iCs/>
          <w:color w:val="auto"/>
        </w:rPr>
        <w:t xml:space="preserve">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impactul rezultatelor </w:t>
      </w:r>
      <w:proofErr w:type="spellStart"/>
      <w:r w:rsidRPr="00E3165D">
        <w:rPr>
          <w:rFonts w:ascii="Times New Roman" w:hAnsi="Times New Roman" w:cs="Times New Roman"/>
          <w:b/>
          <w:bCs/>
          <w:i/>
          <w:iCs/>
          <w:color w:val="auto"/>
        </w:rPr>
        <w:t>ştiinţifice</w:t>
      </w:r>
      <w:proofErr w:type="spellEnd"/>
    </w:p>
    <w:p w14:paraId="5B7740B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8FBD2A1"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B.</w:t>
      </w:r>
      <w:r w:rsidR="00EA0040" w:rsidRPr="00E3165D">
        <w:rPr>
          <w:rFonts w:ascii="Times New Roman" w:hAnsi="Times New Roman" w:cs="Times New Roman"/>
          <w:b/>
          <w:bCs/>
          <w:color w:val="auto"/>
        </w:rPr>
        <w:t xml:space="preserve"> </w:t>
      </w:r>
      <w:r w:rsidRPr="00E3165D">
        <w:rPr>
          <w:rFonts w:ascii="Times New Roman" w:hAnsi="Times New Roman" w:cs="Times New Roman"/>
          <w:b/>
          <w:bCs/>
          <w:i/>
          <w:iCs/>
          <w:color w:val="auto"/>
        </w:rPr>
        <w:t xml:space="preserve">Capacitatea de a îndruma </w:t>
      </w:r>
      <w:proofErr w:type="spellStart"/>
      <w:r w:rsidRPr="00E3165D">
        <w:rPr>
          <w:rFonts w:ascii="Times New Roman" w:hAnsi="Times New Roman" w:cs="Times New Roman"/>
          <w:b/>
          <w:bCs/>
          <w:i/>
          <w:iCs/>
          <w:color w:val="auto"/>
        </w:rPr>
        <w:t>studenţi</w:t>
      </w:r>
      <w:proofErr w:type="spellEnd"/>
      <w:r w:rsidRPr="00E3165D">
        <w:rPr>
          <w:rFonts w:ascii="Times New Roman" w:hAnsi="Times New Roman" w:cs="Times New Roman"/>
          <w:b/>
          <w:bCs/>
          <w:i/>
          <w:iCs/>
          <w:color w:val="auto"/>
        </w:rPr>
        <w:t xml:space="preserve"> sau tineri cercetători</w:t>
      </w:r>
    </w:p>
    <w:p w14:paraId="3FCC2BE7"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16BD065A"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lastRenderedPageBreak/>
        <w:tab/>
        <w:t>C.</w:t>
      </w:r>
      <w:r w:rsidR="00EA0040" w:rsidRPr="00E3165D">
        <w:rPr>
          <w:rFonts w:ascii="Times New Roman" w:hAnsi="Times New Roman" w:cs="Times New Roman"/>
          <w:b/>
          <w:bCs/>
          <w:color w:val="auto"/>
        </w:rPr>
        <w:t xml:space="preserve"> </w:t>
      </w:r>
      <w:proofErr w:type="spellStart"/>
      <w:r w:rsidRPr="00E3165D">
        <w:rPr>
          <w:rFonts w:ascii="Times New Roman" w:hAnsi="Times New Roman" w:cs="Times New Roman"/>
          <w:b/>
          <w:bCs/>
          <w:i/>
          <w:iCs/>
          <w:color w:val="auto"/>
        </w:rPr>
        <w:t>Competenţele</w:t>
      </w:r>
      <w:proofErr w:type="spellEnd"/>
      <w:r w:rsidRPr="00E3165D">
        <w:rPr>
          <w:rFonts w:ascii="Times New Roman" w:hAnsi="Times New Roman" w:cs="Times New Roman"/>
          <w:b/>
          <w:bCs/>
          <w:i/>
          <w:iCs/>
          <w:color w:val="auto"/>
        </w:rPr>
        <w:t xml:space="preserve"> didactice </w:t>
      </w:r>
    </w:p>
    <w:p w14:paraId="6CA95E78"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89A0F24"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 xml:space="preserve">D. </w:t>
      </w:r>
      <w:r w:rsidRPr="00E3165D">
        <w:rPr>
          <w:rFonts w:ascii="Times New Roman" w:hAnsi="Times New Roman" w:cs="Times New Roman"/>
          <w:b/>
          <w:bCs/>
          <w:i/>
          <w:iCs/>
          <w:color w:val="auto"/>
        </w:rPr>
        <w:t xml:space="preserve">Capacitatea de transfer a rezultatelor candidatului către mediul </w:t>
      </w:r>
      <w:proofErr w:type="spellStart"/>
      <w:r w:rsidRPr="00E3165D">
        <w:rPr>
          <w:rFonts w:ascii="Times New Roman" w:hAnsi="Times New Roman" w:cs="Times New Roman"/>
          <w:b/>
          <w:bCs/>
          <w:i/>
          <w:iCs/>
          <w:color w:val="auto"/>
        </w:rPr>
        <w:t>socio</w:t>
      </w:r>
      <w:proofErr w:type="spellEnd"/>
      <w:r w:rsidRPr="00E3165D">
        <w:rPr>
          <w:rFonts w:ascii="Times New Roman" w:hAnsi="Times New Roman" w:cs="Times New Roman"/>
          <w:b/>
          <w:bCs/>
          <w:i/>
          <w:iCs/>
          <w:color w:val="auto"/>
        </w:rPr>
        <w:t xml:space="preserve">-economic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de popularizare a rezultatelor </w:t>
      </w:r>
      <w:proofErr w:type="spellStart"/>
      <w:r w:rsidRPr="00E3165D">
        <w:rPr>
          <w:rFonts w:ascii="Times New Roman" w:hAnsi="Times New Roman" w:cs="Times New Roman"/>
          <w:b/>
          <w:bCs/>
          <w:i/>
          <w:iCs/>
          <w:color w:val="auto"/>
        </w:rPr>
        <w:t>ştiinţifice</w:t>
      </w:r>
      <w:proofErr w:type="spellEnd"/>
    </w:p>
    <w:p w14:paraId="0943A123"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2897304"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E.</w:t>
      </w:r>
      <w:r w:rsidRPr="00E3165D">
        <w:rPr>
          <w:rFonts w:ascii="Times New Roman" w:hAnsi="Times New Roman" w:cs="Times New Roman"/>
          <w:b/>
          <w:bCs/>
          <w:i/>
          <w:iCs/>
          <w:color w:val="auto"/>
        </w:rPr>
        <w:t xml:space="preserve"> Capacitatea de a lucra în echipă </w:t>
      </w:r>
      <w:proofErr w:type="spellStart"/>
      <w:r w:rsidRPr="00E3165D">
        <w:rPr>
          <w:rFonts w:ascii="Times New Roman" w:hAnsi="Times New Roman" w:cs="Times New Roman"/>
          <w:b/>
          <w:bCs/>
          <w:i/>
          <w:iCs/>
          <w:color w:val="auto"/>
        </w:rPr>
        <w:t>şi</w:t>
      </w:r>
      <w:proofErr w:type="spellEnd"/>
      <w:r w:rsidRPr="00E3165D">
        <w:rPr>
          <w:rFonts w:ascii="Times New Roman" w:hAnsi="Times New Roman" w:cs="Times New Roman"/>
          <w:b/>
          <w:bCs/>
          <w:i/>
          <w:iCs/>
          <w:color w:val="auto"/>
        </w:rPr>
        <w:t xml:space="preserve"> </w:t>
      </w:r>
      <w:proofErr w:type="spellStart"/>
      <w:r w:rsidRPr="00E3165D">
        <w:rPr>
          <w:rFonts w:ascii="Times New Roman" w:hAnsi="Times New Roman" w:cs="Times New Roman"/>
          <w:b/>
          <w:bCs/>
          <w:i/>
          <w:iCs/>
          <w:color w:val="auto"/>
        </w:rPr>
        <w:t>eficienţa</w:t>
      </w:r>
      <w:proofErr w:type="spellEnd"/>
      <w:r w:rsidRPr="00E3165D">
        <w:rPr>
          <w:rFonts w:ascii="Times New Roman" w:hAnsi="Times New Roman" w:cs="Times New Roman"/>
          <w:b/>
          <w:bCs/>
          <w:i/>
          <w:iCs/>
          <w:color w:val="auto"/>
        </w:rPr>
        <w:t xml:space="preserve"> colaborărilor </w:t>
      </w:r>
      <w:proofErr w:type="spellStart"/>
      <w:r w:rsidRPr="00E3165D">
        <w:rPr>
          <w:rFonts w:ascii="Times New Roman" w:hAnsi="Times New Roman" w:cs="Times New Roman"/>
          <w:b/>
          <w:bCs/>
          <w:i/>
          <w:iCs/>
          <w:color w:val="auto"/>
        </w:rPr>
        <w:t>ştiinţifice</w:t>
      </w:r>
      <w:proofErr w:type="spellEnd"/>
    </w:p>
    <w:p w14:paraId="6E0E15E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2D6A1FC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F.</w:t>
      </w:r>
      <w:r w:rsidR="00EA0040" w:rsidRPr="00E3165D">
        <w:rPr>
          <w:rFonts w:ascii="Times New Roman" w:hAnsi="Times New Roman" w:cs="Times New Roman"/>
          <w:b/>
          <w:bCs/>
          <w:color w:val="auto"/>
        </w:rPr>
        <w:t xml:space="preserve"> </w:t>
      </w:r>
      <w:r w:rsidRPr="00E3165D">
        <w:rPr>
          <w:rFonts w:ascii="Times New Roman" w:hAnsi="Times New Roman" w:cs="Times New Roman"/>
          <w:b/>
          <w:bCs/>
          <w:i/>
          <w:iCs/>
          <w:color w:val="auto"/>
        </w:rPr>
        <w:t xml:space="preserve">Capacitatea de a conduce proiecte de cercetare </w:t>
      </w:r>
      <w:r w:rsidR="00C865F3" w:rsidRPr="00E3165D">
        <w:rPr>
          <w:rFonts w:ascii="Times New Roman" w:hAnsi="Times New Roman" w:cs="Times New Roman"/>
          <w:b/>
          <w:bCs/>
          <w:i/>
          <w:iCs/>
          <w:color w:val="auto"/>
        </w:rPr>
        <w:t>–</w:t>
      </w:r>
      <w:r w:rsidRPr="00E3165D">
        <w:rPr>
          <w:rFonts w:ascii="Times New Roman" w:hAnsi="Times New Roman" w:cs="Times New Roman"/>
          <w:b/>
          <w:bCs/>
          <w:i/>
          <w:iCs/>
          <w:color w:val="auto"/>
        </w:rPr>
        <w:t xml:space="preserve"> dezvoltare</w:t>
      </w:r>
    </w:p>
    <w:p w14:paraId="5B51C0FA"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_____________________________________________________________________________________________________________________________________________-</w:t>
      </w:r>
    </w:p>
    <w:p w14:paraId="6A650CB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41A49BEC"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 xml:space="preserve">G. </w:t>
      </w:r>
      <w:proofErr w:type="spellStart"/>
      <w:r w:rsidRPr="00E3165D">
        <w:rPr>
          <w:rFonts w:ascii="Times New Roman" w:hAnsi="Times New Roman" w:cs="Times New Roman"/>
          <w:b/>
          <w:bCs/>
          <w:i/>
          <w:iCs/>
          <w:color w:val="auto"/>
        </w:rPr>
        <w:t>Experienţa</w:t>
      </w:r>
      <w:proofErr w:type="spellEnd"/>
      <w:r w:rsidRPr="00E3165D">
        <w:rPr>
          <w:rFonts w:ascii="Times New Roman" w:hAnsi="Times New Roman" w:cs="Times New Roman"/>
          <w:b/>
          <w:bCs/>
          <w:i/>
          <w:iCs/>
          <w:color w:val="auto"/>
        </w:rPr>
        <w:t xml:space="preserve"> profesională în alte </w:t>
      </w:r>
      <w:proofErr w:type="spellStart"/>
      <w:r w:rsidRPr="00E3165D">
        <w:rPr>
          <w:rFonts w:ascii="Times New Roman" w:hAnsi="Times New Roman" w:cs="Times New Roman"/>
          <w:b/>
          <w:bCs/>
          <w:i/>
          <w:iCs/>
          <w:color w:val="auto"/>
        </w:rPr>
        <w:t>instituţii</w:t>
      </w:r>
      <w:proofErr w:type="spellEnd"/>
    </w:p>
    <w:p w14:paraId="62FE7A5C"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57A8FC27" w14:textId="77777777" w:rsidR="00081AE1" w:rsidRPr="00E3165D" w:rsidRDefault="0014008A"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 xml:space="preserve">Punctaj TOTAL al probei I. </w:t>
      </w:r>
      <w:r w:rsidR="00081AE1" w:rsidRPr="00E3165D">
        <w:rPr>
          <w:rFonts w:ascii="Times New Roman" w:hAnsi="Times New Roman" w:cs="Times New Roman"/>
          <w:b/>
          <w:bCs/>
          <w:color w:val="auto"/>
        </w:rPr>
        <w:t xml:space="preserve">Punctaj </w:t>
      </w:r>
      <w:proofErr w:type="spellStart"/>
      <w:r w:rsidR="00081AE1" w:rsidRPr="00E3165D">
        <w:rPr>
          <w:rFonts w:ascii="Times New Roman" w:hAnsi="Times New Roman" w:cs="Times New Roman"/>
          <w:b/>
          <w:bCs/>
          <w:color w:val="auto"/>
        </w:rPr>
        <w:t>obţinut</w:t>
      </w:r>
      <w:proofErr w:type="spellEnd"/>
      <w:r w:rsidR="00081AE1" w:rsidRPr="00E3165D">
        <w:rPr>
          <w:rFonts w:ascii="Times New Roman" w:hAnsi="Times New Roman" w:cs="Times New Roman"/>
          <w:b/>
          <w:bCs/>
          <w:color w:val="auto"/>
        </w:rPr>
        <w:t xml:space="preserve"> (c</w:t>
      </w:r>
      <w:r w:rsidR="00460BE6" w:rsidRPr="00E3165D">
        <w:rPr>
          <w:rFonts w:ascii="Times New Roman" w:hAnsi="Times New Roman" w:cs="Times New Roman"/>
          <w:b/>
          <w:bCs/>
          <w:color w:val="auto"/>
        </w:rPr>
        <w:t>f.</w:t>
      </w:r>
      <w:r w:rsidR="00081AE1" w:rsidRPr="00E3165D">
        <w:rPr>
          <w:rFonts w:ascii="Times New Roman" w:hAnsi="Times New Roman" w:cs="Times New Roman"/>
          <w:b/>
          <w:bCs/>
          <w:color w:val="auto"/>
        </w:rPr>
        <w:t xml:space="preserve"> </w:t>
      </w:r>
      <w:r w:rsidR="00460BE6" w:rsidRPr="00E3165D">
        <w:rPr>
          <w:rFonts w:ascii="Times New Roman" w:hAnsi="Times New Roman" w:cs="Times New Roman"/>
          <w:b/>
          <w:bCs/>
          <w:color w:val="auto"/>
        </w:rPr>
        <w:t>Fișei de evaluare, potrivit postului, Anexa 6</w:t>
      </w:r>
      <w:r w:rsidR="00081AE1" w:rsidRPr="00E3165D">
        <w:rPr>
          <w:rFonts w:ascii="Times New Roman" w:hAnsi="Times New Roman" w:cs="Times New Roman"/>
          <w:b/>
          <w:bCs/>
          <w:color w:val="auto"/>
        </w:rPr>
        <w:t>)_____________.</w:t>
      </w:r>
    </w:p>
    <w:p w14:paraId="08DE511E"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funcțiile de conferențiar, profesor, cercetător științific I/II:</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E3165D" w14:paraId="542E436C" w14:textId="77777777" w:rsidTr="00E9033A">
        <w:tc>
          <w:tcPr>
            <w:tcW w:w="3176" w:type="dxa"/>
            <w:shd w:val="clear" w:color="auto" w:fill="auto"/>
          </w:tcPr>
          <w:p w14:paraId="53DAA36B"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05BC309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1F9FE55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Acordat de către referent </w:t>
            </w:r>
          </w:p>
        </w:tc>
      </w:tr>
      <w:tr w:rsidR="0014008A" w:rsidRPr="00E3165D" w14:paraId="175C5A22" w14:textId="77777777" w:rsidTr="00E9033A">
        <w:tc>
          <w:tcPr>
            <w:tcW w:w="3176" w:type="dxa"/>
            <w:shd w:val="clear" w:color="auto" w:fill="auto"/>
          </w:tcPr>
          <w:p w14:paraId="0DDD7A0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049E1DD5"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0EB20F6"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556EA35B" w14:textId="77777777" w:rsidTr="00E9033A">
        <w:tc>
          <w:tcPr>
            <w:tcW w:w="3176" w:type="dxa"/>
            <w:shd w:val="clear" w:color="auto" w:fill="auto"/>
          </w:tcPr>
          <w:p w14:paraId="4CFA78E2"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3FFC483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C6B8F8B"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7B4656DE" w14:textId="77777777" w:rsidTr="00E9033A">
        <w:tc>
          <w:tcPr>
            <w:tcW w:w="3176" w:type="dxa"/>
            <w:shd w:val="clear" w:color="auto" w:fill="auto"/>
          </w:tcPr>
          <w:p w14:paraId="107DCE6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4564E272"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A5007C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1B771F2" w14:textId="77777777" w:rsidTr="00E9033A">
        <w:tc>
          <w:tcPr>
            <w:tcW w:w="3176" w:type="dxa"/>
            <w:shd w:val="clear" w:color="auto" w:fill="auto"/>
          </w:tcPr>
          <w:p w14:paraId="547F8818"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3B94EDE4"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B771041"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7D97B05B" w14:textId="77777777" w:rsidTr="00E9033A">
        <w:tc>
          <w:tcPr>
            <w:tcW w:w="3176" w:type="dxa"/>
            <w:shd w:val="clear" w:color="auto" w:fill="auto"/>
          </w:tcPr>
          <w:p w14:paraId="759B0CB4"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Activitatea </w:t>
            </w:r>
            <w:proofErr w:type="spellStart"/>
            <w:r w:rsidRPr="00E3165D">
              <w:rPr>
                <w:rFonts w:ascii="Times New Roman" w:hAnsi="Times New Roman" w:cs="Times New Roman"/>
                <w:color w:val="auto"/>
              </w:rPr>
              <w:t>extracurriculară</w:t>
            </w:r>
            <w:proofErr w:type="spellEnd"/>
          </w:p>
        </w:tc>
        <w:tc>
          <w:tcPr>
            <w:tcW w:w="3176" w:type="dxa"/>
            <w:shd w:val="clear" w:color="auto" w:fill="auto"/>
          </w:tcPr>
          <w:p w14:paraId="584353A5"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9ECD442"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bl>
    <w:p w14:paraId="3F557EBB"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sz w:val="14"/>
        </w:rPr>
      </w:pPr>
    </w:p>
    <w:p w14:paraId="4DEBA685"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szCs w:val="22"/>
        </w:rPr>
      </w:pPr>
      <w:r w:rsidRPr="00E3165D">
        <w:rPr>
          <w:rFonts w:ascii="Times New Roman" w:hAnsi="Times New Roman" w:cs="Times New Roman"/>
          <w:color w:val="auto"/>
          <w:szCs w:val="22"/>
        </w:rPr>
        <w:t>Pentru funcția de lector:</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E3165D" w14:paraId="7B71B908" w14:textId="77777777" w:rsidTr="00C865F3">
        <w:tc>
          <w:tcPr>
            <w:tcW w:w="3176" w:type="dxa"/>
            <w:shd w:val="clear" w:color="auto" w:fill="auto"/>
          </w:tcPr>
          <w:p w14:paraId="64602D4E"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58B7063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00774A80"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referent</w:t>
            </w:r>
          </w:p>
        </w:tc>
      </w:tr>
      <w:tr w:rsidR="0014008A" w:rsidRPr="00E3165D" w14:paraId="28EFC317" w14:textId="77777777" w:rsidTr="00C865F3">
        <w:tc>
          <w:tcPr>
            <w:tcW w:w="3176" w:type="dxa"/>
            <w:shd w:val="clear" w:color="auto" w:fill="auto"/>
          </w:tcPr>
          <w:p w14:paraId="54D47260"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7534A5A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FC44DF6"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1EA8CE3C" w14:textId="77777777" w:rsidTr="00C865F3">
        <w:tc>
          <w:tcPr>
            <w:tcW w:w="3176" w:type="dxa"/>
            <w:shd w:val="clear" w:color="auto" w:fill="auto"/>
          </w:tcPr>
          <w:p w14:paraId="111C126A"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7CFB23C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999719F"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64050719" w14:textId="77777777" w:rsidTr="00C865F3">
        <w:tc>
          <w:tcPr>
            <w:tcW w:w="3176" w:type="dxa"/>
            <w:shd w:val="clear" w:color="auto" w:fill="auto"/>
          </w:tcPr>
          <w:p w14:paraId="4CFC95BC"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11092125"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64945BC"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8373E50" w14:textId="77777777" w:rsidTr="00C865F3">
        <w:tc>
          <w:tcPr>
            <w:tcW w:w="3176" w:type="dxa"/>
            <w:shd w:val="clear" w:color="auto" w:fill="auto"/>
          </w:tcPr>
          <w:p w14:paraId="2FEE4710" w14:textId="77777777" w:rsidR="00C865F3" w:rsidRPr="00E3165D" w:rsidRDefault="00C865F3" w:rsidP="005E03C2">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632909C0"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867FBE4"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B46C0B4" w14:textId="77777777" w:rsidTr="00C865F3">
        <w:tc>
          <w:tcPr>
            <w:tcW w:w="3176" w:type="dxa"/>
            <w:shd w:val="clear" w:color="auto" w:fill="auto"/>
          </w:tcPr>
          <w:p w14:paraId="4A5E266E" w14:textId="77777777" w:rsidR="00C865F3" w:rsidRPr="00E3165D" w:rsidDel="00C865F3" w:rsidRDefault="00C865F3" w:rsidP="00C865F3">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Activitatea </w:t>
            </w:r>
            <w:proofErr w:type="spellStart"/>
            <w:r w:rsidRPr="00E3165D">
              <w:rPr>
                <w:rFonts w:ascii="Times New Roman" w:hAnsi="Times New Roman" w:cs="Times New Roman"/>
                <w:color w:val="auto"/>
              </w:rPr>
              <w:t>extracurriculară</w:t>
            </w:r>
            <w:proofErr w:type="spellEnd"/>
          </w:p>
        </w:tc>
        <w:tc>
          <w:tcPr>
            <w:tcW w:w="3176" w:type="dxa"/>
            <w:shd w:val="clear" w:color="auto" w:fill="auto"/>
          </w:tcPr>
          <w:p w14:paraId="18F5199D"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DE452BC"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r>
      <w:tr w:rsidR="00C865F3" w:rsidRPr="00E3165D" w14:paraId="5B550242" w14:textId="77777777" w:rsidTr="00C865F3">
        <w:tc>
          <w:tcPr>
            <w:tcW w:w="3176" w:type="dxa"/>
            <w:shd w:val="clear" w:color="auto" w:fill="auto"/>
          </w:tcPr>
          <w:p w14:paraId="345B7B07" w14:textId="77777777" w:rsidR="00C865F3" w:rsidRPr="00E3165D" w:rsidDel="00C865F3" w:rsidRDefault="00F4749E" w:rsidP="00C865F3">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 media generală de absolvire a ciclului de licență</w:t>
            </w:r>
          </w:p>
        </w:tc>
        <w:tc>
          <w:tcPr>
            <w:tcW w:w="3176" w:type="dxa"/>
            <w:shd w:val="clear" w:color="auto" w:fill="auto"/>
          </w:tcPr>
          <w:p w14:paraId="348B99E1"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6A9B1A83"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bl>
    <w:p w14:paraId="674482AE"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sz w:val="22"/>
          <w:szCs w:val="22"/>
        </w:rPr>
      </w:pPr>
    </w:p>
    <w:p w14:paraId="4A562BD8"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funcția de asistent universitar:</w:t>
      </w:r>
    </w:p>
    <w:p w14:paraId="66DCE71E" w14:textId="77777777" w:rsidR="0014008A" w:rsidRPr="00E3165D" w:rsidRDefault="0014008A" w:rsidP="0014008A">
      <w:pPr>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     Punctajul calculat de către candidat (</w:t>
      </w:r>
      <w:r w:rsidR="00F4749E" w:rsidRPr="00E3165D">
        <w:rPr>
          <w:rFonts w:ascii="Times New Roman" w:hAnsi="Times New Roman" w:cs="Times New Roman"/>
          <w:color w:val="auto"/>
        </w:rPr>
        <w:t>activitatea științifică +</w:t>
      </w:r>
      <w:proofErr w:type="spellStart"/>
      <w:r w:rsidR="00F4749E" w:rsidRPr="00E3165D">
        <w:rPr>
          <w:rFonts w:ascii="Times New Roman" w:hAnsi="Times New Roman" w:cs="Times New Roman"/>
          <w:color w:val="auto"/>
        </w:rPr>
        <w:t>didactică+extracurriculară</w:t>
      </w:r>
      <w:proofErr w:type="spellEnd"/>
      <w:r w:rsidRPr="00E3165D">
        <w:rPr>
          <w:rFonts w:ascii="Times New Roman" w:hAnsi="Times New Roman" w:cs="Times New Roman"/>
          <w:color w:val="auto"/>
        </w:rPr>
        <w:t>+ media absolvire)___________________</w:t>
      </w:r>
    </w:p>
    <w:p w14:paraId="439B4815"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     Punctajul acordat de către referent _____________</w:t>
      </w:r>
    </w:p>
    <w:p w14:paraId="372933D5" w14:textId="77777777" w:rsidR="0014008A" w:rsidRPr="00E3165D" w:rsidRDefault="0014008A" w:rsidP="0014008A">
      <w:pPr>
        <w:rPr>
          <w:rFonts w:ascii="Times New Roman" w:hAnsi="Times New Roman" w:cs="Times New Roman"/>
          <w:color w:val="auto"/>
        </w:rPr>
      </w:pPr>
    </w:p>
    <w:p w14:paraId="42B642ED"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6532620D"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Cs/>
          <w:color w:val="auto"/>
        </w:rPr>
        <w:lastRenderedPageBreak/>
        <w:t xml:space="preserve">Candidatul </w:t>
      </w:r>
      <w:r w:rsidR="00F963F1" w:rsidRPr="00E3165D">
        <w:rPr>
          <w:rFonts w:ascii="Times New Roman" w:hAnsi="Times New Roman" w:cs="Times New Roman"/>
          <w:b/>
          <w:bCs/>
          <w:color w:val="auto"/>
        </w:rPr>
        <w:t>îndeplinește/nu îndeplinește</w:t>
      </w:r>
      <w:r w:rsidR="00F963F1" w:rsidRPr="00E3165D">
        <w:rPr>
          <w:rFonts w:ascii="Times New Roman" w:hAnsi="Times New Roman" w:cs="Times New Roman"/>
          <w:bCs/>
          <w:color w:val="auto"/>
        </w:rPr>
        <w:t xml:space="preserve"> criteriile pentru ocuparea postului</w:t>
      </w:r>
      <w:r w:rsidR="00EA0040" w:rsidRPr="00E3165D">
        <w:rPr>
          <w:rFonts w:ascii="Times New Roman" w:hAnsi="Times New Roman" w:cs="Times New Roman"/>
          <w:bCs/>
          <w:color w:val="auto"/>
        </w:rPr>
        <w:t xml:space="preserve"> </w:t>
      </w:r>
      <w:r w:rsidR="00F963F1" w:rsidRPr="00E3165D">
        <w:rPr>
          <w:rFonts w:ascii="Times New Roman" w:hAnsi="Times New Roman" w:cs="Times New Roman"/>
          <w:bCs/>
          <w:color w:val="auto"/>
        </w:rPr>
        <w:t xml:space="preserve">și </w:t>
      </w:r>
      <w:r w:rsidRPr="00E3165D">
        <w:rPr>
          <w:rFonts w:ascii="Times New Roman" w:hAnsi="Times New Roman" w:cs="Times New Roman"/>
          <w:b/>
          <w:bCs/>
          <w:color w:val="auto"/>
        </w:rPr>
        <w:t>are/nu are</w:t>
      </w:r>
      <w:r w:rsidRPr="00E3165D">
        <w:rPr>
          <w:rFonts w:ascii="Times New Roman" w:hAnsi="Times New Roman" w:cs="Times New Roman"/>
          <w:bCs/>
          <w:color w:val="auto"/>
        </w:rPr>
        <w:t xml:space="preserve"> o activitate didactică/profesională </w:t>
      </w:r>
      <w:proofErr w:type="spellStart"/>
      <w:r w:rsidRPr="00E3165D">
        <w:rPr>
          <w:rFonts w:ascii="Times New Roman" w:hAnsi="Times New Roman" w:cs="Times New Roman"/>
          <w:bCs/>
          <w:color w:val="auto"/>
        </w:rPr>
        <w:t>şi</w:t>
      </w:r>
      <w:proofErr w:type="spellEnd"/>
      <w:r w:rsidRPr="00E3165D">
        <w:rPr>
          <w:rFonts w:ascii="Times New Roman" w:hAnsi="Times New Roman" w:cs="Times New Roman"/>
          <w:bCs/>
          <w:color w:val="auto"/>
        </w:rPr>
        <w:t xml:space="preserve"> </w:t>
      </w:r>
      <w:proofErr w:type="spellStart"/>
      <w:r w:rsidRPr="00E3165D">
        <w:rPr>
          <w:rFonts w:ascii="Times New Roman" w:hAnsi="Times New Roman" w:cs="Times New Roman"/>
          <w:bCs/>
          <w:color w:val="auto"/>
        </w:rPr>
        <w:t>ştiinţifică</w:t>
      </w:r>
      <w:proofErr w:type="spellEnd"/>
      <w:r w:rsidRPr="00E3165D">
        <w:rPr>
          <w:rFonts w:ascii="Times New Roman" w:hAnsi="Times New Roman" w:cs="Times New Roman"/>
          <w:bCs/>
          <w:color w:val="auto"/>
        </w:rPr>
        <w:t xml:space="preserve"> corespunzătoare ocupării postului.</w:t>
      </w:r>
    </w:p>
    <w:p w14:paraId="58E87266" w14:textId="77777777" w:rsidR="00081AE1" w:rsidRPr="00E3165D" w:rsidRDefault="00081AE1" w:rsidP="00022B1C">
      <w:pPr>
        <w:suppressAutoHyphens/>
        <w:autoSpaceDE w:val="0"/>
        <w:autoSpaceDN w:val="0"/>
        <w:adjustRightInd w:val="0"/>
        <w:jc w:val="both"/>
        <w:rPr>
          <w:rFonts w:ascii="Times New Roman" w:hAnsi="Times New Roman" w:cs="Times New Roman"/>
          <w:b/>
          <w:bCs/>
          <w:color w:val="auto"/>
        </w:rPr>
      </w:pPr>
    </w:p>
    <w:p w14:paraId="68799F8C" w14:textId="77777777" w:rsidR="00ED76CA" w:rsidRPr="00E3165D" w:rsidRDefault="00ED76CA" w:rsidP="00022B1C">
      <w:pPr>
        <w:suppressAutoHyphens/>
        <w:autoSpaceDE w:val="0"/>
        <w:autoSpaceDN w:val="0"/>
        <w:adjustRightInd w:val="0"/>
        <w:jc w:val="both"/>
        <w:rPr>
          <w:rFonts w:ascii="Times New Roman" w:hAnsi="Times New Roman" w:cs="Times New Roman"/>
          <w:b/>
          <w:bCs/>
          <w:color w:val="auto"/>
        </w:rPr>
      </w:pPr>
    </w:p>
    <w:p w14:paraId="1CEABEAA"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 xml:space="preserve">II. EVALUAREA PROBEI SCRISE - </w:t>
      </w:r>
      <w:r w:rsidR="00BE6D7F" w:rsidRPr="00E3165D">
        <w:rPr>
          <w:rFonts w:ascii="Times New Roman" w:hAnsi="Times New Roman" w:cs="Times New Roman"/>
          <w:b/>
          <w:bCs/>
          <w:color w:val="auto"/>
        </w:rPr>
        <w:t xml:space="preserve"> ȘI </w:t>
      </w:r>
      <w:r w:rsidRPr="00E3165D">
        <w:rPr>
          <w:rFonts w:ascii="Times New Roman" w:hAnsi="Times New Roman" w:cs="Times New Roman"/>
          <w:b/>
          <w:bCs/>
          <w:color w:val="auto"/>
        </w:rPr>
        <w:t xml:space="preserve">PRACTICE </w:t>
      </w:r>
      <w:r w:rsidRPr="00E3165D">
        <w:rPr>
          <w:rFonts w:ascii="Times New Roman" w:hAnsi="Times New Roman" w:cs="Times New Roman"/>
          <w:color w:val="auto"/>
        </w:rPr>
        <w:t>(doar pentru postul de asistent universitar)</w:t>
      </w:r>
      <w:r w:rsidRPr="00E3165D">
        <w:rPr>
          <w:rFonts w:ascii="Times New Roman" w:hAnsi="Times New Roman" w:cs="Times New Roman"/>
          <w:b/>
          <w:bCs/>
          <w:color w:val="auto"/>
        </w:rPr>
        <w:t>/ PRELEGERII DIDACTICE / ŞTIINŢIFICE</w:t>
      </w:r>
      <w:r w:rsidR="00064D3D" w:rsidRPr="00E3165D">
        <w:rPr>
          <w:rFonts w:ascii="Times New Roman" w:hAnsi="Times New Roman" w:cs="Times New Roman"/>
          <w:b/>
          <w:bCs/>
          <w:color w:val="auto"/>
        </w:rPr>
        <w:t>/PUBLICE</w:t>
      </w:r>
    </w:p>
    <w:p w14:paraId="74A13C72"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898E68F" w14:textId="77777777" w:rsidR="00BB6813" w:rsidRPr="00E3165D" w:rsidRDefault="00081AE1" w:rsidP="005A2014">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00BB6813" w:rsidRPr="00E3165D">
        <w:rPr>
          <w:rFonts w:ascii="Times New Roman" w:hAnsi="Times New Roman" w:cs="Times New Roman"/>
          <w:color w:val="auto"/>
        </w:rPr>
        <w:t xml:space="preserve">Note acordate: minim (obligatoriu de </w:t>
      </w:r>
      <w:proofErr w:type="spellStart"/>
      <w:r w:rsidR="00BB6813" w:rsidRPr="00E3165D">
        <w:rPr>
          <w:rFonts w:ascii="Times New Roman" w:hAnsi="Times New Roman" w:cs="Times New Roman"/>
          <w:color w:val="auto"/>
        </w:rPr>
        <w:t>obţinut</w:t>
      </w:r>
      <w:proofErr w:type="spellEnd"/>
      <w:r w:rsidR="00BB6813" w:rsidRPr="00E3165D">
        <w:rPr>
          <w:rFonts w:ascii="Times New Roman" w:hAnsi="Times New Roman" w:cs="Times New Roman"/>
          <w:color w:val="auto"/>
        </w:rPr>
        <w:t>) – 8,</w:t>
      </w:r>
      <w:r w:rsidR="00EA0040" w:rsidRPr="00E3165D">
        <w:rPr>
          <w:rFonts w:ascii="Times New Roman" w:hAnsi="Times New Roman" w:cs="Times New Roman"/>
          <w:color w:val="auto"/>
        </w:rPr>
        <w:t xml:space="preserve"> </w:t>
      </w:r>
      <w:r w:rsidR="00BB6813" w:rsidRPr="00E3165D">
        <w:rPr>
          <w:rFonts w:ascii="Times New Roman" w:hAnsi="Times New Roman" w:cs="Times New Roman"/>
          <w:color w:val="auto"/>
        </w:rPr>
        <w:t xml:space="preserve"> maxim – 10 </w:t>
      </w:r>
      <w:r w:rsidR="00064D3D" w:rsidRPr="00E3165D">
        <w:rPr>
          <w:rFonts w:ascii="Times New Roman" w:hAnsi="Times New Roman" w:cs="Times New Roman"/>
          <w:color w:val="auto"/>
        </w:rPr>
        <w:t xml:space="preserve">(respectiv </w:t>
      </w:r>
      <w:r w:rsidR="00F32C5A" w:rsidRPr="00E3165D">
        <w:rPr>
          <w:rFonts w:ascii="Times New Roman" w:hAnsi="Times New Roman" w:cs="Times New Roman"/>
          <w:color w:val="auto"/>
        </w:rPr>
        <w:t>minim 7 în cazul prelegerii publice)</w:t>
      </w:r>
    </w:p>
    <w:p w14:paraId="4CD1F39C"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scrisă ________________</w:t>
      </w:r>
    </w:p>
    <w:p w14:paraId="2D7B8496"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practică________________</w:t>
      </w:r>
      <w:r w:rsidR="00F32C5A" w:rsidRPr="00E3165D">
        <w:rPr>
          <w:rFonts w:ascii="Times New Roman" w:hAnsi="Times New Roman" w:cs="Times New Roman"/>
          <w:color w:val="auto"/>
        </w:rPr>
        <w:tab/>
      </w:r>
    </w:p>
    <w:p w14:paraId="769A2AF5"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Prelegerea didactică</w:t>
      </w:r>
      <w:r w:rsidR="0014008A" w:rsidRPr="00E3165D" w:rsidDel="0014008A">
        <w:rPr>
          <w:rFonts w:ascii="Times New Roman" w:hAnsi="Times New Roman" w:cs="Times New Roman"/>
          <w:color w:val="auto"/>
        </w:rPr>
        <w:t xml:space="preserve"> </w:t>
      </w:r>
      <w:r w:rsidRPr="00E3165D">
        <w:rPr>
          <w:rFonts w:ascii="Times New Roman" w:hAnsi="Times New Roman" w:cs="Times New Roman"/>
          <w:color w:val="auto"/>
        </w:rPr>
        <w:t>________________</w:t>
      </w:r>
    </w:p>
    <w:p w14:paraId="136EE940" w14:textId="77777777" w:rsidR="00064D3D" w:rsidRPr="00E3165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20F6F3A0" w14:textId="77777777" w:rsidR="00064D3D" w:rsidRPr="00E3165D" w:rsidRDefault="00064D3D" w:rsidP="00064D3D">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ab/>
        <w:t>Nota probei II (media celor maxim 4 probe) ________________</w:t>
      </w:r>
    </w:p>
    <w:p w14:paraId="3CECFD85" w14:textId="77777777" w:rsidR="00064D3D" w:rsidRPr="00E3165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6AC69A3A" w14:textId="77777777" w:rsidR="006E5A1F" w:rsidRPr="00E3165D" w:rsidRDefault="006E5A1F" w:rsidP="006E5A1F">
      <w:pPr>
        <w:autoSpaceDE w:val="0"/>
        <w:jc w:val="both"/>
        <w:rPr>
          <w:rFonts w:ascii="Times New Roman" w:hAnsi="Times New Roman"/>
          <w:color w:val="auto"/>
        </w:rPr>
      </w:pPr>
      <w:r w:rsidRPr="00E3165D">
        <w:rPr>
          <w:rFonts w:ascii="Times New Roman" w:hAnsi="Times New Roman"/>
          <w:b/>
          <w:bCs/>
          <w:color w:val="auto"/>
        </w:rPr>
        <w:t xml:space="preserve">PUNCTAJUL FINAL ____________ </w:t>
      </w:r>
      <w:r w:rsidRPr="00E3165D">
        <w:rPr>
          <w:rFonts w:ascii="Times New Roman" w:hAnsi="Times New Roman"/>
          <w:color w:val="auto"/>
        </w:rPr>
        <w:t>(suma punctajelor obținute la evaluările I și II)</w:t>
      </w:r>
    </w:p>
    <w:p w14:paraId="601784C6" w14:textId="77777777" w:rsidR="00EA1263"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p>
    <w:p w14:paraId="014D9ABE"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r w:rsidRPr="00E3165D">
        <w:rPr>
          <w:rFonts w:ascii="Times New Roman" w:hAnsi="Times New Roman" w:cs="Times New Roman"/>
          <w:b/>
          <w:bCs/>
          <w:color w:val="auto"/>
        </w:rPr>
        <w:t xml:space="preserve">Candidatul </w:t>
      </w:r>
      <w:proofErr w:type="spellStart"/>
      <w:r w:rsidRPr="00E3165D">
        <w:rPr>
          <w:rFonts w:ascii="Times New Roman" w:hAnsi="Times New Roman" w:cs="Times New Roman"/>
          <w:b/>
          <w:bCs/>
          <w:color w:val="auto"/>
        </w:rPr>
        <w:t>deţine</w:t>
      </w:r>
      <w:proofErr w:type="spellEnd"/>
      <w:r w:rsidRPr="00E3165D">
        <w:rPr>
          <w:rFonts w:ascii="Times New Roman" w:hAnsi="Times New Roman" w:cs="Times New Roman"/>
          <w:b/>
          <w:bCs/>
          <w:color w:val="auto"/>
        </w:rPr>
        <w:t xml:space="preserve">/nu </w:t>
      </w:r>
      <w:proofErr w:type="spellStart"/>
      <w:r w:rsidRPr="00E3165D">
        <w:rPr>
          <w:rFonts w:ascii="Times New Roman" w:hAnsi="Times New Roman" w:cs="Times New Roman"/>
          <w:b/>
          <w:bCs/>
          <w:color w:val="auto"/>
        </w:rPr>
        <w:t>deţine</w:t>
      </w:r>
      <w:proofErr w:type="spellEnd"/>
      <w:r w:rsidRPr="00E3165D">
        <w:rPr>
          <w:rFonts w:ascii="Times New Roman" w:hAnsi="Times New Roman" w:cs="Times New Roman"/>
          <w:b/>
          <w:bCs/>
          <w:color w:val="auto"/>
        </w:rPr>
        <w:t xml:space="preserve"> </w:t>
      </w:r>
      <w:proofErr w:type="spellStart"/>
      <w:r w:rsidRPr="00E3165D">
        <w:rPr>
          <w:rFonts w:ascii="Times New Roman" w:hAnsi="Times New Roman" w:cs="Times New Roman"/>
          <w:b/>
          <w:bCs/>
          <w:color w:val="auto"/>
        </w:rPr>
        <w:t>cunoştinţe</w:t>
      </w:r>
      <w:proofErr w:type="spellEnd"/>
      <w:r w:rsidRPr="00E3165D">
        <w:rPr>
          <w:rFonts w:ascii="Times New Roman" w:hAnsi="Times New Roman" w:cs="Times New Roman"/>
          <w:b/>
          <w:bCs/>
          <w:color w:val="auto"/>
        </w:rPr>
        <w:t xml:space="preserve"> necesare pentru ocuparea postului.</w:t>
      </w:r>
    </w:p>
    <w:p w14:paraId="1936135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p>
    <w:p w14:paraId="4A909971"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În urma evaluării candidatului__________________________________________, înscris la concurs pentru postul de ________________________________, </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________, Departamentul___________________________________________, Facultatea_____________________________________________________, prin ierarhizarea rezultatelor </w:t>
      </w:r>
      <w:proofErr w:type="spellStart"/>
      <w:r w:rsidRPr="00E3165D">
        <w:rPr>
          <w:rFonts w:ascii="Times New Roman" w:hAnsi="Times New Roman" w:cs="Times New Roman"/>
          <w:color w:val="auto"/>
        </w:rPr>
        <w:t>candidaţilor</w:t>
      </w:r>
      <w:proofErr w:type="spellEnd"/>
      <w:r w:rsidRPr="00E3165D">
        <w:rPr>
          <w:rFonts w:ascii="Times New Roman" w:hAnsi="Times New Roman" w:cs="Times New Roman"/>
          <w:color w:val="auto"/>
        </w:rPr>
        <w:t xml:space="preserve"> (dacă este cazul), acesta ocupă </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_______________</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propun </w:t>
      </w:r>
      <w:r w:rsidRPr="00E3165D">
        <w:rPr>
          <w:rFonts w:ascii="Times New Roman" w:hAnsi="Times New Roman" w:cs="Times New Roman"/>
          <w:b/>
          <w:bCs/>
          <w:color w:val="auto"/>
        </w:rPr>
        <w:t xml:space="preserve">ocuparea/neocuparea </w:t>
      </w:r>
      <w:r w:rsidRPr="00E3165D">
        <w:rPr>
          <w:rFonts w:ascii="Times New Roman" w:hAnsi="Times New Roman" w:cs="Times New Roman"/>
          <w:color w:val="auto"/>
        </w:rPr>
        <w:t>postului pentru care a candidat.</w:t>
      </w:r>
    </w:p>
    <w:p w14:paraId="285B692B"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55DE61F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4F62698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Data_____________________</w:t>
      </w:r>
    </w:p>
    <w:p w14:paraId="0D7622A1"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081B26C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14AB3AD2" w14:textId="77777777" w:rsidR="00081AE1" w:rsidRPr="00E3165D" w:rsidRDefault="00081AE1" w:rsidP="00022B1C">
      <w:pPr>
        <w:tabs>
          <w:tab w:val="left" w:pos="0"/>
        </w:tabs>
        <w:suppressAutoHyphens/>
        <w:autoSpaceDE w:val="0"/>
        <w:autoSpaceDN w:val="0"/>
        <w:adjustRightInd w:val="0"/>
        <w:spacing w:line="360" w:lineRule="auto"/>
        <w:jc w:val="both"/>
        <w:rPr>
          <w:rFonts w:ascii="Times New Roman" w:hAnsi="Times New Roman" w:cs="Times New Roman"/>
          <w:i/>
          <w:iCs/>
          <w:color w:val="auto"/>
        </w:rPr>
      </w:pP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color w:val="auto"/>
        </w:rPr>
        <w:t>Semnătura_</w:t>
      </w:r>
      <w:r w:rsidRPr="00E3165D">
        <w:rPr>
          <w:rFonts w:ascii="Times New Roman" w:hAnsi="Times New Roman" w:cs="Times New Roman"/>
          <w:i/>
          <w:iCs/>
          <w:color w:val="auto"/>
        </w:rPr>
        <w:t>___________________________________</w:t>
      </w:r>
    </w:p>
    <w:p w14:paraId="07FC494F" w14:textId="77777777" w:rsidR="00081AE1" w:rsidRPr="00E3165D" w:rsidRDefault="00081AE1" w:rsidP="00022B1C">
      <w:pPr>
        <w:spacing w:line="276" w:lineRule="auto"/>
        <w:rPr>
          <w:rFonts w:ascii="Times New Roman" w:hAnsi="Times New Roman" w:cs="Times New Roman"/>
          <w:color w:val="auto"/>
        </w:rPr>
      </w:pPr>
    </w:p>
    <w:p w14:paraId="749505F5" w14:textId="77777777" w:rsidR="00ED76CA" w:rsidRPr="00E3165D" w:rsidRDefault="00081AE1" w:rsidP="00022B1C">
      <w:pPr>
        <w:pStyle w:val="Heading2"/>
        <w:keepNext w:val="0"/>
        <w:widowControl/>
      </w:pPr>
      <w:r w:rsidRPr="00E3165D">
        <w:br w:type="page"/>
      </w:r>
      <w:bookmarkStart w:id="18" w:name="_Toc161219628"/>
      <w:r w:rsidR="00785A5B" w:rsidRPr="00E3165D">
        <w:lastRenderedPageBreak/>
        <w:t xml:space="preserve">Anexa nr. </w:t>
      </w:r>
      <w:r w:rsidR="00864790" w:rsidRPr="00E3165D">
        <w:t>6</w:t>
      </w:r>
      <w:r w:rsidR="00AF156E" w:rsidRPr="00E3165D">
        <w:t xml:space="preserve"> – Fișa de evaluare</w:t>
      </w:r>
      <w:bookmarkEnd w:id="18"/>
    </w:p>
    <w:p w14:paraId="141272EE" w14:textId="77777777" w:rsidR="00785A5B" w:rsidRPr="00E3165D" w:rsidRDefault="00785A5B"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BE60F5"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 xml:space="preserve">a de concurs pentru ocuparea posturilor didactice </w:t>
      </w:r>
      <w:proofErr w:type="spellStart"/>
      <w:r w:rsidRPr="00E3165D">
        <w:rPr>
          <w:rFonts w:ascii="Times New Roman" w:hAnsi="Times New Roman" w:cs="Times New Roman"/>
          <w:b/>
          <w:bCs/>
          <w:i/>
          <w:iCs/>
          <w:color w:val="auto"/>
          <w:sz w:val="22"/>
          <w:szCs w:val="22"/>
        </w:rPr>
        <w:t>şi</w:t>
      </w:r>
      <w:proofErr w:type="spellEnd"/>
      <w:r w:rsidRPr="00E3165D">
        <w:rPr>
          <w:rFonts w:ascii="Times New Roman" w:hAnsi="Times New Roman" w:cs="Times New Roman"/>
          <w:b/>
          <w:bCs/>
          <w:i/>
          <w:iCs/>
          <w:color w:val="auto"/>
          <w:sz w:val="22"/>
          <w:szCs w:val="22"/>
        </w:rPr>
        <w:t xml:space="preserve"> de cercetare</w:t>
      </w:r>
    </w:p>
    <w:p w14:paraId="22CFCFBB" w14:textId="77777777" w:rsidR="00785A5B" w:rsidRPr="00E3165D" w:rsidRDefault="00785A5B" w:rsidP="00D87B96">
      <w:pPr>
        <w:suppressAutoHyphens/>
        <w:autoSpaceDE w:val="0"/>
        <w:autoSpaceDN w:val="0"/>
        <w:adjustRightInd w:val="0"/>
        <w:spacing w:line="276"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1961066A" w14:textId="77777777" w:rsidR="00785A5B" w:rsidRPr="00E3165D" w:rsidRDefault="00785A5B" w:rsidP="00D87B96">
      <w:pPr>
        <w:suppressAutoHyphens/>
        <w:autoSpaceDE w:val="0"/>
        <w:autoSpaceDN w:val="0"/>
        <w:adjustRightInd w:val="0"/>
        <w:spacing w:line="276" w:lineRule="auto"/>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3A3FBCF1"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rPr>
      </w:pPr>
    </w:p>
    <w:p w14:paraId="3A403860" w14:textId="77777777" w:rsidR="00E60DAC" w:rsidRPr="00E3165D" w:rsidRDefault="00E60DAC" w:rsidP="00022B1C">
      <w:pPr>
        <w:suppressAutoHyphens/>
        <w:autoSpaceDE w:val="0"/>
        <w:autoSpaceDN w:val="0"/>
        <w:adjustRightInd w:val="0"/>
        <w:jc w:val="center"/>
        <w:rPr>
          <w:rFonts w:ascii="Times New Roman" w:hAnsi="Times New Roman" w:cs="Times New Roman"/>
          <w:b/>
          <w:bCs/>
          <w:color w:val="auto"/>
        </w:rPr>
      </w:pPr>
    </w:p>
    <w:p w14:paraId="4CBF9803"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FIŞA DE EVALUARE</w:t>
      </w:r>
    </w:p>
    <w:p w14:paraId="6D377C76" w14:textId="77777777" w:rsidR="00314D96" w:rsidRPr="00E3165D" w:rsidRDefault="00785A5B" w:rsidP="005A2014">
      <w:pPr>
        <w:pStyle w:val="CommentText"/>
        <w:jc w:val="center"/>
        <w:rPr>
          <w:color w:val="auto"/>
          <w:lang w:val="ro-RO"/>
        </w:rPr>
      </w:pPr>
      <w:r w:rsidRPr="00E3165D">
        <w:rPr>
          <w:rFonts w:ascii="Times New Roman" w:hAnsi="Times New Roman"/>
          <w:b/>
          <w:bCs/>
          <w:color w:val="auto"/>
          <w:sz w:val="28"/>
        </w:rPr>
        <w:t xml:space="preserve">pentru ocuparea posturilor didactice </w:t>
      </w:r>
      <w:proofErr w:type="spellStart"/>
      <w:r w:rsidRPr="00E3165D">
        <w:rPr>
          <w:rFonts w:ascii="Times New Roman" w:hAnsi="Times New Roman"/>
          <w:b/>
          <w:bCs/>
          <w:color w:val="auto"/>
          <w:sz w:val="28"/>
        </w:rPr>
        <w:t>şi</w:t>
      </w:r>
      <w:proofErr w:type="spellEnd"/>
      <w:r w:rsidRPr="00E3165D">
        <w:rPr>
          <w:rFonts w:ascii="Times New Roman" w:hAnsi="Times New Roman"/>
          <w:b/>
          <w:bCs/>
          <w:color w:val="auto"/>
          <w:sz w:val="28"/>
        </w:rPr>
        <w:t xml:space="preserve"> de cercetare</w:t>
      </w:r>
    </w:p>
    <w:p w14:paraId="04AE9EC0"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sz w:val="28"/>
        </w:rPr>
      </w:pPr>
    </w:p>
    <w:p w14:paraId="3A0CE42C"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DATE DESPRE CANDIDAT</w:t>
      </w:r>
    </w:p>
    <w:p w14:paraId="1B9A3D36"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072AF033" w14:textId="77777777" w:rsidR="00835E6E" w:rsidRPr="00E3165D" w:rsidRDefault="00785A5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NUME_____________________________PRENUME__________________________ CNP</w:t>
      </w:r>
      <w:r w:rsidR="00835E6E" w:rsidRPr="00E3165D">
        <w:rPr>
          <w:rFonts w:ascii="Times New Roman" w:hAnsi="Times New Roman" w:cs="Times New Roman"/>
          <w:color w:val="auto"/>
        </w:rPr>
        <w:t xml:space="preserve"> _______________________</w:t>
      </w:r>
    </w:p>
    <w:p w14:paraId="154D951E" w14:textId="77777777" w:rsidR="00785A5B" w:rsidRPr="00E3165D" w:rsidRDefault="00835E6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P</w:t>
      </w:r>
      <w:r w:rsidR="00785A5B" w:rsidRPr="00E3165D">
        <w:rPr>
          <w:rFonts w:ascii="Times New Roman" w:hAnsi="Times New Roman" w:cs="Times New Roman"/>
          <w:color w:val="auto"/>
        </w:rPr>
        <w:t xml:space="preserve">ostul pentru care </w:t>
      </w:r>
      <w:proofErr w:type="spellStart"/>
      <w:r w:rsidR="00785A5B" w:rsidRPr="00E3165D">
        <w:rPr>
          <w:rFonts w:ascii="Times New Roman" w:hAnsi="Times New Roman" w:cs="Times New Roman"/>
          <w:color w:val="auto"/>
        </w:rPr>
        <w:t>candidează_</w:t>
      </w:r>
      <w:r w:rsidRPr="00E3165D">
        <w:rPr>
          <w:rFonts w:ascii="Times New Roman" w:hAnsi="Times New Roman" w:cs="Times New Roman"/>
          <w:color w:val="auto"/>
        </w:rPr>
        <w:t>__________________________</w:t>
      </w:r>
      <w:r w:rsidR="00704ACA" w:rsidRPr="00E3165D">
        <w:rPr>
          <w:rFonts w:ascii="Times New Roman" w:hAnsi="Times New Roman" w:cs="Times New Roman"/>
          <w:color w:val="auto"/>
        </w:rPr>
        <w:t>Poziția</w:t>
      </w:r>
      <w:proofErr w:type="spellEnd"/>
      <w:r w:rsidR="00785A5B" w:rsidRPr="00E3165D">
        <w:rPr>
          <w:rFonts w:ascii="Times New Roman" w:hAnsi="Times New Roman" w:cs="Times New Roman"/>
          <w:color w:val="auto"/>
        </w:rPr>
        <w:t>_</w:t>
      </w:r>
      <w:r w:rsidR="00704ACA" w:rsidRPr="00E3165D">
        <w:rPr>
          <w:rFonts w:ascii="Times New Roman" w:hAnsi="Times New Roman" w:cs="Times New Roman"/>
          <w:color w:val="auto"/>
        </w:rPr>
        <w:t>_________</w:t>
      </w:r>
      <w:r w:rsidR="00785A5B" w:rsidRPr="00E3165D">
        <w:rPr>
          <w:rFonts w:ascii="Times New Roman" w:hAnsi="Times New Roman" w:cs="Times New Roman"/>
          <w:color w:val="auto"/>
        </w:rPr>
        <w:t>___ Disciplin</w:t>
      </w:r>
      <w:r w:rsidR="00704ACA" w:rsidRPr="00E3165D">
        <w:rPr>
          <w:rFonts w:ascii="Times New Roman" w:hAnsi="Times New Roman" w:cs="Times New Roman"/>
          <w:color w:val="auto"/>
        </w:rPr>
        <w:t>ele</w:t>
      </w:r>
      <w:r w:rsidR="00785A5B" w:rsidRPr="00E3165D">
        <w:rPr>
          <w:rFonts w:ascii="Times New Roman" w:hAnsi="Times New Roman" w:cs="Times New Roman"/>
          <w:color w:val="auto"/>
        </w:rPr>
        <w:t>____________________________________________ Departamentul___________________________________________________________ Facultatea______________________________________________________________.</w:t>
      </w:r>
    </w:p>
    <w:p w14:paraId="5C5E6967"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2CFE7587" w14:textId="77777777" w:rsidR="00785A5B" w:rsidRPr="00E3165D" w:rsidRDefault="00785A5B" w:rsidP="00022B1C">
      <w:pPr>
        <w:tabs>
          <w:tab w:val="left" w:pos="0"/>
        </w:tabs>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 EVALUAREA</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ACTIVITĂŢII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DIDACTICE</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ŞI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ŞTIINŢIFICE</w:t>
      </w:r>
    </w:p>
    <w:tbl>
      <w:tblPr>
        <w:tblW w:w="9639" w:type="dxa"/>
        <w:tblInd w:w="54" w:type="dxa"/>
        <w:tblLayout w:type="fixed"/>
        <w:tblCellMar>
          <w:left w:w="54" w:type="dxa"/>
          <w:right w:w="54" w:type="dxa"/>
        </w:tblCellMar>
        <w:tblLook w:val="0000" w:firstRow="0" w:lastRow="0" w:firstColumn="0" w:lastColumn="0" w:noHBand="0" w:noVBand="0"/>
      </w:tblPr>
      <w:tblGrid>
        <w:gridCol w:w="9639"/>
      </w:tblGrid>
      <w:tr w:rsidR="00785A5B" w:rsidRPr="00E3165D" w14:paraId="6DE05240" w14:textId="77777777" w:rsidTr="00460BE6">
        <w:trPr>
          <w:trHeight w:val="1"/>
        </w:trPr>
        <w:tc>
          <w:tcPr>
            <w:tcW w:w="9639" w:type="dxa"/>
            <w:tcBorders>
              <w:top w:val="single" w:sz="4" w:space="0" w:color="auto"/>
              <w:left w:val="single" w:sz="2" w:space="0" w:color="000000"/>
              <w:bottom w:val="nil"/>
              <w:right w:val="single" w:sz="2" w:space="0" w:color="000000"/>
            </w:tcBorders>
            <w:shd w:val="clear" w:color="000000" w:fill="FFFFFF"/>
          </w:tcPr>
          <w:p w14:paraId="38EF7F1B"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rPr>
            </w:pPr>
            <w:bookmarkStart w:id="19" w:name="_Hlk53605736"/>
            <w:r w:rsidRPr="00E3165D">
              <w:rPr>
                <w:rFonts w:ascii="Times New Roman" w:hAnsi="Times New Roman" w:cs="Times New Roman"/>
                <w:color w:val="auto"/>
              </w:rPr>
              <w:t>Pentru funcțiile de conferențiar, profesor</w:t>
            </w:r>
            <w:r w:rsidR="00B01898" w:rsidRPr="00E3165D">
              <w:rPr>
                <w:rFonts w:ascii="Times New Roman" w:hAnsi="Times New Roman" w:cs="Times New Roman"/>
                <w:color w:val="auto"/>
              </w:rPr>
              <w:t>, cercetător științific I/II</w:t>
            </w:r>
            <w:r w:rsidRPr="00E3165D">
              <w:rPr>
                <w:rFonts w:ascii="Times New Roman" w:hAnsi="Times New Roman" w:cs="Times New Roman"/>
                <w:color w:val="auto"/>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06114" w:rsidRPr="00E3165D" w14:paraId="7F7BDA07" w14:textId="77777777" w:rsidTr="0067338D">
              <w:tc>
                <w:tcPr>
                  <w:tcW w:w="3176" w:type="dxa"/>
                  <w:shd w:val="clear" w:color="auto" w:fill="auto"/>
                </w:tcPr>
                <w:p w14:paraId="56EBF81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3599568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569A7B5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comisie (media celor 4 evaluări)</w:t>
                  </w:r>
                </w:p>
              </w:tc>
            </w:tr>
            <w:tr w:rsidR="00406114" w:rsidRPr="00E3165D" w14:paraId="4AFCA8CC" w14:textId="77777777" w:rsidTr="0067338D">
              <w:tc>
                <w:tcPr>
                  <w:tcW w:w="3176" w:type="dxa"/>
                  <w:shd w:val="clear" w:color="auto" w:fill="auto"/>
                </w:tcPr>
                <w:p w14:paraId="4D683BAC"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32C61C83"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5409E0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E3165D" w14:paraId="494D62BD" w14:textId="77777777" w:rsidTr="0067338D">
              <w:tc>
                <w:tcPr>
                  <w:tcW w:w="3176" w:type="dxa"/>
                  <w:shd w:val="clear" w:color="auto" w:fill="auto"/>
                </w:tcPr>
                <w:p w14:paraId="59E483FB"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2EA8274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3F7824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E3165D" w14:paraId="5D103AE2" w14:textId="77777777" w:rsidTr="0067338D">
              <w:tc>
                <w:tcPr>
                  <w:tcW w:w="3176" w:type="dxa"/>
                  <w:shd w:val="clear" w:color="auto" w:fill="auto"/>
                </w:tcPr>
                <w:p w14:paraId="38D1C60D"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62A7AEF2"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5EF6C07"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F4749E" w:rsidRPr="00E3165D" w14:paraId="3D08E85E" w14:textId="77777777" w:rsidTr="0067338D">
              <w:tc>
                <w:tcPr>
                  <w:tcW w:w="3176" w:type="dxa"/>
                  <w:shd w:val="clear" w:color="auto" w:fill="auto"/>
                </w:tcPr>
                <w:p w14:paraId="52AFD0FC"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3DF12811"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679AE9D1"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02EE9BF3" w14:textId="77777777" w:rsidTr="0067338D">
              <w:tc>
                <w:tcPr>
                  <w:tcW w:w="3176" w:type="dxa"/>
                  <w:shd w:val="clear" w:color="auto" w:fill="auto"/>
                </w:tcPr>
                <w:p w14:paraId="19C73824"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Activitatea </w:t>
                  </w:r>
                  <w:proofErr w:type="spellStart"/>
                  <w:r w:rsidRPr="00E3165D">
                    <w:rPr>
                      <w:rFonts w:ascii="Times New Roman" w:hAnsi="Times New Roman" w:cs="Times New Roman"/>
                      <w:color w:val="auto"/>
                    </w:rPr>
                    <w:t>extracurriculară</w:t>
                  </w:r>
                  <w:proofErr w:type="spellEnd"/>
                </w:p>
              </w:tc>
              <w:tc>
                <w:tcPr>
                  <w:tcW w:w="3176" w:type="dxa"/>
                  <w:shd w:val="clear" w:color="auto" w:fill="auto"/>
                </w:tcPr>
                <w:p w14:paraId="0AC17654"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AE51F4D"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bl>
          <w:p w14:paraId="16E17DFD"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sz w:val="14"/>
              </w:rPr>
            </w:pPr>
          </w:p>
          <w:p w14:paraId="63AB1C0A" w14:textId="77777777" w:rsidR="0067338D" w:rsidRPr="00E3165D" w:rsidRDefault="0067338D" w:rsidP="00022B1C">
            <w:pPr>
              <w:suppressAutoHyphens/>
              <w:autoSpaceDE w:val="0"/>
              <w:autoSpaceDN w:val="0"/>
              <w:adjustRightInd w:val="0"/>
              <w:jc w:val="both"/>
              <w:rPr>
                <w:rFonts w:ascii="Times New Roman" w:hAnsi="Times New Roman" w:cs="Times New Roman"/>
                <w:color w:val="auto"/>
                <w:szCs w:val="22"/>
              </w:rPr>
            </w:pPr>
            <w:r w:rsidRPr="00E3165D">
              <w:rPr>
                <w:rFonts w:ascii="Times New Roman" w:hAnsi="Times New Roman" w:cs="Times New Roman"/>
                <w:color w:val="auto"/>
                <w:szCs w:val="22"/>
              </w:rPr>
              <w:t>Pentru funcția de lector:</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60BE6" w:rsidRPr="00E3165D" w14:paraId="047DAA6A" w14:textId="77777777" w:rsidTr="00F4749E">
              <w:tc>
                <w:tcPr>
                  <w:tcW w:w="3176" w:type="dxa"/>
                  <w:shd w:val="clear" w:color="auto" w:fill="auto"/>
                </w:tcPr>
                <w:p w14:paraId="365FA744"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0EA0AA4E"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44B23A91"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comisie (media celor 4 evaluări)</w:t>
                  </w:r>
                </w:p>
              </w:tc>
            </w:tr>
            <w:tr w:rsidR="00460BE6" w:rsidRPr="00E3165D" w14:paraId="24141BA7" w14:textId="77777777" w:rsidTr="00F4749E">
              <w:tc>
                <w:tcPr>
                  <w:tcW w:w="3176" w:type="dxa"/>
                  <w:shd w:val="clear" w:color="auto" w:fill="auto"/>
                </w:tcPr>
                <w:p w14:paraId="63FF60E6"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573540D4"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104E6B9"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E3165D" w14:paraId="18528AEE" w14:textId="77777777" w:rsidTr="00F4749E">
              <w:tc>
                <w:tcPr>
                  <w:tcW w:w="3176" w:type="dxa"/>
                  <w:shd w:val="clear" w:color="auto" w:fill="auto"/>
                </w:tcPr>
                <w:p w14:paraId="3275A458"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662E932A"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3D0B23D"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E3165D" w14:paraId="31A10B87" w14:textId="77777777" w:rsidTr="00F4749E">
              <w:tc>
                <w:tcPr>
                  <w:tcW w:w="3176" w:type="dxa"/>
                  <w:shd w:val="clear" w:color="auto" w:fill="auto"/>
                </w:tcPr>
                <w:p w14:paraId="31A88BDA"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2A09F74C"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B60F4ED"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F4749E" w:rsidRPr="00E3165D" w14:paraId="72FA22DD" w14:textId="77777777" w:rsidTr="00F4749E">
              <w:tc>
                <w:tcPr>
                  <w:tcW w:w="3176" w:type="dxa"/>
                  <w:shd w:val="clear" w:color="auto" w:fill="auto"/>
                </w:tcPr>
                <w:p w14:paraId="0A44154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70F23450"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16CDDF3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455F41C4" w14:textId="77777777" w:rsidTr="00F4749E">
              <w:tc>
                <w:tcPr>
                  <w:tcW w:w="3176" w:type="dxa"/>
                  <w:shd w:val="clear" w:color="auto" w:fill="auto"/>
                </w:tcPr>
                <w:p w14:paraId="01187439"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Activitatea </w:t>
                  </w:r>
                  <w:proofErr w:type="spellStart"/>
                  <w:r w:rsidRPr="00E3165D">
                    <w:rPr>
                      <w:rFonts w:ascii="Times New Roman" w:hAnsi="Times New Roman" w:cs="Times New Roman"/>
                      <w:color w:val="auto"/>
                    </w:rPr>
                    <w:t>extracurriculară</w:t>
                  </w:r>
                  <w:proofErr w:type="spellEnd"/>
                </w:p>
              </w:tc>
              <w:tc>
                <w:tcPr>
                  <w:tcW w:w="3176" w:type="dxa"/>
                  <w:shd w:val="clear" w:color="auto" w:fill="auto"/>
                </w:tcPr>
                <w:p w14:paraId="222F4C9B"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B9A9BF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439A908C" w14:textId="77777777" w:rsidTr="00F4749E">
              <w:tc>
                <w:tcPr>
                  <w:tcW w:w="3176" w:type="dxa"/>
                  <w:shd w:val="clear" w:color="auto" w:fill="auto"/>
                </w:tcPr>
                <w:p w14:paraId="726AE044" w14:textId="77777777" w:rsidR="00F4749E" w:rsidRPr="00E3165D" w:rsidRDefault="00F4749E" w:rsidP="004615A8">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 media generală de absolvire a ciclului de licență</w:t>
                  </w:r>
                </w:p>
              </w:tc>
              <w:tc>
                <w:tcPr>
                  <w:tcW w:w="3176" w:type="dxa"/>
                  <w:shd w:val="clear" w:color="auto" w:fill="auto"/>
                </w:tcPr>
                <w:p w14:paraId="092A93FB" w14:textId="77777777" w:rsidR="00F4749E" w:rsidRPr="00E3165D" w:rsidRDefault="00F4749E"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17BC0A7" w14:textId="77777777" w:rsidR="00F4749E" w:rsidRPr="00E3165D" w:rsidRDefault="00F4749E" w:rsidP="00460BE6">
                  <w:pPr>
                    <w:suppressLineNumbers/>
                    <w:suppressAutoHyphens/>
                    <w:autoSpaceDE w:val="0"/>
                    <w:autoSpaceDN w:val="0"/>
                    <w:adjustRightInd w:val="0"/>
                    <w:jc w:val="both"/>
                    <w:rPr>
                      <w:rFonts w:ascii="Times New Roman" w:hAnsi="Times New Roman" w:cs="Times New Roman"/>
                      <w:color w:val="auto"/>
                    </w:rPr>
                  </w:pPr>
                </w:p>
              </w:tc>
            </w:tr>
          </w:tbl>
          <w:p w14:paraId="1BA82873" w14:textId="77777777" w:rsidR="00460BE6" w:rsidRPr="00E3165D" w:rsidRDefault="00460BE6" w:rsidP="00022B1C">
            <w:pPr>
              <w:suppressAutoHyphens/>
              <w:autoSpaceDE w:val="0"/>
              <w:autoSpaceDN w:val="0"/>
              <w:adjustRightInd w:val="0"/>
              <w:jc w:val="both"/>
              <w:rPr>
                <w:rFonts w:ascii="Times New Roman" w:hAnsi="Times New Roman" w:cs="Times New Roman"/>
                <w:color w:val="auto"/>
                <w:sz w:val="22"/>
                <w:szCs w:val="22"/>
              </w:rPr>
            </w:pPr>
          </w:p>
          <w:p w14:paraId="1D24723C" w14:textId="77777777" w:rsidR="0067338D" w:rsidRPr="00E3165D" w:rsidRDefault="0067338D" w:rsidP="0067338D">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funcția de asistent:</w:t>
            </w:r>
          </w:p>
          <w:p w14:paraId="1A3F32F4" w14:textId="77777777" w:rsidR="0067338D" w:rsidRPr="00E3165D" w:rsidRDefault="0067338D" w:rsidP="0067338D">
            <w:pPr>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lastRenderedPageBreak/>
              <w:t xml:space="preserve">                Punctajul calculat de către candidat (</w:t>
            </w:r>
            <w:r w:rsidR="00F4749E" w:rsidRPr="00E3165D">
              <w:rPr>
                <w:rFonts w:ascii="Times New Roman" w:hAnsi="Times New Roman" w:cs="Times New Roman"/>
                <w:color w:val="auto"/>
              </w:rPr>
              <w:t>activitatea științifică +</w:t>
            </w:r>
            <w:proofErr w:type="spellStart"/>
            <w:r w:rsidR="00F4749E" w:rsidRPr="00E3165D">
              <w:rPr>
                <w:rFonts w:ascii="Times New Roman" w:hAnsi="Times New Roman" w:cs="Times New Roman"/>
                <w:color w:val="auto"/>
              </w:rPr>
              <w:t>didactică+extracurriculară</w:t>
            </w:r>
            <w:proofErr w:type="spellEnd"/>
            <w:r w:rsidR="00F4749E" w:rsidRPr="00E3165D">
              <w:rPr>
                <w:rFonts w:ascii="Times New Roman" w:hAnsi="Times New Roman" w:cs="Times New Roman"/>
                <w:color w:val="auto"/>
              </w:rPr>
              <w:t xml:space="preserve">+ media absolvire </w:t>
            </w:r>
            <w:r w:rsidRPr="00E3165D">
              <w:rPr>
                <w:rFonts w:ascii="Times New Roman" w:hAnsi="Times New Roman" w:cs="Times New Roman"/>
                <w:color w:val="auto"/>
              </w:rPr>
              <w:t>)___________________</w:t>
            </w:r>
          </w:p>
          <w:p w14:paraId="0592753D" w14:textId="77777777" w:rsidR="00460BE6" w:rsidRPr="00E3165D" w:rsidRDefault="0067338D" w:rsidP="0067338D">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                Punctajul acordat de către comisie (media celor 4 evaluări) _____________</w:t>
            </w:r>
          </w:p>
          <w:bookmarkEnd w:id="19"/>
          <w:p w14:paraId="5EA85A48" w14:textId="77777777" w:rsidR="0067338D" w:rsidRPr="00E3165D" w:rsidRDefault="0067338D" w:rsidP="0067338D">
            <w:pPr>
              <w:suppressAutoHyphens/>
              <w:autoSpaceDE w:val="0"/>
              <w:autoSpaceDN w:val="0"/>
              <w:adjustRightInd w:val="0"/>
              <w:jc w:val="both"/>
              <w:rPr>
                <w:rFonts w:ascii="Times New Roman" w:hAnsi="Times New Roman" w:cs="Times New Roman"/>
                <w:color w:val="auto"/>
              </w:rPr>
            </w:pPr>
          </w:p>
          <w:p w14:paraId="7B9C740A" w14:textId="77777777" w:rsidR="0067338D" w:rsidRPr="00E3165D" w:rsidRDefault="0067338D" w:rsidP="0067338D">
            <w:pPr>
              <w:suppressAutoHyphens/>
              <w:autoSpaceDE w:val="0"/>
              <w:autoSpaceDN w:val="0"/>
              <w:adjustRightInd w:val="0"/>
              <w:jc w:val="both"/>
              <w:rPr>
                <w:rFonts w:ascii="Times New Roman" w:hAnsi="Times New Roman" w:cs="Times New Roman"/>
                <w:color w:val="auto"/>
                <w:sz w:val="22"/>
                <w:szCs w:val="22"/>
              </w:rPr>
            </w:pPr>
          </w:p>
          <w:p w14:paraId="3C1C9573" w14:textId="77777777" w:rsidR="00785A5B" w:rsidRPr="00E3165D" w:rsidRDefault="00785A5B" w:rsidP="0049681C">
            <w:pPr>
              <w:numPr>
                <w:ilvl w:val="0"/>
                <w:numId w:val="38"/>
              </w:num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 xml:space="preserve">PROBA SCRISĂ </w:t>
            </w:r>
            <w:r w:rsidR="00BE6D7F" w:rsidRPr="00E3165D">
              <w:rPr>
                <w:rFonts w:ascii="Times New Roman" w:hAnsi="Times New Roman" w:cs="Times New Roman"/>
                <w:b/>
                <w:bCs/>
                <w:color w:val="auto"/>
              </w:rPr>
              <w:t>ȘI PROBA</w:t>
            </w:r>
            <w:r w:rsidRPr="00E3165D">
              <w:rPr>
                <w:rFonts w:ascii="Times New Roman" w:hAnsi="Times New Roman" w:cs="Times New Roman"/>
                <w:b/>
                <w:bCs/>
                <w:color w:val="auto"/>
              </w:rPr>
              <w:t xml:space="preserve"> PRACTICĂ (numai pentru posturile de asistent universitar)</w:t>
            </w:r>
            <w:r w:rsidR="001F4079" w:rsidRPr="00E3165D">
              <w:rPr>
                <w:rFonts w:ascii="Times New Roman" w:hAnsi="Times New Roman" w:cs="Times New Roman"/>
                <w:b/>
                <w:bCs/>
                <w:color w:val="auto"/>
              </w:rPr>
              <w:t xml:space="preserve">/PRELEGERE </w:t>
            </w:r>
            <w:r w:rsidRPr="00E3165D">
              <w:rPr>
                <w:rFonts w:ascii="Times New Roman" w:hAnsi="Times New Roman" w:cs="Times New Roman"/>
                <w:b/>
                <w:bCs/>
                <w:color w:val="auto"/>
              </w:rPr>
              <w:t>DIDACTICĂ/ŞTIINŢIFICĂ</w:t>
            </w:r>
            <w:r w:rsidR="007F6D1E" w:rsidRPr="00E3165D">
              <w:rPr>
                <w:rFonts w:ascii="Times New Roman" w:hAnsi="Times New Roman" w:cs="Times New Roman"/>
                <w:b/>
                <w:bCs/>
                <w:color w:val="auto"/>
              </w:rPr>
              <w:t xml:space="preserve"> </w:t>
            </w:r>
          </w:p>
          <w:p w14:paraId="2F9E3352" w14:textId="77777777" w:rsidR="00E60DAC" w:rsidRPr="00E3165D" w:rsidRDefault="00E60DAC" w:rsidP="0049681C">
            <w:pPr>
              <w:suppressAutoHyphens/>
              <w:autoSpaceDE w:val="0"/>
              <w:autoSpaceDN w:val="0"/>
              <w:adjustRightInd w:val="0"/>
              <w:ind w:left="1080"/>
              <w:rPr>
                <w:rFonts w:ascii="Times New Roman" w:hAnsi="Times New Roman" w:cs="Times New Roman"/>
                <w:b/>
                <w:bCs/>
                <w:color w:val="auto"/>
              </w:rPr>
            </w:pPr>
          </w:p>
          <w:p w14:paraId="6323A2C2" w14:textId="77777777" w:rsidR="005A2014" w:rsidRPr="00E3165D" w:rsidRDefault="005A2014" w:rsidP="00D87B96">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Note acordate: minim (obligatoriu de </w:t>
            </w:r>
            <w:proofErr w:type="spellStart"/>
            <w:r w:rsidRPr="00E3165D">
              <w:rPr>
                <w:rFonts w:ascii="Times New Roman" w:hAnsi="Times New Roman" w:cs="Times New Roman"/>
                <w:color w:val="auto"/>
              </w:rPr>
              <w:t>obţinut</w:t>
            </w:r>
            <w:proofErr w:type="spellEnd"/>
            <w:r w:rsidRPr="00E3165D">
              <w:rPr>
                <w:rFonts w:ascii="Times New Roman" w:hAnsi="Times New Roman" w:cs="Times New Roman"/>
                <w:color w:val="auto"/>
              </w:rPr>
              <w:t>) – 8,  maxim – 10 (respectiv minim 7 în cazul prelegerii publice)</w:t>
            </w:r>
          </w:p>
          <w:p w14:paraId="6927E1BD" w14:textId="77777777" w:rsidR="00E60DAC" w:rsidRPr="00E3165D" w:rsidRDefault="00E60DAC" w:rsidP="00D87B96">
            <w:pPr>
              <w:suppressAutoHyphens/>
              <w:autoSpaceDE w:val="0"/>
              <w:autoSpaceDN w:val="0"/>
              <w:adjustRightInd w:val="0"/>
              <w:jc w:val="both"/>
              <w:rPr>
                <w:rFonts w:ascii="Times New Roman" w:hAnsi="Times New Roman" w:cs="Times New Roman"/>
                <w:color w:val="auto"/>
              </w:rPr>
            </w:pPr>
          </w:p>
          <w:p w14:paraId="3A0BF3C4"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scrisă ________________</w:t>
            </w:r>
          </w:p>
          <w:p w14:paraId="77937373"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practică________________</w:t>
            </w:r>
            <w:r w:rsidRPr="00E3165D">
              <w:rPr>
                <w:rFonts w:ascii="Times New Roman" w:hAnsi="Times New Roman" w:cs="Times New Roman"/>
                <w:color w:val="auto"/>
              </w:rPr>
              <w:tab/>
            </w:r>
          </w:p>
          <w:p w14:paraId="6EC10D64"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Prelegerea didactică/științifică________________</w:t>
            </w:r>
          </w:p>
          <w:p w14:paraId="7F2BB707" w14:textId="77777777" w:rsidR="00E60DAC" w:rsidRPr="00E3165D" w:rsidRDefault="00E60DAC" w:rsidP="0049681C">
            <w:pPr>
              <w:suppressAutoHyphens/>
              <w:autoSpaceDE w:val="0"/>
              <w:autoSpaceDN w:val="0"/>
              <w:adjustRightInd w:val="0"/>
              <w:ind w:left="420"/>
              <w:jc w:val="both"/>
              <w:rPr>
                <w:rFonts w:ascii="Times New Roman" w:hAnsi="Times New Roman" w:cs="Times New Roman"/>
                <w:color w:val="auto"/>
              </w:rPr>
            </w:pPr>
          </w:p>
          <w:p w14:paraId="4B197191" w14:textId="77777777" w:rsidR="00785A5B" w:rsidRPr="00E3165D" w:rsidRDefault="00BE3ED1" w:rsidP="00022B1C">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Nota probei II</w:t>
            </w:r>
            <w:r w:rsidR="00785A5B" w:rsidRPr="00E3165D">
              <w:rPr>
                <w:rFonts w:ascii="Times New Roman" w:hAnsi="Times New Roman" w:cs="Times New Roman"/>
                <w:color w:val="auto"/>
              </w:rPr>
              <w:t xml:space="preserve"> (media </w:t>
            </w:r>
            <w:r w:rsidRPr="00E3165D">
              <w:rPr>
                <w:rFonts w:ascii="Times New Roman" w:hAnsi="Times New Roman" w:cs="Times New Roman"/>
                <w:color w:val="auto"/>
              </w:rPr>
              <w:t>celor maxim 4 probe</w:t>
            </w:r>
            <w:r w:rsidR="00785A5B" w:rsidRPr="00E3165D">
              <w:rPr>
                <w:rFonts w:ascii="Times New Roman" w:hAnsi="Times New Roman" w:cs="Times New Roman"/>
                <w:color w:val="auto"/>
              </w:rPr>
              <w:t>) ________________</w:t>
            </w:r>
          </w:p>
          <w:p w14:paraId="2A26A26A"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sz w:val="18"/>
              </w:rPr>
            </w:pPr>
          </w:p>
          <w:p w14:paraId="27319513" w14:textId="77777777" w:rsidR="006E5A1F" w:rsidRPr="00E3165D" w:rsidRDefault="00785A5B" w:rsidP="00D87B96">
            <w:pPr>
              <w:suppressAutoHyphens/>
              <w:autoSpaceDE w:val="0"/>
              <w:autoSpaceDN w:val="0"/>
              <w:adjustRightInd w:val="0"/>
              <w:jc w:val="both"/>
              <w:rPr>
                <w:rFonts w:ascii="Times New Roman" w:hAnsi="Times New Roman"/>
                <w:color w:val="auto"/>
              </w:rPr>
            </w:pPr>
            <w:r w:rsidRPr="00E3165D">
              <w:rPr>
                <w:rFonts w:ascii="Times New Roman" w:hAnsi="Times New Roman" w:cs="Times New Roman"/>
                <w:b/>
                <w:bCs/>
                <w:color w:val="auto"/>
              </w:rPr>
              <w:tab/>
            </w:r>
            <w:r w:rsidR="006E5A1F" w:rsidRPr="00E3165D">
              <w:rPr>
                <w:rFonts w:ascii="Times New Roman" w:hAnsi="Times New Roman"/>
                <w:b/>
                <w:bCs/>
                <w:color w:val="auto"/>
              </w:rPr>
              <w:t xml:space="preserve">PUNCTAJUL FINAL ____________ </w:t>
            </w:r>
            <w:r w:rsidR="006E5A1F" w:rsidRPr="00E3165D">
              <w:rPr>
                <w:rFonts w:ascii="Times New Roman" w:hAnsi="Times New Roman"/>
                <w:color w:val="auto"/>
              </w:rPr>
              <w:t>(suma punctajelor obținute la evaluările I și II)</w:t>
            </w:r>
          </w:p>
          <w:p w14:paraId="3430C834" w14:textId="77777777" w:rsidR="00785A5B" w:rsidRPr="00E3165D" w:rsidRDefault="00785A5B" w:rsidP="006E5A1F">
            <w:pPr>
              <w:suppressAutoHyphens/>
              <w:autoSpaceDE w:val="0"/>
              <w:autoSpaceDN w:val="0"/>
              <w:adjustRightInd w:val="0"/>
              <w:spacing w:line="360" w:lineRule="auto"/>
              <w:jc w:val="both"/>
              <w:rPr>
                <w:rFonts w:ascii="Times New Roman" w:hAnsi="Times New Roman" w:cs="Times New Roman"/>
                <w:color w:val="auto"/>
                <w:sz w:val="16"/>
              </w:rPr>
            </w:pPr>
          </w:p>
          <w:p w14:paraId="4E7D459C" w14:textId="77777777" w:rsidR="00E60DAC"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p>
          <w:p w14:paraId="36E45FE4" w14:textId="77777777" w:rsidR="00785A5B" w:rsidRPr="00E3165D" w:rsidRDefault="00E60DAC"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 xml:space="preserve">          </w:t>
            </w:r>
            <w:r w:rsidR="00785A5B" w:rsidRPr="00E3165D">
              <w:rPr>
                <w:rFonts w:ascii="Times New Roman" w:hAnsi="Times New Roman" w:cs="Times New Roman"/>
                <w:b/>
                <w:bCs/>
                <w:color w:val="auto"/>
              </w:rPr>
              <w:t>PREŞEDINTE COMISIE</w:t>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t>Membrii comisiei</w:t>
            </w:r>
          </w:p>
          <w:p w14:paraId="723F8F15"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t>______________________</w:t>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0B610FFE"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25AF4463"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4FDF5DE2"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472191B9" w14:textId="77777777" w:rsidR="00785A5B" w:rsidRPr="00E3165D" w:rsidRDefault="00785A5B" w:rsidP="00022B1C">
            <w:pPr>
              <w:suppressAutoHyphens/>
              <w:autoSpaceDE w:val="0"/>
              <w:autoSpaceDN w:val="0"/>
              <w:adjustRightInd w:val="0"/>
              <w:jc w:val="both"/>
              <w:rPr>
                <w:rFonts w:ascii="Calibri" w:hAnsi="Calibri" w:cs="Calibri"/>
                <w:color w:val="auto"/>
                <w:sz w:val="22"/>
                <w:szCs w:val="22"/>
              </w:rPr>
            </w:pPr>
          </w:p>
        </w:tc>
      </w:tr>
      <w:tr w:rsidR="00406114" w:rsidRPr="00E3165D" w14:paraId="5BFA35CD" w14:textId="77777777" w:rsidTr="00460BE6">
        <w:trPr>
          <w:trHeight w:val="1"/>
        </w:trPr>
        <w:tc>
          <w:tcPr>
            <w:tcW w:w="9639" w:type="dxa"/>
            <w:tcBorders>
              <w:top w:val="nil"/>
              <w:left w:val="single" w:sz="2" w:space="0" w:color="000000"/>
              <w:bottom w:val="single" w:sz="2" w:space="0" w:color="000000"/>
              <w:right w:val="single" w:sz="2" w:space="0" w:color="000000"/>
            </w:tcBorders>
            <w:shd w:val="clear" w:color="000000" w:fill="FFFFFF"/>
          </w:tcPr>
          <w:p w14:paraId="51C05E9B"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rPr>
            </w:pPr>
          </w:p>
        </w:tc>
      </w:tr>
    </w:tbl>
    <w:p w14:paraId="28EEDCFB" w14:textId="77777777" w:rsidR="00ED76CA" w:rsidRPr="00E3165D" w:rsidRDefault="00ED76CA" w:rsidP="00022B1C">
      <w:pPr>
        <w:pStyle w:val="Heading2"/>
        <w:keepNext w:val="0"/>
        <w:widowControl/>
      </w:pPr>
      <w:r w:rsidRPr="00E3165D">
        <w:br w:type="page"/>
      </w:r>
      <w:bookmarkStart w:id="20" w:name="_Toc161219629"/>
      <w:r w:rsidR="00BE0698" w:rsidRPr="00E3165D">
        <w:lastRenderedPageBreak/>
        <w:t xml:space="preserve">Anexa nr. </w:t>
      </w:r>
      <w:r w:rsidR="00EF5C48" w:rsidRPr="00E3165D">
        <w:t>7</w:t>
      </w:r>
      <w:r w:rsidR="00BE0698" w:rsidRPr="00E3165D">
        <w:t xml:space="preserve"> </w:t>
      </w:r>
      <w:r w:rsidR="00AF156E" w:rsidRPr="00E3165D">
        <w:t>– Raport asupra concursului</w:t>
      </w:r>
      <w:bookmarkEnd w:id="20"/>
    </w:p>
    <w:p w14:paraId="6EA0450C" w14:textId="77777777" w:rsidR="00BE0698" w:rsidRPr="00E3165D" w:rsidRDefault="00BE0698"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335FEE"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 xml:space="preserve">a de concurs pentru ocuparea posturilor didactice </w:t>
      </w:r>
      <w:proofErr w:type="spellStart"/>
      <w:r w:rsidRPr="00E3165D">
        <w:rPr>
          <w:rFonts w:ascii="Times New Roman" w:hAnsi="Times New Roman" w:cs="Times New Roman"/>
          <w:b/>
          <w:bCs/>
          <w:i/>
          <w:iCs/>
          <w:color w:val="auto"/>
          <w:sz w:val="22"/>
          <w:szCs w:val="22"/>
        </w:rPr>
        <w:t>şi</w:t>
      </w:r>
      <w:proofErr w:type="spellEnd"/>
      <w:r w:rsidRPr="00E3165D">
        <w:rPr>
          <w:rFonts w:ascii="Times New Roman" w:hAnsi="Times New Roman" w:cs="Times New Roman"/>
          <w:b/>
          <w:bCs/>
          <w:i/>
          <w:iCs/>
          <w:color w:val="auto"/>
          <w:sz w:val="22"/>
          <w:szCs w:val="22"/>
        </w:rPr>
        <w:t xml:space="preserve"> de cercetare</w:t>
      </w:r>
    </w:p>
    <w:p w14:paraId="1585E296" w14:textId="77777777" w:rsidR="00BE0698" w:rsidRPr="00E3165D" w:rsidRDefault="00BE0698"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4C524678" w14:textId="77777777" w:rsidR="00BE0698" w:rsidRPr="00E3165D" w:rsidRDefault="00BE0698" w:rsidP="00022B1C">
      <w:pPr>
        <w:suppressAutoHyphens/>
        <w:autoSpaceDE w:val="0"/>
        <w:autoSpaceDN w:val="0"/>
        <w:adjustRightInd w:val="0"/>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0B66495B" w14:textId="77777777" w:rsidR="00BE0698" w:rsidRPr="00E3165D" w:rsidRDefault="00BE0698" w:rsidP="00022B1C">
      <w:pPr>
        <w:suppressAutoHyphens/>
        <w:autoSpaceDE w:val="0"/>
        <w:autoSpaceDN w:val="0"/>
        <w:adjustRightInd w:val="0"/>
        <w:jc w:val="center"/>
        <w:rPr>
          <w:rFonts w:ascii="Times New Roman" w:hAnsi="Times New Roman" w:cs="Times New Roman"/>
          <w:b/>
          <w:bCs/>
          <w:color w:val="auto"/>
        </w:rPr>
      </w:pPr>
    </w:p>
    <w:p w14:paraId="6E18E0C7" w14:textId="77777777" w:rsidR="00676B78" w:rsidRPr="00E3165D" w:rsidRDefault="00676B78" w:rsidP="00022B1C">
      <w:pPr>
        <w:suppressAutoHyphens/>
        <w:autoSpaceDE w:val="0"/>
        <w:autoSpaceDN w:val="0"/>
        <w:adjustRightInd w:val="0"/>
        <w:jc w:val="center"/>
        <w:rPr>
          <w:rFonts w:ascii="Times New Roman" w:hAnsi="Times New Roman" w:cs="Times New Roman"/>
          <w:b/>
          <w:bCs/>
          <w:color w:val="auto"/>
        </w:rPr>
      </w:pPr>
    </w:p>
    <w:p w14:paraId="4B741F63"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RAPORT</w:t>
      </w:r>
    </w:p>
    <w:p w14:paraId="40E504C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 xml:space="preserve">asupra concursului pentru ocuparea posturilor didactice </w:t>
      </w:r>
      <w:proofErr w:type="spellStart"/>
      <w:r w:rsidRPr="00E3165D">
        <w:rPr>
          <w:rFonts w:ascii="Times New Roman" w:hAnsi="Times New Roman" w:cs="Times New Roman"/>
          <w:b/>
          <w:bCs/>
          <w:color w:val="auto"/>
          <w:sz w:val="28"/>
        </w:rPr>
        <w:t>şi</w:t>
      </w:r>
      <w:proofErr w:type="spellEnd"/>
      <w:r w:rsidRPr="00E3165D">
        <w:rPr>
          <w:rFonts w:ascii="Times New Roman" w:hAnsi="Times New Roman" w:cs="Times New Roman"/>
          <w:b/>
          <w:bCs/>
          <w:color w:val="auto"/>
          <w:sz w:val="28"/>
        </w:rPr>
        <w:t xml:space="preserve"> de cercetare</w:t>
      </w:r>
    </w:p>
    <w:p w14:paraId="2CF57B7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Sesiunea__________________________</w:t>
      </w:r>
    </w:p>
    <w:p w14:paraId="608E8C60"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57AC1A49"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 xml:space="preserve">Membrii comisiei de concurs (nume, prenume, titlu didactic, afiliere </w:t>
      </w:r>
      <w:proofErr w:type="spellStart"/>
      <w:r w:rsidRPr="00E3165D">
        <w:rPr>
          <w:rFonts w:ascii="Times New Roman" w:hAnsi="Times New Roman" w:cs="Times New Roman"/>
          <w:color w:val="auto"/>
        </w:rPr>
        <w:t>instituţională</w:t>
      </w:r>
      <w:proofErr w:type="spellEnd"/>
      <w:r w:rsidRPr="00E3165D">
        <w:rPr>
          <w:rFonts w:ascii="Times New Roman" w:hAnsi="Times New Roman" w:cs="Times New Roman"/>
          <w:color w:val="auto"/>
        </w:rPr>
        <w:t>):</w:t>
      </w:r>
    </w:p>
    <w:p w14:paraId="00795371"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r>
      <w:proofErr w:type="spellStart"/>
      <w:r w:rsidRPr="00E3165D">
        <w:rPr>
          <w:rFonts w:ascii="Times New Roman" w:hAnsi="Times New Roman" w:cs="Times New Roman"/>
          <w:color w:val="auto"/>
        </w:rPr>
        <w:t>Preşedinte</w:t>
      </w:r>
      <w:proofErr w:type="spellEnd"/>
      <w:r w:rsidRPr="00E3165D">
        <w:rPr>
          <w:rFonts w:ascii="Times New Roman" w:hAnsi="Times New Roman" w:cs="Times New Roman"/>
          <w:color w:val="auto"/>
        </w:rPr>
        <w:t>:</w:t>
      </w:r>
      <w:r w:rsidRPr="00E3165D">
        <w:rPr>
          <w:rFonts w:ascii="Times New Roman" w:hAnsi="Times New Roman" w:cs="Times New Roman"/>
          <w:color w:val="auto"/>
        </w:rPr>
        <w:tab/>
        <w:t>______________________________________________________</w:t>
      </w:r>
    </w:p>
    <w:p w14:paraId="4982BF43"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37F0436F"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1757D351"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1F5283AC"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3B922EA2"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 xml:space="preserve">desemnată prin decizia Rectorului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 nr. __________ din data de __________________, pentru evaluarea </w:t>
      </w:r>
      <w:proofErr w:type="spellStart"/>
      <w:r w:rsidRPr="00E3165D">
        <w:rPr>
          <w:rFonts w:ascii="Times New Roman" w:hAnsi="Times New Roman" w:cs="Times New Roman"/>
          <w:color w:val="auto"/>
        </w:rPr>
        <w:t>candidaţilor</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înscrişi</w:t>
      </w:r>
      <w:proofErr w:type="spellEnd"/>
      <w:r w:rsidRPr="00E3165D">
        <w:rPr>
          <w:rFonts w:ascii="Times New Roman" w:hAnsi="Times New Roman" w:cs="Times New Roman"/>
          <w:color w:val="auto"/>
        </w:rPr>
        <w:t xml:space="preserve"> la concursul pentru ocuparea postului vacant de ________________________________, </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 ________________, Disciplin</w:t>
      </w:r>
      <w:r w:rsidR="004F5F41" w:rsidRPr="00E3165D">
        <w:rPr>
          <w:rFonts w:ascii="Times New Roman" w:hAnsi="Times New Roman" w:cs="Times New Roman"/>
          <w:color w:val="auto"/>
        </w:rPr>
        <w:t>ele</w:t>
      </w:r>
      <w:r w:rsidRPr="00E3165D">
        <w:rPr>
          <w:rFonts w:ascii="Times New Roman" w:hAnsi="Times New Roman" w:cs="Times New Roman"/>
          <w:color w:val="auto"/>
        </w:rPr>
        <w:t xml:space="preserve">_____________________________________________________________, Departamentul _________________________________________________________, </w:t>
      </w:r>
      <w:r w:rsidRPr="00E3165D">
        <w:rPr>
          <w:rFonts w:ascii="Times New Roman" w:hAnsi="Times New Roman" w:cs="Times New Roman"/>
          <w:color w:val="auto"/>
        </w:rPr>
        <w:lastRenderedPageBreak/>
        <w:t xml:space="preserve">Facultatea ___________________________________________, în urma derulării procedurii de concurs în conformitate cu </w:t>
      </w:r>
      <w:r w:rsidR="00BD7AB4" w:rsidRPr="00E3165D">
        <w:rPr>
          <w:rFonts w:ascii="Times New Roman" w:hAnsi="Times New Roman" w:cs="Times New Roman"/>
          <w:color w:val="auto"/>
        </w:rPr>
        <w:t>Procedura</w:t>
      </w:r>
      <w:r w:rsidRPr="00E3165D">
        <w:rPr>
          <w:rFonts w:ascii="Times New Roman" w:hAnsi="Times New Roman" w:cs="Times New Roman"/>
          <w:color w:val="auto"/>
        </w:rPr>
        <w:t xml:space="preserve"> proprie </w:t>
      </w:r>
      <w:proofErr w:type="spellStart"/>
      <w:r w:rsidRPr="00E3165D">
        <w:rPr>
          <w:rFonts w:ascii="Times New Roman" w:hAnsi="Times New Roman" w:cs="Times New Roman"/>
          <w:color w:val="auto"/>
        </w:rPr>
        <w:t>facultăţii</w:t>
      </w:r>
      <w:proofErr w:type="spellEnd"/>
      <w:r w:rsidRPr="00E3165D">
        <w:rPr>
          <w:rFonts w:ascii="Times New Roman" w:hAnsi="Times New Roman" w:cs="Times New Roman"/>
          <w:color w:val="auto"/>
        </w:rPr>
        <w:t>, întocmesc următorul raport:</w:t>
      </w:r>
    </w:p>
    <w:p w14:paraId="7213CBD3" w14:textId="77777777" w:rsidR="00EF5C48" w:rsidRPr="00E3165D" w:rsidRDefault="00EF5C48" w:rsidP="00631721">
      <w:pPr>
        <w:suppressAutoHyphens/>
        <w:autoSpaceDE w:val="0"/>
        <w:autoSpaceDN w:val="0"/>
        <w:adjustRightInd w:val="0"/>
        <w:jc w:val="both"/>
        <w:rPr>
          <w:rFonts w:ascii="Times New Roman" w:hAnsi="Times New Roman" w:cs="Times New Roman"/>
          <w:color w:val="auto"/>
        </w:rPr>
      </w:pPr>
    </w:p>
    <w:p w14:paraId="7C7F48B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 DATE DESPRE CANDIDAŢII ÎNSCRIŞI</w:t>
      </w:r>
    </w:p>
    <w:p w14:paraId="3A15D0C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71F72799"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1. </w:t>
      </w:r>
      <w:proofErr w:type="spellStart"/>
      <w:r w:rsidRPr="00E3165D">
        <w:rPr>
          <w:rFonts w:ascii="Times New Roman" w:hAnsi="Times New Roman" w:cs="Times New Roman"/>
          <w:color w:val="auto"/>
        </w:rPr>
        <w:t>Candidaţi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înscrişi</w:t>
      </w:r>
      <w:proofErr w:type="spellEnd"/>
      <w:r w:rsidRPr="00E3165D">
        <w:rPr>
          <w:rFonts w:ascii="Times New Roman" w:hAnsi="Times New Roman" w:cs="Times New Roman"/>
          <w:color w:val="auto"/>
        </w:rPr>
        <w:t>:</w:t>
      </w:r>
    </w:p>
    <w:p w14:paraId="31B71976"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r w:rsidRPr="00E3165D">
        <w:rPr>
          <w:rFonts w:ascii="Times New Roman" w:hAnsi="Times New Roman" w:cs="Times New Roman"/>
          <w:color w:val="auto"/>
        </w:rPr>
        <w:t>______________________________________________________________________________________________________________________________________________</w:t>
      </w:r>
    </w:p>
    <w:p w14:paraId="5858878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5177915A" w14:textId="77777777" w:rsidR="00EF5C48" w:rsidRPr="00E3165D" w:rsidRDefault="00EF5C48" w:rsidP="00631721">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b/>
        <w:t xml:space="preserve">2. </w:t>
      </w:r>
      <w:proofErr w:type="spellStart"/>
      <w:r w:rsidRPr="00E3165D">
        <w:rPr>
          <w:rFonts w:ascii="Times New Roman" w:hAnsi="Times New Roman" w:cs="Times New Roman"/>
          <w:color w:val="auto"/>
        </w:rPr>
        <w:t>Candidaţi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prezenţi</w:t>
      </w:r>
      <w:proofErr w:type="spellEnd"/>
      <w:r w:rsidRPr="00E3165D">
        <w:rPr>
          <w:rFonts w:ascii="Times New Roman" w:hAnsi="Times New Roman" w:cs="Times New Roman"/>
          <w:color w:val="auto"/>
        </w:rPr>
        <w:t xml:space="preserve"> la concurs:</w:t>
      </w:r>
    </w:p>
    <w:p w14:paraId="730FFC1D" w14:textId="77777777" w:rsidR="00EF5C48" w:rsidRPr="00E3165D" w:rsidRDefault="00EF5C48" w:rsidP="00631721">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b/>
        <w:t>a. Proba scrisă– practică</w:t>
      </w:r>
    </w:p>
    <w:p w14:paraId="4747DD3F"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2AFF855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27AB311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b. Prelegerea </w:t>
      </w:r>
      <w:r w:rsidR="00E20EF2" w:rsidRPr="00E3165D">
        <w:rPr>
          <w:rFonts w:ascii="Times New Roman" w:hAnsi="Times New Roman" w:cs="Times New Roman"/>
          <w:color w:val="auto"/>
        </w:rPr>
        <w:t>didactică/științifică</w:t>
      </w:r>
    </w:p>
    <w:p w14:paraId="6D8670E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59A6474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5B0A38B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322E222A"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II. REZULTATE OBŢINUTE</w:t>
      </w:r>
    </w:p>
    <w:p w14:paraId="2EE177C1"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color w:val="auto"/>
        </w:rPr>
      </w:pPr>
      <w:r w:rsidRPr="00E3165D">
        <w:rPr>
          <w:rFonts w:ascii="Times New Roman" w:hAnsi="Times New Roman" w:cs="Times New Roman"/>
          <w:color w:val="auto"/>
        </w:rPr>
        <w:t xml:space="preserve">(se vor trece </w:t>
      </w:r>
      <w:proofErr w:type="spellStart"/>
      <w:r w:rsidRPr="00E3165D">
        <w:rPr>
          <w:rFonts w:ascii="Times New Roman" w:hAnsi="Times New Roman" w:cs="Times New Roman"/>
          <w:color w:val="auto"/>
        </w:rPr>
        <w:t>candidaţii</w:t>
      </w:r>
      <w:proofErr w:type="spellEnd"/>
      <w:r w:rsidRPr="00E3165D">
        <w:rPr>
          <w:rFonts w:ascii="Times New Roman" w:hAnsi="Times New Roman" w:cs="Times New Roman"/>
          <w:color w:val="auto"/>
        </w:rPr>
        <w:t xml:space="preserve"> în ordinea descrescătoare a punctajului final </w:t>
      </w:r>
      <w:proofErr w:type="spellStart"/>
      <w:r w:rsidRPr="00E3165D">
        <w:rPr>
          <w:rFonts w:ascii="Times New Roman" w:hAnsi="Times New Roman" w:cs="Times New Roman"/>
          <w:color w:val="auto"/>
        </w:rPr>
        <w:t>obţinut</w:t>
      </w:r>
      <w:proofErr w:type="spellEnd"/>
      <w:r w:rsidRPr="00E3165D">
        <w:rPr>
          <w:rFonts w:ascii="Times New Roman" w:hAnsi="Times New Roman" w:cs="Times New Roman"/>
          <w:color w:val="auto"/>
        </w:rPr>
        <w:t>)</w:t>
      </w:r>
    </w:p>
    <w:tbl>
      <w:tblPr>
        <w:tblW w:w="8931" w:type="dxa"/>
        <w:tblInd w:w="54" w:type="dxa"/>
        <w:tblLayout w:type="fixed"/>
        <w:tblCellMar>
          <w:left w:w="54" w:type="dxa"/>
          <w:right w:w="54" w:type="dxa"/>
        </w:tblCellMar>
        <w:tblLook w:val="0000" w:firstRow="0" w:lastRow="0" w:firstColumn="0" w:lastColumn="0" w:noHBand="0" w:noVBand="0"/>
      </w:tblPr>
      <w:tblGrid>
        <w:gridCol w:w="540"/>
        <w:gridCol w:w="2117"/>
        <w:gridCol w:w="890"/>
        <w:gridCol w:w="864"/>
        <w:gridCol w:w="1551"/>
        <w:gridCol w:w="1538"/>
        <w:gridCol w:w="1431"/>
      </w:tblGrid>
      <w:tr w:rsidR="00F225E0" w:rsidRPr="00E3165D" w14:paraId="331FDBDF" w14:textId="77777777" w:rsidTr="00F225E0">
        <w:trPr>
          <w:trHeight w:val="1"/>
        </w:trPr>
        <w:tc>
          <w:tcPr>
            <w:tcW w:w="540" w:type="dxa"/>
            <w:vMerge w:val="restart"/>
            <w:tcBorders>
              <w:top w:val="single" w:sz="2" w:space="0" w:color="000000"/>
              <w:left w:val="single" w:sz="2" w:space="0" w:color="000000"/>
              <w:bottom w:val="single" w:sz="2" w:space="0" w:color="000000"/>
              <w:right w:val="nil"/>
            </w:tcBorders>
            <w:shd w:val="clear" w:color="000000" w:fill="FFFFFF"/>
            <w:vAlign w:val="center"/>
          </w:tcPr>
          <w:p w14:paraId="1ABC006E"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Nr.</w:t>
            </w:r>
          </w:p>
          <w:p w14:paraId="396943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crt.</w:t>
            </w:r>
          </w:p>
        </w:tc>
        <w:tc>
          <w:tcPr>
            <w:tcW w:w="2117" w:type="dxa"/>
            <w:vMerge w:val="restart"/>
            <w:tcBorders>
              <w:top w:val="single" w:sz="2" w:space="0" w:color="000000"/>
              <w:left w:val="single" w:sz="2" w:space="0" w:color="000000"/>
              <w:bottom w:val="single" w:sz="2" w:space="0" w:color="000000"/>
              <w:right w:val="nil"/>
            </w:tcBorders>
            <w:shd w:val="clear" w:color="000000" w:fill="FFFFFF"/>
            <w:vAlign w:val="center"/>
          </w:tcPr>
          <w:p w14:paraId="16448B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roofErr w:type="spellStart"/>
            <w:r w:rsidRPr="00E3165D">
              <w:rPr>
                <w:rFonts w:ascii="Times New Roman" w:hAnsi="Times New Roman" w:cs="Times New Roman"/>
                <w:color w:val="auto"/>
              </w:rPr>
              <w:t>Candidaţi</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înscrişi</w:t>
            </w:r>
            <w:proofErr w:type="spellEnd"/>
          </w:p>
        </w:tc>
        <w:tc>
          <w:tcPr>
            <w:tcW w:w="1754"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E9DAEF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 xml:space="preserve">Îndeplinirea standardelor </w:t>
            </w:r>
            <w:proofErr w:type="spellStart"/>
            <w:r w:rsidRPr="00E3165D">
              <w:rPr>
                <w:rFonts w:ascii="Times New Roman" w:hAnsi="Times New Roman" w:cs="Times New Roman"/>
                <w:color w:val="auto"/>
              </w:rPr>
              <w:t>naţionale</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specifice</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4D5E5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Punctaj final la proba I [puncte/%]</w:t>
            </w:r>
          </w:p>
        </w:tc>
        <w:tc>
          <w:tcPr>
            <w:tcW w:w="1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28328D"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Nota finală la proba II</w:t>
            </w:r>
          </w:p>
          <w:p w14:paraId="1A281EF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[media/%]</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39D2F7"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Punctaj</w:t>
            </w:r>
          </w:p>
          <w:p w14:paraId="155EF54C"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final</w:t>
            </w:r>
          </w:p>
          <w:p w14:paraId="76F5147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[puncte/%]</w:t>
            </w:r>
          </w:p>
        </w:tc>
      </w:tr>
      <w:tr w:rsidR="00F225E0" w:rsidRPr="00E3165D" w14:paraId="2678EA30" w14:textId="77777777" w:rsidTr="00F225E0">
        <w:trPr>
          <w:trHeight w:val="1"/>
        </w:trPr>
        <w:tc>
          <w:tcPr>
            <w:tcW w:w="540" w:type="dxa"/>
            <w:vMerge/>
            <w:tcBorders>
              <w:top w:val="nil"/>
              <w:left w:val="single" w:sz="2" w:space="0" w:color="000000"/>
              <w:bottom w:val="single" w:sz="2" w:space="0" w:color="000000"/>
              <w:right w:val="nil"/>
            </w:tcBorders>
            <w:shd w:val="clear" w:color="000000" w:fill="FFFFFF"/>
            <w:vAlign w:val="center"/>
          </w:tcPr>
          <w:p w14:paraId="6842D98B"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2117" w:type="dxa"/>
            <w:vMerge/>
            <w:tcBorders>
              <w:top w:val="nil"/>
              <w:left w:val="single" w:sz="2" w:space="0" w:color="000000"/>
              <w:bottom w:val="single" w:sz="2" w:space="0" w:color="000000"/>
              <w:right w:val="nil"/>
            </w:tcBorders>
            <w:shd w:val="clear" w:color="000000" w:fill="FFFFFF"/>
            <w:vAlign w:val="center"/>
          </w:tcPr>
          <w:p w14:paraId="67A09A09"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174244B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DA</w:t>
            </w: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64537E4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NU</w:t>
            </w:r>
          </w:p>
        </w:tc>
        <w:tc>
          <w:tcPr>
            <w:tcW w:w="15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1FE9B7"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153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D560AB7"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143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8E5E46C"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r>
      <w:tr w:rsidR="00F225E0" w:rsidRPr="00E3165D" w14:paraId="07721D36"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07BCFD1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1</w:t>
            </w:r>
          </w:p>
        </w:tc>
        <w:tc>
          <w:tcPr>
            <w:tcW w:w="2117" w:type="dxa"/>
            <w:tcBorders>
              <w:top w:val="nil"/>
              <w:left w:val="single" w:sz="2" w:space="0" w:color="000000"/>
              <w:bottom w:val="single" w:sz="2" w:space="0" w:color="000000"/>
              <w:right w:val="nil"/>
            </w:tcBorders>
            <w:shd w:val="clear" w:color="000000" w:fill="FFFFFF"/>
            <w:vAlign w:val="center"/>
          </w:tcPr>
          <w:p w14:paraId="78464A6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3BA10C3D"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2C5F4A4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5EB0DED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26159D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BC0330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3A15C362"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3FD764A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2</w:t>
            </w:r>
          </w:p>
        </w:tc>
        <w:tc>
          <w:tcPr>
            <w:tcW w:w="2117" w:type="dxa"/>
            <w:tcBorders>
              <w:top w:val="nil"/>
              <w:left w:val="single" w:sz="2" w:space="0" w:color="000000"/>
              <w:bottom w:val="single" w:sz="2" w:space="0" w:color="000000"/>
              <w:right w:val="nil"/>
            </w:tcBorders>
            <w:shd w:val="clear" w:color="000000" w:fill="FFFFFF"/>
            <w:vAlign w:val="center"/>
          </w:tcPr>
          <w:p w14:paraId="453D31C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57ACB58E"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17BDDCE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69CF8AD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A0E318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D8FA0B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70632594"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6FF548E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3</w:t>
            </w:r>
          </w:p>
        </w:tc>
        <w:tc>
          <w:tcPr>
            <w:tcW w:w="2117" w:type="dxa"/>
            <w:tcBorders>
              <w:top w:val="nil"/>
              <w:left w:val="single" w:sz="2" w:space="0" w:color="000000"/>
              <w:bottom w:val="single" w:sz="2" w:space="0" w:color="000000"/>
              <w:right w:val="nil"/>
            </w:tcBorders>
            <w:shd w:val="clear" w:color="000000" w:fill="FFFFFF"/>
            <w:vAlign w:val="center"/>
          </w:tcPr>
          <w:p w14:paraId="2FFB095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4CA1D0EE"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76D9062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7ECD581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6B9291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86972B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77F323D7"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26A5A11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4</w:t>
            </w:r>
          </w:p>
        </w:tc>
        <w:tc>
          <w:tcPr>
            <w:tcW w:w="2117" w:type="dxa"/>
            <w:tcBorders>
              <w:top w:val="nil"/>
              <w:left w:val="single" w:sz="2" w:space="0" w:color="000000"/>
              <w:bottom w:val="single" w:sz="2" w:space="0" w:color="000000"/>
              <w:right w:val="nil"/>
            </w:tcBorders>
            <w:shd w:val="clear" w:color="000000" w:fill="FFFFFF"/>
            <w:vAlign w:val="center"/>
          </w:tcPr>
          <w:p w14:paraId="3B20DE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76F9EA6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6CA2460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2864BDC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3BD1494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6F59F7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4538BBDC"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45B2F53A"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5</w:t>
            </w:r>
          </w:p>
        </w:tc>
        <w:tc>
          <w:tcPr>
            <w:tcW w:w="2117" w:type="dxa"/>
            <w:tcBorders>
              <w:top w:val="nil"/>
              <w:left w:val="single" w:sz="2" w:space="0" w:color="000000"/>
              <w:bottom w:val="single" w:sz="2" w:space="0" w:color="000000"/>
              <w:right w:val="nil"/>
            </w:tcBorders>
            <w:shd w:val="clear" w:color="000000" w:fill="FFFFFF"/>
            <w:vAlign w:val="center"/>
          </w:tcPr>
          <w:p w14:paraId="7D76914D"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48B1320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50D8341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11534D7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3D0AD4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3794096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3F3E53A1" w14:textId="77777777" w:rsidTr="00F225E0">
        <w:trPr>
          <w:trHeight w:val="1"/>
        </w:trPr>
        <w:tc>
          <w:tcPr>
            <w:tcW w:w="540" w:type="dxa"/>
            <w:tcBorders>
              <w:top w:val="nil"/>
              <w:left w:val="single" w:sz="2" w:space="0" w:color="000000"/>
              <w:bottom w:val="single" w:sz="2" w:space="0" w:color="000000"/>
              <w:right w:val="nil"/>
            </w:tcBorders>
            <w:shd w:val="clear" w:color="000000" w:fill="FFFFFF"/>
            <w:vAlign w:val="center"/>
          </w:tcPr>
          <w:p w14:paraId="2C8BB6C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2117" w:type="dxa"/>
            <w:tcBorders>
              <w:top w:val="nil"/>
              <w:left w:val="single" w:sz="2" w:space="0" w:color="000000"/>
              <w:bottom w:val="single" w:sz="2" w:space="0" w:color="000000"/>
              <w:right w:val="nil"/>
            </w:tcBorders>
            <w:shd w:val="clear" w:color="000000" w:fill="FFFFFF"/>
            <w:vAlign w:val="center"/>
          </w:tcPr>
          <w:p w14:paraId="06F07BB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890" w:type="dxa"/>
            <w:tcBorders>
              <w:top w:val="nil"/>
              <w:left w:val="single" w:sz="2" w:space="0" w:color="000000"/>
              <w:bottom w:val="single" w:sz="2" w:space="0" w:color="000000"/>
              <w:right w:val="nil"/>
            </w:tcBorders>
            <w:shd w:val="clear" w:color="000000" w:fill="FFFFFF"/>
            <w:vAlign w:val="center"/>
          </w:tcPr>
          <w:p w14:paraId="52C6D98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3193AC7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094B3ED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6B5DAFA"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99E76B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bl>
    <w:p w14:paraId="551B23F3"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sz w:val="22"/>
          <w:szCs w:val="22"/>
        </w:rPr>
      </w:pPr>
    </w:p>
    <w:p w14:paraId="45093600" w14:textId="77777777" w:rsidR="00EF5C48" w:rsidRPr="00E3165D" w:rsidRDefault="00EF5C48" w:rsidP="00631721">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III. REZULTATE OBŢINUTE</w:t>
      </w:r>
    </w:p>
    <w:p w14:paraId="2260C231" w14:textId="77777777" w:rsidR="00EF5C48" w:rsidRPr="00E3165D" w:rsidRDefault="00EF5C48" w:rsidP="00631721">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color w:val="auto"/>
        </w:rPr>
        <w:t>Rezultatele concursului au fost făcute publice în data de ________, ora</w:t>
      </w:r>
      <w:r w:rsidR="004F5F41" w:rsidRPr="00E3165D">
        <w:rPr>
          <w:rFonts w:ascii="Times New Roman" w:hAnsi="Times New Roman" w:cs="Times New Roman"/>
          <w:color w:val="auto"/>
        </w:rPr>
        <w:t>_________,</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prin _____________________________________________________________________</w:t>
      </w:r>
      <w:r w:rsidRPr="00E3165D">
        <w:rPr>
          <w:rFonts w:ascii="Times New Roman" w:hAnsi="Times New Roman" w:cs="Times New Roman"/>
          <w:b/>
          <w:bCs/>
          <w:color w:val="auto"/>
        </w:rPr>
        <w:t>__ ______________________________________________________________________.</w:t>
      </w:r>
    </w:p>
    <w:p w14:paraId="1B07CEDB"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lastRenderedPageBreak/>
        <w:t>IV. CONTESTAŢII</w:t>
      </w:r>
    </w:p>
    <w:p w14:paraId="1597799C"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F21052D" w14:textId="3C705699"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Nu s-au înregistrat </w:t>
      </w:r>
      <w:proofErr w:type="spellStart"/>
      <w:r w:rsidRPr="00E3165D">
        <w:rPr>
          <w:rFonts w:ascii="Times New Roman" w:hAnsi="Times New Roman" w:cs="Times New Roman"/>
          <w:color w:val="auto"/>
        </w:rPr>
        <w:t>contestaţii</w:t>
      </w:r>
      <w:proofErr w:type="spellEnd"/>
      <w:r w:rsidRPr="00E3165D">
        <w:rPr>
          <w:rFonts w:ascii="Times New Roman" w:hAnsi="Times New Roman" w:cs="Times New Roman"/>
          <w:color w:val="auto"/>
        </w:rPr>
        <w:t xml:space="preserve"> / S-a depus </w:t>
      </w:r>
      <w:proofErr w:type="spellStart"/>
      <w:r w:rsidRPr="00E3165D">
        <w:rPr>
          <w:rFonts w:ascii="Times New Roman" w:hAnsi="Times New Roman" w:cs="Times New Roman"/>
          <w:color w:val="auto"/>
        </w:rPr>
        <w:t>contestaţia</w:t>
      </w:r>
      <w:proofErr w:type="spellEnd"/>
      <w:r w:rsidRPr="00E3165D">
        <w:rPr>
          <w:rFonts w:ascii="Times New Roman" w:hAnsi="Times New Roman" w:cs="Times New Roman"/>
          <w:color w:val="auto"/>
        </w:rPr>
        <w:t xml:space="preserve">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1721">
        <w:rPr>
          <w:rFonts w:ascii="Times New Roman" w:hAnsi="Times New Roman" w:cs="Times New Roman"/>
          <w:color w:val="auto"/>
        </w:rPr>
        <w:t>.</w:t>
      </w:r>
    </w:p>
    <w:p w14:paraId="60D06F54"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374BDD95"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Modul de </w:t>
      </w:r>
      <w:proofErr w:type="spellStart"/>
      <w:r w:rsidRPr="00E3165D">
        <w:rPr>
          <w:rFonts w:ascii="Times New Roman" w:hAnsi="Times New Roman" w:cs="Times New Roman"/>
          <w:color w:val="auto"/>
        </w:rPr>
        <w:t>soluţionare</w:t>
      </w:r>
      <w:proofErr w:type="spellEnd"/>
      <w:r w:rsidRPr="00E3165D">
        <w:rPr>
          <w:rFonts w:ascii="Times New Roman" w:hAnsi="Times New Roman" w:cs="Times New Roman"/>
          <w:color w:val="auto"/>
        </w:rPr>
        <w:t xml:space="preserve"> a </w:t>
      </w:r>
      <w:proofErr w:type="spellStart"/>
      <w:r w:rsidRPr="00E3165D">
        <w:rPr>
          <w:rFonts w:ascii="Times New Roman" w:hAnsi="Times New Roman" w:cs="Times New Roman"/>
          <w:color w:val="auto"/>
        </w:rPr>
        <w:t>contestaţiei</w:t>
      </w:r>
      <w:proofErr w:type="spellEnd"/>
      <w:r w:rsidRPr="00E3165D">
        <w:rPr>
          <w:rFonts w:ascii="Times New Roman" w:hAnsi="Times New Roman" w:cs="Times New Roman"/>
          <w:color w:val="auto"/>
        </w:rPr>
        <w:t>____________________________________ _____________________________________________________________________________________________________________________________________________________________________________________________________________________</w:t>
      </w:r>
    </w:p>
    <w:p w14:paraId="74805E77"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rPr>
      </w:pPr>
    </w:p>
    <w:p w14:paraId="7BB4E40D"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rPr>
      </w:pPr>
    </w:p>
    <w:p w14:paraId="659DCB6B" w14:textId="77777777" w:rsidR="00EF5C48" w:rsidRPr="00E3165D" w:rsidRDefault="00EF5C48" w:rsidP="00022B1C">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V. DECIZIA COMISIEI DE CONCURS</w:t>
      </w:r>
    </w:p>
    <w:p w14:paraId="7191BC15"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7EE9674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 xml:space="preserve">În urma evaluării </w:t>
      </w:r>
      <w:proofErr w:type="spellStart"/>
      <w:r w:rsidRPr="00E3165D">
        <w:rPr>
          <w:rFonts w:ascii="Times New Roman" w:hAnsi="Times New Roman" w:cs="Times New Roman"/>
          <w:color w:val="auto"/>
        </w:rPr>
        <w:t>activităţii</w:t>
      </w:r>
      <w:proofErr w:type="spellEnd"/>
      <w:r w:rsidRPr="00E3165D">
        <w:rPr>
          <w:rFonts w:ascii="Times New Roman" w:hAnsi="Times New Roman" w:cs="Times New Roman"/>
          <w:color w:val="auto"/>
        </w:rPr>
        <w:t xml:space="preserve"> profesionale, </w:t>
      </w:r>
      <w:proofErr w:type="spellStart"/>
      <w:r w:rsidRPr="00E3165D">
        <w:rPr>
          <w:rFonts w:ascii="Times New Roman" w:hAnsi="Times New Roman" w:cs="Times New Roman"/>
          <w:color w:val="auto"/>
        </w:rPr>
        <w:t>ştiinţifice</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a probelor de concurs </w:t>
      </w:r>
      <w:proofErr w:type="spellStart"/>
      <w:r w:rsidRPr="00E3165D">
        <w:rPr>
          <w:rFonts w:ascii="Times New Roman" w:hAnsi="Times New Roman" w:cs="Times New Roman"/>
          <w:color w:val="auto"/>
        </w:rPr>
        <w:t>susţinute</w:t>
      </w:r>
      <w:proofErr w:type="spellEnd"/>
      <w:r w:rsidRPr="00E3165D">
        <w:rPr>
          <w:rFonts w:ascii="Times New Roman" w:hAnsi="Times New Roman" w:cs="Times New Roman"/>
          <w:color w:val="auto"/>
        </w:rPr>
        <w:t xml:space="preserve">, comisia propune, cu ______voturi „pentru”, ______ voturi „contra” </w:t>
      </w:r>
      <w:proofErr w:type="spellStart"/>
      <w:r w:rsidRPr="00E3165D">
        <w:rPr>
          <w:rFonts w:ascii="Times New Roman" w:hAnsi="Times New Roman" w:cs="Times New Roman"/>
          <w:color w:val="auto"/>
        </w:rPr>
        <w:t>şi</w:t>
      </w:r>
      <w:proofErr w:type="spellEnd"/>
      <w:r w:rsidRPr="00E3165D">
        <w:rPr>
          <w:rFonts w:ascii="Times New Roman" w:hAnsi="Times New Roman" w:cs="Times New Roman"/>
          <w:color w:val="auto"/>
        </w:rPr>
        <w:t xml:space="preserve"> ______ „</w:t>
      </w:r>
      <w:proofErr w:type="spellStart"/>
      <w:r w:rsidRPr="00E3165D">
        <w:rPr>
          <w:rFonts w:ascii="Times New Roman" w:hAnsi="Times New Roman" w:cs="Times New Roman"/>
          <w:color w:val="auto"/>
        </w:rPr>
        <w:t>abţineri</w:t>
      </w:r>
      <w:proofErr w:type="spellEnd"/>
      <w:r w:rsidRPr="00E3165D">
        <w:rPr>
          <w:rFonts w:ascii="Times New Roman" w:hAnsi="Times New Roman" w:cs="Times New Roman"/>
          <w:color w:val="auto"/>
        </w:rPr>
        <w:t>”, ca D-na.</w:t>
      </w:r>
      <w:r w:rsidR="004F5F41" w:rsidRPr="00E3165D">
        <w:rPr>
          <w:rFonts w:ascii="Times New Roman" w:hAnsi="Times New Roman" w:cs="Times New Roman"/>
          <w:color w:val="auto"/>
        </w:rPr>
        <w:t xml:space="preserve"> </w:t>
      </w:r>
      <w:r w:rsidRPr="00E3165D">
        <w:rPr>
          <w:rFonts w:ascii="Times New Roman" w:hAnsi="Times New Roman" w:cs="Times New Roman"/>
          <w:color w:val="auto"/>
        </w:rPr>
        <w:t>/D-l. _________________________________________ să ocupe postul pentru care s-a organizat concursul.</w:t>
      </w:r>
    </w:p>
    <w:p w14:paraId="5B2B7C6F"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2E519B59"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Data:</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___________.</w:t>
      </w:r>
    </w:p>
    <w:p w14:paraId="0BC163D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151F5BD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proofErr w:type="spellStart"/>
      <w:r w:rsidRPr="00E3165D">
        <w:rPr>
          <w:rFonts w:ascii="Times New Roman" w:hAnsi="Times New Roman" w:cs="Times New Roman"/>
          <w:b/>
          <w:bCs/>
          <w:color w:val="auto"/>
        </w:rPr>
        <w:t>Preşedinte</w:t>
      </w:r>
      <w:proofErr w:type="spellEnd"/>
      <w:r w:rsidRPr="00E3165D">
        <w:rPr>
          <w:rFonts w:ascii="Times New Roman" w:hAnsi="Times New Roman" w:cs="Times New Roman"/>
          <w:b/>
          <w:bCs/>
          <w:color w:val="auto"/>
        </w:rPr>
        <w:t xml:space="preserve"> comisie</w:t>
      </w:r>
      <w:r w:rsidRPr="00E3165D">
        <w:rPr>
          <w:rFonts w:ascii="Times New Roman" w:hAnsi="Times New Roman" w:cs="Times New Roman"/>
          <w:b/>
          <w:bCs/>
          <w:color w:val="auto"/>
        </w:rPr>
        <w:tab/>
        <w:t>__________________________________________</w:t>
      </w:r>
    </w:p>
    <w:p w14:paraId="6F13E85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69C4BD7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t>Membrii comisiei</w:t>
      </w:r>
      <w:r w:rsidRPr="00E3165D">
        <w:rPr>
          <w:rFonts w:ascii="Times New Roman" w:hAnsi="Times New Roman" w:cs="Times New Roman"/>
          <w:b/>
          <w:bCs/>
          <w:color w:val="auto"/>
        </w:rPr>
        <w:tab/>
        <w:t>__________________________________________</w:t>
      </w:r>
    </w:p>
    <w:p w14:paraId="3BA4C40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3B007BC2"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1C98A50F" w14:textId="77777777" w:rsidR="00BE069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2700F349" w14:textId="77777777" w:rsidR="009F19A4" w:rsidRPr="00E3165D" w:rsidRDefault="009F19A4" w:rsidP="00022B1C">
      <w:pPr>
        <w:suppressAutoHyphens/>
        <w:autoSpaceDE w:val="0"/>
        <w:autoSpaceDN w:val="0"/>
        <w:adjustRightInd w:val="0"/>
        <w:spacing w:line="360" w:lineRule="auto"/>
        <w:jc w:val="both"/>
        <w:rPr>
          <w:rFonts w:ascii="Times New Roman" w:hAnsi="Times New Roman" w:cs="Times New Roman"/>
          <w:b/>
          <w:bCs/>
          <w:color w:val="auto"/>
        </w:rPr>
      </w:pPr>
    </w:p>
    <w:p w14:paraId="6A821241" w14:textId="77777777" w:rsidR="009F19A4" w:rsidRPr="00E3165D" w:rsidRDefault="009F19A4" w:rsidP="0049681C">
      <w:pPr>
        <w:pStyle w:val="Heading2"/>
        <w:keepNext w:val="0"/>
        <w:widowControl/>
        <w:rPr>
          <w:rFonts w:ascii="Times New Roman" w:hAnsi="Times New Roman" w:cs="Times New Roman"/>
          <w:sz w:val="22"/>
        </w:rPr>
      </w:pPr>
      <w:r w:rsidRPr="00E3165D">
        <w:rPr>
          <w:rFonts w:ascii="Times New Roman" w:hAnsi="Times New Roman" w:cs="Times New Roman"/>
          <w:b w:val="0"/>
          <w:bCs w:val="0"/>
        </w:rPr>
        <w:br w:type="page"/>
      </w:r>
    </w:p>
    <w:p w14:paraId="1B03468B" w14:textId="77777777" w:rsidR="008240E6" w:rsidRPr="00E3165D" w:rsidRDefault="008240E6" w:rsidP="00022B1C">
      <w:pPr>
        <w:pStyle w:val="Heading2"/>
        <w:keepNext w:val="0"/>
        <w:widowControl/>
      </w:pPr>
      <w:bookmarkStart w:id="21" w:name="_Toc161219630"/>
      <w:r w:rsidRPr="00E3165D">
        <w:lastRenderedPageBreak/>
        <w:t xml:space="preserve">Anexa nr. </w:t>
      </w:r>
      <w:r w:rsidR="00F2342B" w:rsidRPr="00E3165D">
        <w:t>8</w:t>
      </w:r>
      <w:r w:rsidRPr="00E3165D">
        <w:t xml:space="preserve"> – Declarație pe propria răspundere privind evitarea situației de incompatibilitate sau de conflict de interese</w:t>
      </w:r>
      <w:bookmarkEnd w:id="21"/>
    </w:p>
    <w:p w14:paraId="67B610CB" w14:textId="77777777" w:rsidR="008240E6" w:rsidRPr="00E3165D" w:rsidRDefault="008240E6"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Cs/>
          <w:color w:val="auto"/>
          <w:sz w:val="22"/>
          <w:szCs w:val="22"/>
        </w:rPr>
        <w:t xml:space="preserve">la </w:t>
      </w:r>
      <w:r w:rsidRPr="00E3165D">
        <w:rPr>
          <w:rFonts w:ascii="Times New Roman" w:hAnsi="Times New Roman" w:cs="Times New Roman"/>
          <w:b/>
          <w:bCs/>
          <w:i/>
          <w:iCs/>
          <w:color w:val="auto"/>
          <w:sz w:val="22"/>
          <w:szCs w:val="22"/>
        </w:rPr>
        <w:t xml:space="preserve">Procedura de concurs pentru ocuparea posturilor didactice </w:t>
      </w:r>
      <w:proofErr w:type="spellStart"/>
      <w:r w:rsidRPr="00E3165D">
        <w:rPr>
          <w:rFonts w:ascii="Times New Roman" w:hAnsi="Times New Roman" w:cs="Times New Roman"/>
          <w:b/>
          <w:bCs/>
          <w:i/>
          <w:iCs/>
          <w:color w:val="auto"/>
          <w:sz w:val="22"/>
          <w:szCs w:val="22"/>
        </w:rPr>
        <w:t>şi</w:t>
      </w:r>
      <w:proofErr w:type="spellEnd"/>
      <w:r w:rsidRPr="00E3165D">
        <w:rPr>
          <w:rFonts w:ascii="Times New Roman" w:hAnsi="Times New Roman" w:cs="Times New Roman"/>
          <w:b/>
          <w:bCs/>
          <w:i/>
          <w:iCs/>
          <w:color w:val="auto"/>
          <w:sz w:val="22"/>
          <w:szCs w:val="22"/>
        </w:rPr>
        <w:t xml:space="preserve"> de cercetare</w:t>
      </w:r>
    </w:p>
    <w:p w14:paraId="4EAF34D4" w14:textId="77777777" w:rsidR="00FC1A51" w:rsidRPr="00E3165D" w:rsidRDefault="00FC1A51" w:rsidP="00022B1C">
      <w:pPr>
        <w:rPr>
          <w:rFonts w:ascii="Times New Roman" w:hAnsi="Times New Roman" w:cs="Times New Roman"/>
          <w:color w:val="auto"/>
        </w:rPr>
      </w:pPr>
    </w:p>
    <w:p w14:paraId="328A973C" w14:textId="77777777" w:rsidR="00FC1A51" w:rsidRPr="00E3165D" w:rsidRDefault="00FC1A51" w:rsidP="00022B1C">
      <w:pPr>
        <w:rPr>
          <w:rFonts w:ascii="Times New Roman" w:hAnsi="Times New Roman" w:cs="Times New Roman"/>
          <w:color w:val="auto"/>
        </w:rPr>
      </w:pPr>
    </w:p>
    <w:p w14:paraId="09D8BA0F" w14:textId="77777777" w:rsidR="00FC1A51" w:rsidRPr="00E3165D" w:rsidRDefault="00FC1A51" w:rsidP="00022B1C">
      <w:pPr>
        <w:rPr>
          <w:rFonts w:ascii="Times New Roman" w:hAnsi="Times New Roman" w:cs="Times New Roman"/>
          <w:color w:val="auto"/>
        </w:rPr>
      </w:pPr>
    </w:p>
    <w:p w14:paraId="5A667C15" w14:textId="77777777" w:rsidR="00FC1A51" w:rsidRPr="00E3165D" w:rsidRDefault="00FC1A51" w:rsidP="00022B1C">
      <w:pPr>
        <w:rPr>
          <w:rFonts w:ascii="Times New Roman" w:hAnsi="Times New Roman" w:cs="Times New Roman"/>
          <w:color w:val="auto"/>
          <w:sz w:val="28"/>
          <w:szCs w:val="28"/>
        </w:rPr>
      </w:pPr>
    </w:p>
    <w:p w14:paraId="28B31908" w14:textId="77777777" w:rsidR="00FC1A51" w:rsidRPr="00E3165D" w:rsidRDefault="00FC1A51" w:rsidP="00022B1C">
      <w:pPr>
        <w:rPr>
          <w:rFonts w:ascii="Times New Roman" w:hAnsi="Times New Roman" w:cs="Times New Roman"/>
          <w:color w:val="auto"/>
          <w:sz w:val="28"/>
          <w:szCs w:val="28"/>
        </w:rPr>
      </w:pPr>
    </w:p>
    <w:p w14:paraId="79D414DB" w14:textId="77777777" w:rsidR="00FC1A51" w:rsidRPr="00E3165D" w:rsidRDefault="00FC1A51" w:rsidP="00022B1C">
      <w:pPr>
        <w:spacing w:line="360" w:lineRule="auto"/>
        <w:jc w:val="center"/>
        <w:rPr>
          <w:rFonts w:ascii="Times New Roman" w:hAnsi="Times New Roman" w:cs="Times New Roman"/>
          <w:b/>
          <w:color w:val="auto"/>
          <w:sz w:val="28"/>
          <w:szCs w:val="28"/>
        </w:rPr>
      </w:pPr>
      <w:r w:rsidRPr="00E3165D">
        <w:rPr>
          <w:rFonts w:ascii="Times New Roman" w:hAnsi="Times New Roman" w:cs="Times New Roman"/>
          <w:b/>
          <w:color w:val="auto"/>
          <w:sz w:val="28"/>
          <w:szCs w:val="28"/>
        </w:rPr>
        <w:t>DECLARAȚIE PRIVIND EVITAREA INCOMPATIBILITĂȚII</w:t>
      </w:r>
    </w:p>
    <w:p w14:paraId="5831044D" w14:textId="77777777" w:rsidR="00FC1A51" w:rsidRPr="00E3165D" w:rsidRDefault="00FC1A51" w:rsidP="00022B1C">
      <w:pPr>
        <w:spacing w:line="360" w:lineRule="auto"/>
        <w:jc w:val="center"/>
        <w:rPr>
          <w:rFonts w:ascii="Times New Roman" w:hAnsi="Times New Roman" w:cs="Times New Roman"/>
          <w:b/>
          <w:color w:val="auto"/>
          <w:sz w:val="28"/>
          <w:szCs w:val="28"/>
        </w:rPr>
      </w:pPr>
      <w:r w:rsidRPr="00E3165D">
        <w:rPr>
          <w:rFonts w:ascii="Times New Roman" w:hAnsi="Times New Roman" w:cs="Times New Roman"/>
          <w:b/>
          <w:color w:val="auto"/>
          <w:sz w:val="28"/>
          <w:szCs w:val="28"/>
        </w:rPr>
        <w:t>ȘI A CONFLICTULUI DE INTERESE</w:t>
      </w:r>
    </w:p>
    <w:p w14:paraId="6B7EE9CB" w14:textId="77777777" w:rsidR="00FC1A51" w:rsidRPr="00E3165D" w:rsidRDefault="00FC1A51" w:rsidP="00022B1C">
      <w:pPr>
        <w:rPr>
          <w:rFonts w:ascii="Times New Roman" w:hAnsi="Times New Roman" w:cs="Times New Roman"/>
          <w:color w:val="auto"/>
          <w:sz w:val="28"/>
          <w:szCs w:val="28"/>
        </w:rPr>
      </w:pPr>
    </w:p>
    <w:p w14:paraId="7EDBF931" w14:textId="77777777" w:rsidR="00FC1A51" w:rsidRPr="00E3165D" w:rsidRDefault="00FC1A51" w:rsidP="00022B1C">
      <w:pPr>
        <w:rPr>
          <w:rFonts w:ascii="Times New Roman" w:hAnsi="Times New Roman" w:cs="Times New Roman"/>
          <w:color w:val="auto"/>
          <w:sz w:val="28"/>
          <w:szCs w:val="28"/>
        </w:rPr>
      </w:pPr>
    </w:p>
    <w:p w14:paraId="57F3D518" w14:textId="77777777" w:rsidR="00FC1A51" w:rsidRPr="00E3165D" w:rsidRDefault="00FC1A51" w:rsidP="00022B1C">
      <w:pPr>
        <w:rPr>
          <w:rFonts w:ascii="Times New Roman" w:hAnsi="Times New Roman" w:cs="Times New Roman"/>
          <w:color w:val="auto"/>
          <w:sz w:val="28"/>
          <w:szCs w:val="28"/>
        </w:rPr>
      </w:pPr>
    </w:p>
    <w:p w14:paraId="4042E325" w14:textId="77777777" w:rsidR="00FC1A51" w:rsidRPr="00E3165D" w:rsidRDefault="00FC1A51" w:rsidP="00022B1C">
      <w:pPr>
        <w:spacing w:line="360" w:lineRule="auto"/>
        <w:ind w:firstLine="720"/>
        <w:jc w:val="both"/>
        <w:rPr>
          <w:rFonts w:ascii="Times New Roman" w:hAnsi="Times New Roman" w:cs="Times New Roman"/>
          <w:color w:val="auto"/>
          <w:lang w:val="it-IT"/>
        </w:rPr>
      </w:pPr>
      <w:r w:rsidRPr="00E3165D">
        <w:rPr>
          <w:rFonts w:ascii="Times New Roman" w:hAnsi="Times New Roman" w:cs="Times New Roman"/>
          <w:color w:val="auto"/>
        </w:rPr>
        <w:t xml:space="preserve">Subsemnata/Subsemnatul, </w:t>
      </w:r>
      <w:r w:rsidR="00C00DF9" w:rsidRPr="00E3165D">
        <w:rPr>
          <w:rFonts w:ascii="Times New Roman" w:hAnsi="Times New Roman" w:cs="Times New Roman"/>
          <w:color w:val="auto"/>
        </w:rPr>
        <w:t>.......</w:t>
      </w:r>
      <w:r w:rsidRPr="00E3165D">
        <w:rPr>
          <w:rFonts w:ascii="Times New Roman" w:hAnsi="Times New Roman" w:cs="Times New Roman"/>
          <w:b/>
          <w:color w:val="auto"/>
        </w:rPr>
        <w:t>. univ. dr.</w:t>
      </w:r>
      <w:r w:rsidRPr="00E3165D">
        <w:rPr>
          <w:rFonts w:ascii="Times New Roman" w:hAnsi="Times New Roman" w:cs="Times New Roman"/>
          <w:i/>
          <w:color w:val="auto"/>
        </w:rPr>
        <w:t xml:space="preserve"> </w:t>
      </w:r>
      <w:r w:rsidRPr="00E3165D">
        <w:rPr>
          <w:rFonts w:ascii="Times New Roman" w:hAnsi="Times New Roman" w:cs="Times New Roman"/>
          <w:b/>
          <w:i/>
          <w:color w:val="auto"/>
          <w:u w:val="single"/>
        </w:rPr>
        <w:t>…</w:t>
      </w:r>
      <w:r w:rsidRPr="00E3165D">
        <w:rPr>
          <w:rFonts w:ascii="Times New Roman" w:hAnsi="Times New Roman" w:cs="Times New Roman"/>
          <w:b/>
          <w:bCs/>
          <w:i/>
          <w:color w:val="auto"/>
          <w:u w:val="single"/>
        </w:rPr>
        <w:t>……………………………………..</w:t>
      </w:r>
      <w:r w:rsidRPr="00E3165D">
        <w:rPr>
          <w:rFonts w:ascii="Times New Roman" w:hAnsi="Times New Roman" w:cs="Times New Roman"/>
          <w:bCs/>
          <w:i/>
          <w:color w:val="auto"/>
        </w:rPr>
        <w:t>,</w:t>
      </w:r>
      <w:r w:rsidRPr="00E3165D">
        <w:rPr>
          <w:rFonts w:ascii="Times New Roman" w:hAnsi="Times New Roman" w:cs="Times New Roman"/>
          <w:color w:val="auto"/>
        </w:rPr>
        <w:t xml:space="preserve"> titular/ă în cadrul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desemnat/ă prin decizia Rectorului </w:t>
      </w:r>
      <w:proofErr w:type="spellStart"/>
      <w:r w:rsidRPr="00E3165D">
        <w:rPr>
          <w:rFonts w:ascii="Times New Roman" w:hAnsi="Times New Roman" w:cs="Times New Roman"/>
          <w:color w:val="auto"/>
        </w:rPr>
        <w:t>Universităţii</w:t>
      </w:r>
      <w:proofErr w:type="spellEnd"/>
      <w:r w:rsidRPr="00E3165D">
        <w:rPr>
          <w:rFonts w:ascii="Times New Roman" w:hAnsi="Times New Roman" w:cs="Times New Roman"/>
          <w:color w:val="auto"/>
        </w:rPr>
        <w:t xml:space="preserve"> din Oradea nr.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din data de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în calitate de </w:t>
      </w:r>
      <w:r w:rsidRPr="00E3165D">
        <w:rPr>
          <w:rFonts w:ascii="Times New Roman" w:hAnsi="Times New Roman" w:cs="Times New Roman"/>
          <w:color w:val="auto"/>
          <w:u w:val="single"/>
        </w:rPr>
        <w:t>referent/membru</w:t>
      </w:r>
      <w:r w:rsidRPr="00E3165D">
        <w:rPr>
          <w:rFonts w:ascii="Times New Roman" w:hAnsi="Times New Roman" w:cs="Times New Roman"/>
          <w:color w:val="auto"/>
        </w:rPr>
        <w:t xml:space="preserve"> în comisia de concurs pentru evaluarea </w:t>
      </w:r>
      <w:proofErr w:type="spellStart"/>
      <w:r w:rsidRPr="00E3165D">
        <w:rPr>
          <w:rFonts w:ascii="Times New Roman" w:hAnsi="Times New Roman" w:cs="Times New Roman"/>
          <w:color w:val="auto"/>
        </w:rPr>
        <w:t>candidaţilor</w:t>
      </w:r>
      <w:proofErr w:type="spellEnd"/>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înscrişi</w:t>
      </w:r>
      <w:proofErr w:type="spellEnd"/>
      <w:r w:rsidRPr="00E3165D">
        <w:rPr>
          <w:rFonts w:ascii="Times New Roman" w:hAnsi="Times New Roman" w:cs="Times New Roman"/>
          <w:color w:val="auto"/>
        </w:rPr>
        <w:t xml:space="preserve"> la concursul pentru ocuparea postului vacant de </w:t>
      </w:r>
      <w:r w:rsidRPr="00E3165D">
        <w:rPr>
          <w:rFonts w:ascii="Times New Roman" w:hAnsi="Times New Roman" w:cs="Times New Roman"/>
          <w:color w:val="auto"/>
          <w:u w:val="single"/>
        </w:rPr>
        <w:t xml:space="preserve">…………………….. </w:t>
      </w:r>
      <w:r w:rsidR="00C00DF9" w:rsidRPr="00E3165D">
        <w:rPr>
          <w:rFonts w:ascii="Times New Roman" w:hAnsi="Times New Roman" w:cs="Times New Roman"/>
          <w:color w:val="auto"/>
          <w:u w:val="single"/>
        </w:rPr>
        <w:t>u</w:t>
      </w:r>
      <w:r w:rsidRPr="00E3165D">
        <w:rPr>
          <w:rFonts w:ascii="Times New Roman" w:hAnsi="Times New Roman" w:cs="Times New Roman"/>
          <w:color w:val="auto"/>
          <w:u w:val="single"/>
        </w:rPr>
        <w:t>niversitar</w:t>
      </w:r>
      <w:r w:rsidRPr="00E3165D">
        <w:rPr>
          <w:rFonts w:ascii="Times New Roman" w:hAnsi="Times New Roman" w:cs="Times New Roman"/>
          <w:color w:val="auto"/>
        </w:rPr>
        <w:t xml:space="preserve">, </w:t>
      </w:r>
      <w:proofErr w:type="spellStart"/>
      <w:r w:rsidRPr="00E3165D">
        <w:rPr>
          <w:rFonts w:ascii="Times New Roman" w:hAnsi="Times New Roman" w:cs="Times New Roman"/>
          <w:color w:val="auto"/>
        </w:rPr>
        <w:t>poziţia</w:t>
      </w:r>
      <w:proofErr w:type="spellEnd"/>
      <w:r w:rsidRPr="00E3165D">
        <w:rPr>
          <w:rFonts w:ascii="Times New Roman" w:hAnsi="Times New Roman" w:cs="Times New Roman"/>
          <w:color w:val="auto"/>
        </w:rPr>
        <w:t xml:space="preserve"> _</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_, Disciplinele </w:t>
      </w:r>
      <w:r w:rsidRPr="00E3165D">
        <w:rPr>
          <w:rFonts w:ascii="Times New Roman" w:hAnsi="Times New Roman" w:cs="Times New Roman"/>
          <w:color w:val="auto"/>
          <w:u w:val="single"/>
        </w:rPr>
        <w:t>………………………………………………….….</w:t>
      </w:r>
      <w:r w:rsidRPr="00E3165D">
        <w:rPr>
          <w:rFonts w:ascii="Times New Roman" w:hAnsi="Times New Roman" w:cs="Times New Roman"/>
          <w:color w:val="auto"/>
          <w:lang w:val="it-IT"/>
        </w:rPr>
        <w:t xml:space="preserve"> </w:t>
      </w:r>
    </w:p>
    <w:p w14:paraId="6110CBB8" w14:textId="77777777" w:rsidR="00FC1A51" w:rsidRPr="00E3165D" w:rsidRDefault="00FC1A51" w:rsidP="00022B1C">
      <w:pPr>
        <w:spacing w:line="360" w:lineRule="auto"/>
        <w:jc w:val="both"/>
        <w:rPr>
          <w:rFonts w:ascii="Times New Roman" w:hAnsi="Times New Roman" w:cs="Times New Roman"/>
          <w:color w:val="auto"/>
          <w:lang w:val="it-IT"/>
        </w:rPr>
      </w:pPr>
      <w:r w:rsidRPr="00E3165D">
        <w:rPr>
          <w:rFonts w:ascii="Times New Roman" w:hAnsi="Times New Roman" w:cs="Times New Roman"/>
          <w:color w:val="auto"/>
          <w:u w:val="single"/>
        </w:rPr>
        <w:t>……………………………………………………….………………………………….…</w:t>
      </w:r>
      <w:r w:rsidRPr="00E3165D">
        <w:rPr>
          <w:rFonts w:ascii="Times New Roman" w:hAnsi="Times New Roman" w:cs="Times New Roman"/>
          <w:color w:val="auto"/>
        </w:rPr>
        <w:t>,</w:t>
      </w:r>
    </w:p>
    <w:p w14:paraId="5C644468" w14:textId="77777777" w:rsidR="00FC1A51" w:rsidRPr="00E3165D" w:rsidRDefault="00FC1A51" w:rsidP="00022B1C">
      <w:pPr>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Departamentul de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Facultatea </w:t>
      </w:r>
      <w:r w:rsidRPr="00E3165D">
        <w:rPr>
          <w:rFonts w:ascii="Times New Roman" w:hAnsi="Times New Roman" w:cs="Times New Roman"/>
          <w:color w:val="auto"/>
          <w:u w:val="single"/>
        </w:rPr>
        <w:t>de Științe Economice</w:t>
      </w:r>
      <w:r w:rsidRPr="00E3165D">
        <w:rPr>
          <w:rFonts w:ascii="Times New Roman" w:hAnsi="Times New Roman" w:cs="Times New Roman"/>
          <w:color w:val="auto"/>
        </w:rPr>
        <w:t>, Universitatea din Oradea</w:t>
      </w:r>
      <w:r w:rsidRPr="00E3165D">
        <w:rPr>
          <w:rFonts w:ascii="Times New Roman" w:eastAsia="Calibri" w:hAnsi="Times New Roman" w:cs="Times New Roman"/>
          <w:bCs/>
          <w:color w:val="auto"/>
        </w:rPr>
        <w:t xml:space="preserve">, </w:t>
      </w:r>
      <w:r w:rsidRPr="00E3165D">
        <w:rPr>
          <w:rFonts w:ascii="Times New Roman" w:hAnsi="Times New Roman" w:cs="Times New Roman"/>
          <w:bCs/>
          <w:color w:val="auto"/>
        </w:rPr>
        <w:t xml:space="preserve">declar pe propria răspundere că nu mă aflu în situație de incompatibilitate sau de conflict de interese prevăzute de actele normative în vigoare cu domnul/doamna </w:t>
      </w:r>
      <w:r w:rsidRPr="00E3165D">
        <w:rPr>
          <w:rFonts w:ascii="Times New Roman" w:hAnsi="Times New Roman" w:cs="Times New Roman"/>
          <w:bCs/>
          <w:color w:val="auto"/>
          <w:u w:val="single"/>
        </w:rPr>
        <w:t xml:space="preserve">Dr. </w:t>
      </w:r>
      <w:r w:rsidRPr="00E3165D">
        <w:rPr>
          <w:rFonts w:ascii="Times New Roman" w:hAnsi="Times New Roman" w:cs="Times New Roman"/>
          <w:color w:val="auto"/>
          <w:u w:val="single"/>
        </w:rPr>
        <w:t>……………………………………………………..…………</w:t>
      </w:r>
      <w:r w:rsidRPr="00E3165D">
        <w:rPr>
          <w:rFonts w:ascii="Times New Roman" w:hAnsi="Times New Roman" w:cs="Times New Roman"/>
          <w:bCs/>
          <w:color w:val="auto"/>
        </w:rPr>
        <w:t xml:space="preserve">, candidat/ă înscris/ă la acest concurs. </w:t>
      </w:r>
    </w:p>
    <w:p w14:paraId="0DA13F92" w14:textId="77777777" w:rsidR="00FC1A51" w:rsidRPr="00E3165D" w:rsidRDefault="00FC1A51" w:rsidP="00022B1C">
      <w:pPr>
        <w:spacing w:line="360" w:lineRule="auto"/>
        <w:ind w:firstLine="720"/>
        <w:jc w:val="both"/>
        <w:rPr>
          <w:rFonts w:ascii="Times New Roman" w:hAnsi="Times New Roman" w:cs="Times New Roman"/>
          <w:color w:val="auto"/>
        </w:rPr>
      </w:pPr>
    </w:p>
    <w:p w14:paraId="1C65017D" w14:textId="77777777" w:rsidR="00FC1A51" w:rsidRPr="00E3165D" w:rsidRDefault="00FC1A51" w:rsidP="00022B1C">
      <w:pPr>
        <w:spacing w:line="360" w:lineRule="auto"/>
        <w:ind w:firstLine="720"/>
        <w:jc w:val="both"/>
        <w:rPr>
          <w:rFonts w:ascii="Times New Roman" w:hAnsi="Times New Roman" w:cs="Times New Roman"/>
          <w:color w:val="auto"/>
        </w:rPr>
      </w:pPr>
      <w:r w:rsidRPr="00E3165D">
        <w:rPr>
          <w:rFonts w:ascii="Times New Roman" w:hAnsi="Times New Roman" w:cs="Times New Roman"/>
          <w:color w:val="auto"/>
        </w:rPr>
        <w:t>Data: ………………..</w:t>
      </w:r>
    </w:p>
    <w:p w14:paraId="69F6E8E2" w14:textId="77777777" w:rsidR="00FC1A51" w:rsidRPr="00E3165D" w:rsidRDefault="00FC1A51" w:rsidP="00022B1C">
      <w:pPr>
        <w:spacing w:line="360" w:lineRule="auto"/>
        <w:ind w:firstLine="720"/>
        <w:jc w:val="both"/>
        <w:rPr>
          <w:rFonts w:ascii="Times New Roman" w:hAnsi="Times New Roman" w:cs="Times New Roman"/>
          <w:color w:val="auto"/>
        </w:rPr>
      </w:pPr>
    </w:p>
    <w:p w14:paraId="40510316"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Gradul didactic, prenumele și numele:</w:t>
      </w:r>
    </w:p>
    <w:p w14:paraId="7EF04CCA"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w:t>
      </w:r>
    </w:p>
    <w:p w14:paraId="63BECD81"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Semnătura:</w:t>
      </w:r>
    </w:p>
    <w:p w14:paraId="29DEABE6" w14:textId="77777777" w:rsidR="00F2342B"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w:t>
      </w:r>
    </w:p>
    <w:p w14:paraId="5E756ED2" w14:textId="77777777" w:rsidR="00FC1A51" w:rsidRPr="00E3165D" w:rsidRDefault="00F2342B" w:rsidP="0049681C">
      <w:pPr>
        <w:pStyle w:val="Heading2"/>
      </w:pPr>
      <w:r w:rsidRPr="00E3165D">
        <w:rPr>
          <w:rFonts w:cs="Times New Roman"/>
        </w:rPr>
        <w:br w:type="page"/>
      </w:r>
      <w:bookmarkStart w:id="22" w:name="_Toc161219631"/>
      <w:r w:rsidRPr="00E3165D">
        <w:rPr>
          <w:rFonts w:cs="Times New Roman"/>
        </w:rPr>
        <w:lastRenderedPageBreak/>
        <w:t xml:space="preserve">Anexa </w:t>
      </w:r>
      <w:r w:rsidR="003032B6" w:rsidRPr="00E3165D">
        <w:rPr>
          <w:rFonts w:cs="Times New Roman"/>
        </w:rPr>
        <w:t xml:space="preserve">nr. </w:t>
      </w:r>
      <w:r w:rsidRPr="00E3165D">
        <w:rPr>
          <w:rFonts w:cs="Times New Roman"/>
        </w:rPr>
        <w:t>9</w:t>
      </w:r>
      <w:r w:rsidR="00313FE0" w:rsidRPr="00E3165D">
        <w:rPr>
          <w:rFonts w:cs="Times New Roman"/>
        </w:rPr>
        <w:t xml:space="preserve"> – </w:t>
      </w:r>
      <w:r w:rsidRPr="00E3165D">
        <w:rPr>
          <w:rFonts w:cs="Times New Roman"/>
        </w:rPr>
        <w:t xml:space="preserve"> </w:t>
      </w:r>
      <w:r w:rsidRPr="00E3165D">
        <w:t>Acceptul de prelucrare a datelor cu caracter personal de către U.O.</w:t>
      </w:r>
      <w:bookmarkEnd w:id="22"/>
    </w:p>
    <w:p w14:paraId="06A8B8C2" w14:textId="77777777" w:rsidR="00AA258D" w:rsidRPr="00E3165D" w:rsidRDefault="00AA258D" w:rsidP="00AA258D">
      <w:pPr>
        <w:spacing w:line="276" w:lineRule="auto"/>
        <w:ind w:firstLine="720"/>
        <w:jc w:val="both"/>
        <w:rPr>
          <w:rFonts w:ascii="Times New Roman" w:eastAsia="Calibri" w:hAnsi="Times New Roman" w:cs="Times New Roman"/>
          <w:color w:val="auto"/>
          <w:sz w:val="20"/>
          <w:szCs w:val="20"/>
          <w:lang w:eastAsia="en-US"/>
        </w:rPr>
      </w:pPr>
    </w:p>
    <w:p w14:paraId="78713DFE" w14:textId="391AE595" w:rsidR="00AA258D" w:rsidRPr="00E3165D" w:rsidRDefault="00AA258D" w:rsidP="00AA258D">
      <w:pPr>
        <w:tabs>
          <w:tab w:val="left" w:pos="360"/>
        </w:tabs>
        <w:spacing w:line="276" w:lineRule="auto"/>
        <w:ind w:left="360"/>
        <w:jc w:val="both"/>
        <w:rPr>
          <w:rFonts w:ascii="Times New Roman" w:eastAsia="Calibri" w:hAnsi="Times New Roman" w:cs="Times New Roman"/>
          <w:color w:val="auto"/>
          <w:sz w:val="20"/>
          <w:szCs w:val="20"/>
          <w:shd w:val="clear" w:color="auto" w:fill="FFFFFF"/>
          <w:lang w:eastAsia="en-US"/>
        </w:rPr>
      </w:pPr>
    </w:p>
    <w:p w14:paraId="14B63D33" w14:textId="77777777" w:rsidR="00AE1E48" w:rsidRPr="00AE1E48" w:rsidRDefault="00AE1E48" w:rsidP="00631721">
      <w:pPr>
        <w:tabs>
          <w:tab w:val="left" w:pos="360"/>
        </w:tabs>
        <w:spacing w:line="360" w:lineRule="auto"/>
        <w:ind w:left="360"/>
        <w:jc w:val="center"/>
        <w:rPr>
          <w:rFonts w:ascii="Times New Roman" w:hAnsi="Times New Roman" w:cs="Times New Roman"/>
          <w:b/>
          <w:bCs/>
          <w:color w:val="auto"/>
        </w:rPr>
      </w:pPr>
      <w:r w:rsidRPr="00AE1E48">
        <w:rPr>
          <w:rFonts w:ascii="Times New Roman" w:hAnsi="Times New Roman" w:cs="Times New Roman"/>
          <w:b/>
          <w:bCs/>
          <w:color w:val="auto"/>
        </w:rPr>
        <w:t>Acord și informare privind prelucrarea datelor cu caracter personal</w:t>
      </w:r>
    </w:p>
    <w:p w14:paraId="2E567A43"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p>
    <w:p w14:paraId="469D20AD"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p>
    <w:p w14:paraId="14FB5981"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p>
    <w:p w14:paraId="09A55660"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r w:rsidRPr="00AE1E48">
        <w:rPr>
          <w:rFonts w:ascii="Times New Roman" w:hAnsi="Times New Roman" w:cs="Times New Roman"/>
          <w:color w:val="auto"/>
        </w:rPr>
        <w:tab/>
        <w:t xml:space="preserve">Subsemnatul/a.................................................................................................., domiciliat/ă în localitatea .............................................., județul .........................., strada ..........................................., nr. .........., bl. .........., sc. ..........,  ap. ..........,  posesor(oare) al/a CI seria ........., nr........................, eliberat de ..............................., la data de...................................,  CNP................................................, participant/ă la concursul organizat de către Universitatea din Oradea, îmi exprim acordul cu privire la utilizarea </w:t>
      </w:r>
      <w:proofErr w:type="spellStart"/>
      <w:r w:rsidRPr="00AE1E48">
        <w:rPr>
          <w:rFonts w:ascii="Times New Roman" w:hAnsi="Times New Roman" w:cs="Times New Roman"/>
          <w:color w:val="auto"/>
        </w:rPr>
        <w:t>şi</w:t>
      </w:r>
      <w:proofErr w:type="spellEnd"/>
      <w:r w:rsidRPr="00AE1E48">
        <w:rPr>
          <w:rFonts w:ascii="Times New Roman" w:hAnsi="Times New Roman" w:cs="Times New Roman"/>
          <w:color w:val="auto"/>
        </w:rPr>
        <w:t xml:space="preserve"> prelucrarea de către Universitatea din Oradea a datelor mele cu caracter personal, cuprinse în documentele depuse pentru dosarul de concurs.</w:t>
      </w:r>
    </w:p>
    <w:p w14:paraId="26EF504E"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r w:rsidRPr="00AE1E48">
        <w:rPr>
          <w:rFonts w:ascii="Times New Roman" w:hAnsi="Times New Roman" w:cs="Times New Roman"/>
          <w:color w:val="auto"/>
        </w:rPr>
        <w:tab/>
        <w:t>Sunt de acord ca numele și prenumele meu să fie utilizate pentru afișarea listelor cu rezultatele concursului.</w:t>
      </w:r>
    </w:p>
    <w:p w14:paraId="45E8995A"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r w:rsidRPr="00AE1E48">
        <w:rPr>
          <w:rFonts w:ascii="Times New Roman" w:hAnsi="Times New Roman" w:cs="Times New Roman"/>
          <w:color w:val="auto"/>
        </w:rPr>
        <w:tab/>
        <w:t>Declar că am fost informat cu privire la toate drepturile mele conform „Regulamentului (UE) 2016/679 privind protecția persoanelor fizice în ceea ce privește prelucrarea datelor cu caracter personal și privind libera circulație a acestor date”, precum și asupra faptului că datele furnizate vor fi tratate confidențial, vor fi protejate, nu vor fi transmise către nici o terță parte decât în temei legal.</w:t>
      </w:r>
    </w:p>
    <w:p w14:paraId="074FE372" w14:textId="77777777" w:rsidR="00AE1E48" w:rsidRPr="00AE1E48" w:rsidRDefault="00AE1E48" w:rsidP="00631721">
      <w:pPr>
        <w:tabs>
          <w:tab w:val="left" w:pos="360"/>
        </w:tabs>
        <w:spacing w:line="360" w:lineRule="auto"/>
        <w:ind w:left="360"/>
        <w:jc w:val="both"/>
        <w:rPr>
          <w:rFonts w:ascii="Times New Roman" w:hAnsi="Times New Roman" w:cs="Times New Roman"/>
          <w:color w:val="auto"/>
        </w:rPr>
      </w:pPr>
      <w:r w:rsidRPr="00AE1E48">
        <w:rPr>
          <w:rFonts w:ascii="Times New Roman" w:hAnsi="Times New Roman" w:cs="Times New Roman"/>
          <w:color w:val="aut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1ED54669" w14:textId="77777777" w:rsidR="00AE1E48" w:rsidRPr="00AE1E48" w:rsidRDefault="00AE1E48" w:rsidP="00AE1E48">
      <w:pPr>
        <w:tabs>
          <w:tab w:val="left" w:pos="360"/>
        </w:tabs>
        <w:ind w:left="360"/>
        <w:jc w:val="both"/>
        <w:rPr>
          <w:rFonts w:ascii="Times New Roman" w:hAnsi="Times New Roman" w:cs="Times New Roman"/>
          <w:color w:val="auto"/>
        </w:rPr>
      </w:pPr>
    </w:p>
    <w:p w14:paraId="76FAF43F" w14:textId="77777777" w:rsidR="00AE1E48" w:rsidRPr="00AE1E48" w:rsidRDefault="00AE1E48" w:rsidP="00AE1E48">
      <w:pPr>
        <w:tabs>
          <w:tab w:val="left" w:pos="360"/>
        </w:tabs>
        <w:ind w:left="360"/>
        <w:jc w:val="both"/>
        <w:rPr>
          <w:rFonts w:ascii="Times New Roman" w:hAnsi="Times New Roman" w:cs="Times New Roman"/>
          <w:color w:val="auto"/>
        </w:rPr>
      </w:pPr>
    </w:p>
    <w:p w14:paraId="021CDCB3" w14:textId="77777777" w:rsidR="00AE1E48" w:rsidRPr="00AE1E48" w:rsidRDefault="00AE1E48" w:rsidP="00AE1E48">
      <w:pPr>
        <w:tabs>
          <w:tab w:val="left" w:pos="360"/>
        </w:tabs>
        <w:ind w:left="360"/>
        <w:jc w:val="both"/>
        <w:rPr>
          <w:rFonts w:ascii="Times New Roman" w:hAnsi="Times New Roman" w:cs="Times New Roman"/>
          <w:color w:val="auto"/>
        </w:rPr>
      </w:pPr>
      <w:r w:rsidRPr="00AE1E48">
        <w:rPr>
          <w:rFonts w:ascii="Times New Roman" w:hAnsi="Times New Roman" w:cs="Times New Roman"/>
          <w:color w:val="auto"/>
        </w:rPr>
        <w:t>Data _______________</w:t>
      </w:r>
      <w:r w:rsidRPr="00AE1E48">
        <w:rPr>
          <w:rFonts w:ascii="Times New Roman" w:hAnsi="Times New Roman" w:cs="Times New Roman"/>
          <w:color w:val="auto"/>
        </w:rPr>
        <w:tab/>
      </w:r>
      <w:r w:rsidRPr="00AE1E48">
        <w:rPr>
          <w:rFonts w:ascii="Times New Roman" w:hAnsi="Times New Roman" w:cs="Times New Roman"/>
          <w:color w:val="auto"/>
        </w:rPr>
        <w:tab/>
      </w:r>
      <w:r w:rsidRPr="00AE1E48">
        <w:rPr>
          <w:rFonts w:ascii="Times New Roman" w:hAnsi="Times New Roman" w:cs="Times New Roman"/>
          <w:color w:val="auto"/>
        </w:rPr>
        <w:tab/>
      </w:r>
      <w:r w:rsidRPr="00AE1E48">
        <w:rPr>
          <w:rFonts w:ascii="Times New Roman" w:hAnsi="Times New Roman" w:cs="Times New Roman"/>
          <w:color w:val="auto"/>
        </w:rPr>
        <w:tab/>
        <w:t>Semnătura _______________</w:t>
      </w:r>
    </w:p>
    <w:p w14:paraId="3ED70463" w14:textId="77777777" w:rsidR="007A0EBA" w:rsidRPr="00E3165D" w:rsidRDefault="007A0EBA" w:rsidP="007A0EBA">
      <w:pPr>
        <w:tabs>
          <w:tab w:val="left" w:pos="360"/>
        </w:tabs>
        <w:ind w:left="360"/>
        <w:jc w:val="both"/>
        <w:rPr>
          <w:color w:val="auto"/>
        </w:rPr>
      </w:pPr>
    </w:p>
    <w:p w14:paraId="59D01D95" w14:textId="50173860" w:rsidR="00F2342B" w:rsidRPr="00E3165D" w:rsidRDefault="00F2342B" w:rsidP="00631721">
      <w:pPr>
        <w:spacing w:line="360" w:lineRule="auto"/>
        <w:rPr>
          <w:rFonts w:ascii="Times New Roman" w:eastAsia="TimesNewRoman,Bold" w:hAnsi="Times New Roman" w:cs="Times New Roman"/>
          <w:b/>
          <w:bCs/>
          <w:i/>
          <w:iCs/>
          <w:color w:val="auto"/>
        </w:rPr>
      </w:pPr>
    </w:p>
    <w:sectPr w:rsidR="00F2342B" w:rsidRPr="00E3165D" w:rsidSect="00721109">
      <w:headerReference w:type="default" r:id="rId10"/>
      <w:footerReference w:type="even" r:id="rId11"/>
      <w:footerReference w:type="default" r:id="rId12"/>
      <w:type w:val="continuous"/>
      <w:pgSz w:w="11905" w:h="16837"/>
      <w:pgMar w:top="1060" w:right="1571" w:bottom="1276" w:left="1746" w:header="283"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31B3" w14:textId="77777777" w:rsidR="00721109" w:rsidRDefault="00721109">
      <w:r>
        <w:separator/>
      </w:r>
    </w:p>
    <w:p w14:paraId="4E398FD2" w14:textId="77777777" w:rsidR="00721109" w:rsidRDefault="00721109"/>
  </w:endnote>
  <w:endnote w:type="continuationSeparator" w:id="0">
    <w:p w14:paraId="29275425" w14:textId="77777777" w:rsidR="00721109" w:rsidRDefault="00721109">
      <w:r>
        <w:continuationSeparator/>
      </w:r>
    </w:p>
    <w:p w14:paraId="64D3D858" w14:textId="77777777" w:rsidR="00721109" w:rsidRDefault="0072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Gothic"/>
    <w:charset w:val="80"/>
    <w:family w:val="auto"/>
    <w:pitch w:val="default"/>
  </w:font>
  <w:font w:name="Times New Roman Bold">
    <w:panose1 w:val="020208030705050203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582D" w14:textId="77777777" w:rsidR="00C865F3" w:rsidRDefault="00C865F3" w:rsidP="00BB27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39535" w14:textId="77777777" w:rsidR="00C865F3" w:rsidRDefault="00C865F3">
    <w:pPr>
      <w:pStyle w:val="Footer"/>
    </w:pPr>
  </w:p>
  <w:p w14:paraId="49DFEA72" w14:textId="77777777" w:rsidR="00C865F3" w:rsidRDefault="00C865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8A1F" w14:textId="77777777" w:rsidR="00C865F3" w:rsidRDefault="00C865F3" w:rsidP="00A81E9D">
    <w:pPr>
      <w:pStyle w:val="Headerorfooter"/>
      <w:framePr w:wrap="around" w:vAnchor="text" w:hAnchor="page" w:x="6501" w:y="-710"/>
      <w:shd w:val="clear" w:color="auto" w:fill="auto"/>
      <w:jc w:val="center"/>
    </w:pPr>
    <w:r>
      <w:fldChar w:fldCharType="begin"/>
    </w:r>
    <w:r>
      <w:instrText xml:space="preserve"> PAGE \* MERGEFORMAT </w:instrText>
    </w:r>
    <w:r>
      <w:fldChar w:fldCharType="separate"/>
    </w:r>
    <w:r w:rsidR="00E3165D" w:rsidRPr="00E3165D">
      <w:rPr>
        <w:rStyle w:val="Headerorfooter9"/>
        <w:lang w:eastAsia="ro-RO"/>
      </w:rPr>
      <w:t>49</w:t>
    </w:r>
    <w:r>
      <w:fldChar w:fldCharType="end"/>
    </w:r>
  </w:p>
  <w:p w14:paraId="2738B39C" w14:textId="77777777" w:rsidR="00C865F3" w:rsidRDefault="00C865F3">
    <w:pPr>
      <w:rPr>
        <w:rFonts w:cs="Times New Roman"/>
        <w:color w:val="auto"/>
        <w:sz w:val="2"/>
        <w:szCs w:val="2"/>
        <w:lang w:eastAsia="en-US"/>
      </w:rPr>
    </w:pPr>
  </w:p>
  <w:p w14:paraId="454F342C" w14:textId="77777777" w:rsidR="00C865F3" w:rsidRDefault="00C865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6E57" w14:textId="77777777" w:rsidR="00721109" w:rsidRDefault="00721109">
      <w:r>
        <w:separator/>
      </w:r>
    </w:p>
    <w:p w14:paraId="3FD1C79D" w14:textId="77777777" w:rsidR="00721109" w:rsidRDefault="00721109"/>
  </w:footnote>
  <w:footnote w:type="continuationSeparator" w:id="0">
    <w:p w14:paraId="4FB8FF67" w14:textId="77777777" w:rsidR="00721109" w:rsidRDefault="00721109">
      <w:r>
        <w:continuationSeparator/>
      </w:r>
    </w:p>
    <w:p w14:paraId="072AFAA6" w14:textId="77777777" w:rsidR="00721109" w:rsidRDefault="00721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thinThickSmallGap" w:sz="24" w:space="0" w:color="auto"/>
      </w:tblBorders>
      <w:tblLook w:val="0000" w:firstRow="0" w:lastRow="0" w:firstColumn="0" w:lastColumn="0" w:noHBand="0" w:noVBand="0"/>
    </w:tblPr>
    <w:tblGrid>
      <w:gridCol w:w="8588"/>
    </w:tblGrid>
    <w:tr w:rsidR="001E1DC4" w:rsidRPr="00737A00" w14:paraId="0558A0E9" w14:textId="77777777" w:rsidTr="00AE48F7">
      <w:trPr>
        <w:cantSplit/>
        <w:trHeight w:val="20"/>
        <w:jc w:val="center"/>
      </w:trPr>
      <w:tc>
        <w:tcPr>
          <w:tcW w:w="5000" w:type="pct"/>
          <w:vAlign w:val="center"/>
        </w:tcPr>
        <w:p w14:paraId="5F095D99" w14:textId="474393B5" w:rsidR="001E1DC4" w:rsidRPr="00737A00" w:rsidRDefault="001E1DC4" w:rsidP="001E1DC4">
          <w:pPr>
            <w:keepNext/>
            <w:jc w:val="center"/>
            <w:rPr>
              <w:rFonts w:ascii="Times New Roman Bold" w:hAnsi="Times New Roman Bold"/>
              <w:spacing w:val="30"/>
              <w:sz w:val="20"/>
            </w:rPr>
          </w:pPr>
          <w:r>
            <w:rPr>
              <w:rFonts w:ascii="Times New Roman Bold" w:hAnsi="Times New Roman Bold"/>
              <w:noProof/>
              <w:spacing w:val="30"/>
              <w:sz w:val="20"/>
            </w:rPr>
            <w:drawing>
              <wp:inline distT="0" distB="0" distL="0" distR="0" wp14:anchorId="72D135C9" wp14:editId="6BFF96A8">
                <wp:extent cx="4678680" cy="876300"/>
                <wp:effectExtent l="0" t="0" r="7620" b="0"/>
                <wp:docPr id="137595349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5349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876300"/>
                        </a:xfrm>
                        <a:prstGeom prst="rect">
                          <a:avLst/>
                        </a:prstGeom>
                        <a:noFill/>
                        <a:ln>
                          <a:noFill/>
                        </a:ln>
                      </pic:spPr>
                    </pic:pic>
                  </a:graphicData>
                </a:graphic>
              </wp:inline>
            </w:drawing>
          </w:r>
        </w:p>
      </w:tc>
    </w:tr>
    <w:tr w:rsidR="001E1DC4" w:rsidRPr="00737A00" w14:paraId="3576C00D" w14:textId="77777777" w:rsidTr="00AE48F7">
      <w:trPr>
        <w:cantSplit/>
        <w:trHeight w:val="20"/>
        <w:jc w:val="center"/>
      </w:trPr>
      <w:tc>
        <w:tcPr>
          <w:tcW w:w="5000" w:type="pct"/>
          <w:vAlign w:val="center"/>
        </w:tcPr>
        <w:p w14:paraId="3421B475" w14:textId="77777777" w:rsidR="001E1DC4" w:rsidRPr="00737A00" w:rsidRDefault="001E1DC4" w:rsidP="001E1DC4">
          <w:pPr>
            <w:pStyle w:val="AntetUO"/>
            <w:keepNext/>
            <w:spacing w:line="276" w:lineRule="auto"/>
            <w:rPr>
              <w:rFonts w:ascii="Times New Roman" w:eastAsia="Batang" w:hAnsi="Times New Roman"/>
              <w:szCs w:val="20"/>
            </w:rPr>
          </w:pPr>
          <w:r w:rsidRPr="00737A00">
            <w:rPr>
              <w:rFonts w:ascii="Times New Roman" w:eastAsia="Batang" w:hAnsi="Times New Roman"/>
              <w:szCs w:val="20"/>
            </w:rPr>
            <w:t xml:space="preserve">Str. </w:t>
          </w:r>
          <w:proofErr w:type="spellStart"/>
          <w:r w:rsidRPr="00737A00">
            <w:rPr>
              <w:rFonts w:ascii="Times New Roman" w:eastAsia="Batang" w:hAnsi="Times New Roman"/>
              <w:szCs w:val="20"/>
            </w:rPr>
            <w:t>Universităţii</w:t>
          </w:r>
          <w:proofErr w:type="spellEnd"/>
          <w:r w:rsidRPr="00737A00">
            <w:rPr>
              <w:rFonts w:ascii="Times New Roman" w:eastAsia="Batang" w:hAnsi="Times New Roman"/>
              <w:szCs w:val="20"/>
            </w:rPr>
            <w:t xml:space="preserve">, nr. 1, cod </w:t>
          </w:r>
          <w:proofErr w:type="spellStart"/>
          <w:r w:rsidRPr="00737A00">
            <w:rPr>
              <w:rFonts w:ascii="Times New Roman" w:eastAsia="Batang" w:hAnsi="Times New Roman"/>
              <w:szCs w:val="20"/>
            </w:rPr>
            <w:t>poştal</w:t>
          </w:r>
          <w:proofErr w:type="spellEnd"/>
          <w:r w:rsidRPr="00737A00">
            <w:rPr>
              <w:rFonts w:ascii="Times New Roman" w:eastAsia="Batang" w:hAnsi="Times New Roman"/>
              <w:szCs w:val="20"/>
            </w:rPr>
            <w:t xml:space="preserve"> 410087, Oradea, jud. Bihor, România</w:t>
          </w:r>
        </w:p>
        <w:p w14:paraId="0C14AD9F" w14:textId="77777777" w:rsidR="001E1DC4" w:rsidRPr="00737A00" w:rsidRDefault="001E1DC4" w:rsidP="001E1DC4">
          <w:pPr>
            <w:pStyle w:val="AntetUO"/>
            <w:keepNext/>
            <w:spacing w:line="276" w:lineRule="auto"/>
            <w:rPr>
              <w:rFonts w:ascii="Times New Roman" w:eastAsia="Batang" w:hAnsi="Times New Roman"/>
              <w:szCs w:val="20"/>
            </w:rPr>
          </w:pPr>
          <w:r w:rsidRPr="00737A00">
            <w:rPr>
              <w:rFonts w:ascii="Times New Roman" w:eastAsia="Batang" w:hAnsi="Times New Roman"/>
              <w:szCs w:val="20"/>
            </w:rPr>
            <w:t>Telefon: Secretariat: 0259-408276, 0259-408407; Decanat: 0259-408109; Fax: 0259-408409</w:t>
          </w:r>
        </w:p>
        <w:p w14:paraId="10555A52" w14:textId="77777777" w:rsidR="001E1DC4" w:rsidRPr="00737A00" w:rsidRDefault="001E1DC4" w:rsidP="001E1DC4">
          <w:pPr>
            <w:keepNext/>
            <w:jc w:val="center"/>
          </w:pPr>
          <w:r w:rsidRPr="00737A00">
            <w:rPr>
              <w:sz w:val="18"/>
              <w:szCs w:val="20"/>
            </w:rPr>
            <w:t xml:space="preserve">Web: </w:t>
          </w:r>
          <w:hyperlink r:id="rId2" w:history="1">
            <w:r w:rsidRPr="00737A00">
              <w:rPr>
                <w:rStyle w:val="Hyperlink"/>
                <w:rFonts w:eastAsia="Batang"/>
                <w:sz w:val="18"/>
                <w:szCs w:val="20"/>
              </w:rPr>
              <w:t>http://steconomice.uoradea.ro</w:t>
            </w:r>
          </w:hyperlink>
          <w:r w:rsidRPr="00737A00">
            <w:rPr>
              <w:rFonts w:eastAsia="Batang"/>
              <w:sz w:val="18"/>
              <w:szCs w:val="20"/>
            </w:rPr>
            <w:t xml:space="preserve">; E-mail: </w:t>
          </w:r>
          <w:hyperlink r:id="rId3" w:history="1">
            <w:r w:rsidRPr="00737A00">
              <w:rPr>
                <w:rStyle w:val="Hyperlink"/>
                <w:rFonts w:eastAsia="Batang"/>
                <w:sz w:val="18"/>
                <w:szCs w:val="20"/>
              </w:rPr>
              <w:t>steconomice@uoradea.ro</w:t>
            </w:r>
          </w:hyperlink>
        </w:p>
      </w:tc>
    </w:tr>
    <w:tr w:rsidR="001E1DC4" w:rsidRPr="00737A00" w14:paraId="04C204C7" w14:textId="77777777" w:rsidTr="00AE48F7">
      <w:trPr>
        <w:cantSplit/>
        <w:trHeight w:val="20"/>
        <w:jc w:val="center"/>
      </w:trPr>
      <w:tc>
        <w:tcPr>
          <w:tcW w:w="5000" w:type="pct"/>
        </w:tcPr>
        <w:p w14:paraId="27B27868" w14:textId="77777777" w:rsidR="001E1DC4" w:rsidRPr="00737A00" w:rsidRDefault="001E1DC4" w:rsidP="001E1DC4">
          <w:pPr>
            <w:pStyle w:val="AntetUO"/>
            <w:keepNext/>
            <w:spacing w:line="276" w:lineRule="auto"/>
            <w:rPr>
              <w:rFonts w:ascii="Times New Roman" w:hAnsi="Times New Roman"/>
              <w:sz w:val="8"/>
              <w:szCs w:val="10"/>
            </w:rPr>
          </w:pPr>
        </w:p>
      </w:tc>
    </w:tr>
  </w:tbl>
  <w:p w14:paraId="01A247B8" w14:textId="77777777" w:rsidR="001E1DC4" w:rsidRDefault="001E1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88BAD4"/>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B019A8"/>
    <w:multiLevelType w:val="hybridMultilevel"/>
    <w:tmpl w:val="CDBE9BD2"/>
    <w:lvl w:ilvl="0" w:tplc="0482000F">
      <w:start w:val="1"/>
      <w:numFmt w:val="decimal"/>
      <w:lvlText w:val="%1."/>
      <w:lvlJc w:val="left"/>
      <w:pPr>
        <w:ind w:left="360" w:hanging="360"/>
      </w:pPr>
    </w:lvl>
    <w:lvl w:ilvl="1" w:tplc="04820019" w:tentative="1">
      <w:start w:val="1"/>
      <w:numFmt w:val="lowerLetter"/>
      <w:lvlText w:val="%2."/>
      <w:lvlJc w:val="left"/>
      <w:pPr>
        <w:ind w:left="1080" w:hanging="360"/>
      </w:pPr>
    </w:lvl>
    <w:lvl w:ilvl="2" w:tplc="0482001B" w:tentative="1">
      <w:start w:val="1"/>
      <w:numFmt w:val="lowerRoman"/>
      <w:lvlText w:val="%3."/>
      <w:lvlJc w:val="right"/>
      <w:pPr>
        <w:ind w:left="1800" w:hanging="180"/>
      </w:pPr>
    </w:lvl>
    <w:lvl w:ilvl="3" w:tplc="0482000F" w:tentative="1">
      <w:start w:val="1"/>
      <w:numFmt w:val="decimal"/>
      <w:lvlText w:val="%4."/>
      <w:lvlJc w:val="left"/>
      <w:pPr>
        <w:ind w:left="2520" w:hanging="360"/>
      </w:pPr>
    </w:lvl>
    <w:lvl w:ilvl="4" w:tplc="04820019" w:tentative="1">
      <w:start w:val="1"/>
      <w:numFmt w:val="lowerLetter"/>
      <w:lvlText w:val="%5."/>
      <w:lvlJc w:val="left"/>
      <w:pPr>
        <w:ind w:left="3240" w:hanging="360"/>
      </w:pPr>
    </w:lvl>
    <w:lvl w:ilvl="5" w:tplc="0482001B" w:tentative="1">
      <w:start w:val="1"/>
      <w:numFmt w:val="lowerRoman"/>
      <w:lvlText w:val="%6."/>
      <w:lvlJc w:val="right"/>
      <w:pPr>
        <w:ind w:left="3960" w:hanging="180"/>
      </w:pPr>
    </w:lvl>
    <w:lvl w:ilvl="6" w:tplc="0482000F" w:tentative="1">
      <w:start w:val="1"/>
      <w:numFmt w:val="decimal"/>
      <w:lvlText w:val="%7."/>
      <w:lvlJc w:val="left"/>
      <w:pPr>
        <w:ind w:left="4680" w:hanging="360"/>
      </w:pPr>
    </w:lvl>
    <w:lvl w:ilvl="7" w:tplc="04820019" w:tentative="1">
      <w:start w:val="1"/>
      <w:numFmt w:val="lowerLetter"/>
      <w:lvlText w:val="%8."/>
      <w:lvlJc w:val="left"/>
      <w:pPr>
        <w:ind w:left="5400" w:hanging="360"/>
      </w:pPr>
    </w:lvl>
    <w:lvl w:ilvl="8" w:tplc="0482001B" w:tentative="1">
      <w:start w:val="1"/>
      <w:numFmt w:val="lowerRoman"/>
      <w:lvlText w:val="%9."/>
      <w:lvlJc w:val="right"/>
      <w:pPr>
        <w:ind w:left="6120" w:hanging="180"/>
      </w:pPr>
    </w:lvl>
  </w:abstractNum>
  <w:abstractNum w:abstractNumId="5" w15:restartNumberingAfterBreak="0">
    <w:nsid w:val="021B6ED3"/>
    <w:multiLevelType w:val="hybridMultilevel"/>
    <w:tmpl w:val="AACCCC14"/>
    <w:lvl w:ilvl="0" w:tplc="FBBE5678">
      <w:start w:val="2"/>
      <w:numFmt w:val="bullet"/>
      <w:lvlText w:val="-"/>
      <w:lvlJc w:val="left"/>
      <w:pPr>
        <w:ind w:left="845" w:hanging="360"/>
      </w:pPr>
      <w:rPr>
        <w:rFonts w:ascii="Times New Roman" w:eastAsia="Arial Unicode MS"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 w15:restartNumberingAfterBreak="0">
    <w:nsid w:val="024419AA"/>
    <w:multiLevelType w:val="hybridMultilevel"/>
    <w:tmpl w:val="8C9A50D6"/>
    <w:lvl w:ilvl="0" w:tplc="FBBE5678">
      <w:start w:val="2"/>
      <w:numFmt w:val="bullet"/>
      <w:lvlText w:val="-"/>
      <w:lvlJc w:val="left"/>
      <w:pPr>
        <w:ind w:left="800" w:hanging="360"/>
      </w:pPr>
      <w:rPr>
        <w:rFonts w:ascii="Times New Roman" w:eastAsia="Arial Unicode MS"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04D87C31"/>
    <w:multiLevelType w:val="hybridMultilevel"/>
    <w:tmpl w:val="2ECEF98A"/>
    <w:lvl w:ilvl="0" w:tplc="4C7CB65A">
      <w:start w:val="1"/>
      <w:numFmt w:val="bullet"/>
      <w:lvlText w:val="-"/>
      <w:lvlJc w:val="left"/>
      <w:pPr>
        <w:ind w:left="1080" w:hanging="360"/>
      </w:pPr>
      <w:rPr>
        <w:rFonts w:ascii="Times New Roman" w:eastAsia="Arial Unicode MS" w:hAnsi="Times New Roman" w:cs="Times New Roman" w:hint="default"/>
        <w:b/>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07A61A86"/>
    <w:multiLevelType w:val="hybridMultilevel"/>
    <w:tmpl w:val="16F4DE3E"/>
    <w:lvl w:ilvl="0" w:tplc="73E8E684">
      <w:start w:val="1"/>
      <w:numFmt w:val="decimal"/>
      <w:lvlText w:val="%1."/>
      <w:lvlJc w:val="left"/>
      <w:pPr>
        <w:ind w:left="720" w:hanging="360"/>
      </w:pPr>
      <w:rPr>
        <w:rFonts w:eastAsia="Times-Roman" w:cs="Times-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205C04"/>
    <w:multiLevelType w:val="multilevel"/>
    <w:tmpl w:val="94CE474A"/>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18"/>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18"/>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3AF5034"/>
    <w:multiLevelType w:val="hybridMultilevel"/>
    <w:tmpl w:val="579A3366"/>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41407CF"/>
    <w:multiLevelType w:val="multilevel"/>
    <w:tmpl w:val="84423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127F0B"/>
    <w:multiLevelType w:val="hybridMultilevel"/>
    <w:tmpl w:val="2AC4FDBA"/>
    <w:lvl w:ilvl="0" w:tplc="FBBE5678">
      <w:start w:val="2"/>
      <w:numFmt w:val="bullet"/>
      <w:lvlText w:val="-"/>
      <w:lvlJc w:val="left"/>
      <w:pPr>
        <w:ind w:left="1500" w:hanging="360"/>
      </w:pPr>
      <w:rPr>
        <w:rFonts w:ascii="Times New Roman" w:eastAsia="Arial Unicode MS"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8C159D8"/>
    <w:multiLevelType w:val="hybridMultilevel"/>
    <w:tmpl w:val="2E04DC84"/>
    <w:lvl w:ilvl="0" w:tplc="42F28DFA">
      <w:start w:val="1"/>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07E43C6"/>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36B042A"/>
    <w:multiLevelType w:val="multilevel"/>
    <w:tmpl w:val="C478AE6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37903D6"/>
    <w:multiLevelType w:val="hybridMultilevel"/>
    <w:tmpl w:val="2BA0ED96"/>
    <w:lvl w:ilvl="0" w:tplc="9CC4BAF8">
      <w:start w:val="1"/>
      <w:numFmt w:val="lowerLetter"/>
      <w:lvlText w:val="%1)"/>
      <w:lvlJc w:val="left"/>
      <w:pPr>
        <w:ind w:left="440" w:hanging="360"/>
      </w:pPr>
      <w:rPr>
        <w:rFonts w:cs="Times New Roman"/>
      </w:rPr>
    </w:lvl>
    <w:lvl w:ilvl="1" w:tplc="04180019">
      <w:start w:val="1"/>
      <w:numFmt w:val="lowerLetter"/>
      <w:lvlText w:val="%2."/>
      <w:lvlJc w:val="left"/>
      <w:pPr>
        <w:ind w:left="1160" w:hanging="360"/>
      </w:pPr>
      <w:rPr>
        <w:rFonts w:cs="Times New Roman"/>
      </w:rPr>
    </w:lvl>
    <w:lvl w:ilvl="2" w:tplc="0418001B">
      <w:start w:val="1"/>
      <w:numFmt w:val="lowerRoman"/>
      <w:lvlText w:val="%3."/>
      <w:lvlJc w:val="right"/>
      <w:pPr>
        <w:ind w:left="1880" w:hanging="180"/>
      </w:pPr>
      <w:rPr>
        <w:rFonts w:cs="Times New Roman"/>
      </w:rPr>
    </w:lvl>
    <w:lvl w:ilvl="3" w:tplc="0418000F">
      <w:start w:val="1"/>
      <w:numFmt w:val="decimal"/>
      <w:lvlText w:val="%4."/>
      <w:lvlJc w:val="left"/>
      <w:pPr>
        <w:ind w:left="2600" w:hanging="360"/>
      </w:pPr>
      <w:rPr>
        <w:rFonts w:cs="Times New Roman"/>
      </w:rPr>
    </w:lvl>
    <w:lvl w:ilvl="4" w:tplc="04180019">
      <w:start w:val="1"/>
      <w:numFmt w:val="lowerLetter"/>
      <w:lvlText w:val="%5."/>
      <w:lvlJc w:val="left"/>
      <w:pPr>
        <w:ind w:left="3320" w:hanging="360"/>
      </w:pPr>
      <w:rPr>
        <w:rFonts w:cs="Times New Roman"/>
      </w:rPr>
    </w:lvl>
    <w:lvl w:ilvl="5" w:tplc="0418001B">
      <w:start w:val="1"/>
      <w:numFmt w:val="lowerRoman"/>
      <w:lvlText w:val="%6."/>
      <w:lvlJc w:val="right"/>
      <w:pPr>
        <w:ind w:left="4040" w:hanging="180"/>
      </w:pPr>
      <w:rPr>
        <w:rFonts w:cs="Times New Roman"/>
      </w:rPr>
    </w:lvl>
    <w:lvl w:ilvl="6" w:tplc="0418000F">
      <w:start w:val="1"/>
      <w:numFmt w:val="decimal"/>
      <w:lvlText w:val="%7."/>
      <w:lvlJc w:val="left"/>
      <w:pPr>
        <w:ind w:left="4760" w:hanging="360"/>
      </w:pPr>
      <w:rPr>
        <w:rFonts w:cs="Times New Roman"/>
      </w:rPr>
    </w:lvl>
    <w:lvl w:ilvl="7" w:tplc="04180019">
      <w:start w:val="1"/>
      <w:numFmt w:val="lowerLetter"/>
      <w:lvlText w:val="%8."/>
      <w:lvlJc w:val="left"/>
      <w:pPr>
        <w:ind w:left="5480" w:hanging="360"/>
      </w:pPr>
      <w:rPr>
        <w:rFonts w:cs="Times New Roman"/>
      </w:rPr>
    </w:lvl>
    <w:lvl w:ilvl="8" w:tplc="0418001B">
      <w:start w:val="1"/>
      <w:numFmt w:val="lowerRoman"/>
      <w:lvlText w:val="%9."/>
      <w:lvlJc w:val="right"/>
      <w:pPr>
        <w:ind w:left="6200" w:hanging="180"/>
      </w:pPr>
      <w:rPr>
        <w:rFonts w:cs="Times New Roman"/>
      </w:rPr>
    </w:lvl>
  </w:abstractNum>
  <w:abstractNum w:abstractNumId="17" w15:restartNumberingAfterBreak="0">
    <w:nsid w:val="281E506D"/>
    <w:multiLevelType w:val="hybridMultilevel"/>
    <w:tmpl w:val="42B4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C1FC6"/>
    <w:multiLevelType w:val="hybridMultilevel"/>
    <w:tmpl w:val="68E0BDEA"/>
    <w:lvl w:ilvl="0" w:tplc="CF26920C">
      <w:start w:val="4"/>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2F01C6"/>
    <w:multiLevelType w:val="hybridMultilevel"/>
    <w:tmpl w:val="7DD27882"/>
    <w:lvl w:ilvl="0" w:tplc="04180001">
      <w:start w:val="1"/>
      <w:numFmt w:val="bullet"/>
      <w:lvlText w:val=""/>
      <w:lvlJc w:val="left"/>
      <w:pPr>
        <w:ind w:left="1080" w:hanging="360"/>
      </w:pPr>
      <w:rPr>
        <w:rFonts w:ascii="Symbol" w:hAnsi="Symbol" w:hint="default"/>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2C5029AB"/>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F144C92"/>
    <w:multiLevelType w:val="hybridMultilevel"/>
    <w:tmpl w:val="568EEAD0"/>
    <w:lvl w:ilvl="0" w:tplc="7180B2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0DA4DC5"/>
    <w:multiLevelType w:val="hybridMultilevel"/>
    <w:tmpl w:val="0818BD6A"/>
    <w:lvl w:ilvl="0" w:tplc="5F20EB8C">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6A64C6F"/>
    <w:multiLevelType w:val="singleLevel"/>
    <w:tmpl w:val="80DABDBE"/>
    <w:lvl w:ilvl="0">
      <w:start w:val="1"/>
      <w:numFmt w:val="decimal"/>
      <w:lvlText w:val="[%1]"/>
      <w:lvlJc w:val="left"/>
      <w:pPr>
        <w:tabs>
          <w:tab w:val="num" w:pos="360"/>
        </w:tabs>
        <w:ind w:left="360" w:hanging="360"/>
      </w:pPr>
      <w:rPr>
        <w:rFonts w:cs="Times New Roman"/>
        <w:b w:val="0"/>
        <w:i w:val="0"/>
        <w:sz w:val="24"/>
      </w:rPr>
    </w:lvl>
  </w:abstractNum>
  <w:abstractNum w:abstractNumId="24" w15:restartNumberingAfterBreak="0">
    <w:nsid w:val="3713216D"/>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B283120"/>
    <w:multiLevelType w:val="multilevel"/>
    <w:tmpl w:val="B3C8723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C0556C6"/>
    <w:multiLevelType w:val="hybridMultilevel"/>
    <w:tmpl w:val="45821B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6E2D3A"/>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C77380"/>
    <w:multiLevelType w:val="hybridMultilevel"/>
    <w:tmpl w:val="9D1492D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15:restartNumberingAfterBreak="0">
    <w:nsid w:val="4E1821B8"/>
    <w:multiLevelType w:val="hybridMultilevel"/>
    <w:tmpl w:val="44144996"/>
    <w:lvl w:ilvl="0" w:tplc="8C24D322">
      <w:start w:val="2"/>
      <w:numFmt w:val="bullet"/>
      <w:lvlText w:val="-"/>
      <w:lvlJc w:val="left"/>
      <w:pPr>
        <w:ind w:left="420" w:hanging="360"/>
      </w:pPr>
      <w:rPr>
        <w:rFonts w:ascii="Times New Roman" w:eastAsia="Arial Unicode MS" w:hAnsi="Times New Roman" w:cs="Times New Roman" w:hint="default"/>
      </w:rPr>
    </w:lvl>
    <w:lvl w:ilvl="1" w:tplc="04820003" w:tentative="1">
      <w:start w:val="1"/>
      <w:numFmt w:val="bullet"/>
      <w:lvlText w:val="o"/>
      <w:lvlJc w:val="left"/>
      <w:pPr>
        <w:ind w:left="1140" w:hanging="360"/>
      </w:pPr>
      <w:rPr>
        <w:rFonts w:ascii="Courier New" w:hAnsi="Courier New" w:cs="Courier New" w:hint="default"/>
      </w:rPr>
    </w:lvl>
    <w:lvl w:ilvl="2" w:tplc="04820005" w:tentative="1">
      <w:start w:val="1"/>
      <w:numFmt w:val="bullet"/>
      <w:lvlText w:val=""/>
      <w:lvlJc w:val="left"/>
      <w:pPr>
        <w:ind w:left="1860" w:hanging="360"/>
      </w:pPr>
      <w:rPr>
        <w:rFonts w:ascii="Wingdings" w:hAnsi="Wingdings" w:hint="default"/>
      </w:rPr>
    </w:lvl>
    <w:lvl w:ilvl="3" w:tplc="04820001" w:tentative="1">
      <w:start w:val="1"/>
      <w:numFmt w:val="bullet"/>
      <w:lvlText w:val=""/>
      <w:lvlJc w:val="left"/>
      <w:pPr>
        <w:ind w:left="2580" w:hanging="360"/>
      </w:pPr>
      <w:rPr>
        <w:rFonts w:ascii="Symbol" w:hAnsi="Symbol" w:hint="default"/>
      </w:rPr>
    </w:lvl>
    <w:lvl w:ilvl="4" w:tplc="04820003" w:tentative="1">
      <w:start w:val="1"/>
      <w:numFmt w:val="bullet"/>
      <w:lvlText w:val="o"/>
      <w:lvlJc w:val="left"/>
      <w:pPr>
        <w:ind w:left="3300" w:hanging="360"/>
      </w:pPr>
      <w:rPr>
        <w:rFonts w:ascii="Courier New" w:hAnsi="Courier New" w:cs="Courier New" w:hint="default"/>
      </w:rPr>
    </w:lvl>
    <w:lvl w:ilvl="5" w:tplc="04820005" w:tentative="1">
      <w:start w:val="1"/>
      <w:numFmt w:val="bullet"/>
      <w:lvlText w:val=""/>
      <w:lvlJc w:val="left"/>
      <w:pPr>
        <w:ind w:left="4020" w:hanging="360"/>
      </w:pPr>
      <w:rPr>
        <w:rFonts w:ascii="Wingdings" w:hAnsi="Wingdings" w:hint="default"/>
      </w:rPr>
    </w:lvl>
    <w:lvl w:ilvl="6" w:tplc="04820001" w:tentative="1">
      <w:start w:val="1"/>
      <w:numFmt w:val="bullet"/>
      <w:lvlText w:val=""/>
      <w:lvlJc w:val="left"/>
      <w:pPr>
        <w:ind w:left="4740" w:hanging="360"/>
      </w:pPr>
      <w:rPr>
        <w:rFonts w:ascii="Symbol" w:hAnsi="Symbol" w:hint="default"/>
      </w:rPr>
    </w:lvl>
    <w:lvl w:ilvl="7" w:tplc="04820003" w:tentative="1">
      <w:start w:val="1"/>
      <w:numFmt w:val="bullet"/>
      <w:lvlText w:val="o"/>
      <w:lvlJc w:val="left"/>
      <w:pPr>
        <w:ind w:left="5460" w:hanging="360"/>
      </w:pPr>
      <w:rPr>
        <w:rFonts w:ascii="Courier New" w:hAnsi="Courier New" w:cs="Courier New" w:hint="default"/>
      </w:rPr>
    </w:lvl>
    <w:lvl w:ilvl="8" w:tplc="04820005" w:tentative="1">
      <w:start w:val="1"/>
      <w:numFmt w:val="bullet"/>
      <w:lvlText w:val=""/>
      <w:lvlJc w:val="left"/>
      <w:pPr>
        <w:ind w:left="6180" w:hanging="360"/>
      </w:pPr>
      <w:rPr>
        <w:rFonts w:ascii="Wingdings" w:hAnsi="Wingdings" w:hint="default"/>
      </w:rPr>
    </w:lvl>
  </w:abstractNum>
  <w:abstractNum w:abstractNumId="30" w15:restartNumberingAfterBreak="0">
    <w:nsid w:val="4FE12037"/>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19B7D73"/>
    <w:multiLevelType w:val="hybridMultilevel"/>
    <w:tmpl w:val="AD10AE82"/>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2793D43"/>
    <w:multiLevelType w:val="hybridMultilevel"/>
    <w:tmpl w:val="E604A99C"/>
    <w:lvl w:ilvl="0" w:tplc="FBBE567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439BE"/>
    <w:multiLevelType w:val="hybridMultilevel"/>
    <w:tmpl w:val="EEEA4AB8"/>
    <w:lvl w:ilvl="0" w:tplc="C3ECEA30">
      <w:start w:val="1"/>
      <w:numFmt w:val="decimal"/>
      <w:lvlText w:val="%1."/>
      <w:lvlJc w:val="left"/>
      <w:pPr>
        <w:ind w:left="1080" w:hanging="360"/>
      </w:pPr>
      <w:rPr>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55712381"/>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41604"/>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A703A6A"/>
    <w:multiLevelType w:val="multilevel"/>
    <w:tmpl w:val="6E40FA04"/>
    <w:lvl w:ilvl="0">
      <w:start w:val="1"/>
      <w:numFmt w:val="bullet"/>
      <w:lvlText w:val=""/>
      <w:lvlJc w:val="left"/>
      <w:pPr>
        <w:ind w:left="2160" w:hanging="360"/>
      </w:pPr>
      <w:rPr>
        <w:rFonts w:ascii="Symbol" w:hAnsi="Symbol" w:cs="Symbol" w:hint="default"/>
        <w:sz w:val="1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sz w:val="18"/>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sz w:val="18"/>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7"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93676"/>
    <w:multiLevelType w:val="multilevel"/>
    <w:tmpl w:val="34B0D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621103"/>
    <w:multiLevelType w:val="multilevel"/>
    <w:tmpl w:val="8906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9733F5"/>
    <w:multiLevelType w:val="hybridMultilevel"/>
    <w:tmpl w:val="11B007E4"/>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14BAF"/>
    <w:multiLevelType w:val="hybridMultilevel"/>
    <w:tmpl w:val="6BBED8E4"/>
    <w:lvl w:ilvl="0" w:tplc="DA7A107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52564FE"/>
    <w:multiLevelType w:val="hybridMultilevel"/>
    <w:tmpl w:val="3C54C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CB7C38"/>
    <w:multiLevelType w:val="hybridMultilevel"/>
    <w:tmpl w:val="420E70D4"/>
    <w:lvl w:ilvl="0" w:tplc="09509B66">
      <w:start w:val="1"/>
      <w:numFmt w:val="bullet"/>
      <w:lvlText w:val="-"/>
      <w:lvlJc w:val="left"/>
      <w:pPr>
        <w:ind w:left="800" w:hanging="360"/>
      </w:pPr>
      <w:rPr>
        <w:rFonts w:ascii="Times New Roman" w:eastAsia="Arial Unicode MS" w:hAnsi="Times New Roman" w:cs="Times New Roman" w:hint="default"/>
      </w:rPr>
    </w:lvl>
    <w:lvl w:ilvl="1" w:tplc="04180003">
      <w:start w:val="1"/>
      <w:numFmt w:val="bullet"/>
      <w:lvlText w:val="o"/>
      <w:lvlJc w:val="left"/>
      <w:pPr>
        <w:ind w:left="1520" w:hanging="360"/>
      </w:pPr>
      <w:rPr>
        <w:rFonts w:ascii="Courier New" w:hAnsi="Courier New" w:cs="Times New Roman" w:hint="default"/>
      </w:rPr>
    </w:lvl>
    <w:lvl w:ilvl="2" w:tplc="04180005">
      <w:start w:val="1"/>
      <w:numFmt w:val="bullet"/>
      <w:lvlText w:val=""/>
      <w:lvlJc w:val="left"/>
      <w:pPr>
        <w:ind w:left="2240" w:hanging="360"/>
      </w:pPr>
      <w:rPr>
        <w:rFonts w:ascii="Wingdings" w:hAnsi="Wingdings" w:hint="default"/>
      </w:rPr>
    </w:lvl>
    <w:lvl w:ilvl="3" w:tplc="04180001">
      <w:start w:val="1"/>
      <w:numFmt w:val="bullet"/>
      <w:lvlText w:val=""/>
      <w:lvlJc w:val="left"/>
      <w:pPr>
        <w:ind w:left="2960" w:hanging="360"/>
      </w:pPr>
      <w:rPr>
        <w:rFonts w:ascii="Symbol" w:hAnsi="Symbol" w:hint="default"/>
      </w:rPr>
    </w:lvl>
    <w:lvl w:ilvl="4" w:tplc="04180003">
      <w:start w:val="1"/>
      <w:numFmt w:val="bullet"/>
      <w:lvlText w:val="o"/>
      <w:lvlJc w:val="left"/>
      <w:pPr>
        <w:ind w:left="3680" w:hanging="360"/>
      </w:pPr>
      <w:rPr>
        <w:rFonts w:ascii="Courier New" w:hAnsi="Courier New" w:cs="Times New Roman" w:hint="default"/>
      </w:rPr>
    </w:lvl>
    <w:lvl w:ilvl="5" w:tplc="04180005">
      <w:start w:val="1"/>
      <w:numFmt w:val="bullet"/>
      <w:lvlText w:val=""/>
      <w:lvlJc w:val="left"/>
      <w:pPr>
        <w:ind w:left="4400" w:hanging="360"/>
      </w:pPr>
      <w:rPr>
        <w:rFonts w:ascii="Wingdings" w:hAnsi="Wingdings" w:hint="default"/>
      </w:rPr>
    </w:lvl>
    <w:lvl w:ilvl="6" w:tplc="04180001">
      <w:start w:val="1"/>
      <w:numFmt w:val="bullet"/>
      <w:lvlText w:val=""/>
      <w:lvlJc w:val="left"/>
      <w:pPr>
        <w:ind w:left="5120" w:hanging="360"/>
      </w:pPr>
      <w:rPr>
        <w:rFonts w:ascii="Symbol" w:hAnsi="Symbol" w:hint="default"/>
      </w:rPr>
    </w:lvl>
    <w:lvl w:ilvl="7" w:tplc="04180003">
      <w:start w:val="1"/>
      <w:numFmt w:val="bullet"/>
      <w:lvlText w:val="o"/>
      <w:lvlJc w:val="left"/>
      <w:pPr>
        <w:ind w:left="5840" w:hanging="360"/>
      </w:pPr>
      <w:rPr>
        <w:rFonts w:ascii="Courier New" w:hAnsi="Courier New" w:cs="Times New Roman" w:hint="default"/>
      </w:rPr>
    </w:lvl>
    <w:lvl w:ilvl="8" w:tplc="04180005">
      <w:start w:val="1"/>
      <w:numFmt w:val="bullet"/>
      <w:lvlText w:val=""/>
      <w:lvlJc w:val="left"/>
      <w:pPr>
        <w:ind w:left="6560" w:hanging="360"/>
      </w:pPr>
      <w:rPr>
        <w:rFonts w:ascii="Wingdings" w:hAnsi="Wingdings" w:hint="default"/>
      </w:rPr>
    </w:lvl>
  </w:abstractNum>
  <w:abstractNum w:abstractNumId="45" w15:restartNumberingAfterBreak="0">
    <w:nsid w:val="79044F8F"/>
    <w:multiLevelType w:val="hybridMultilevel"/>
    <w:tmpl w:val="0390EDFA"/>
    <w:lvl w:ilvl="0" w:tplc="E6D4F2AA">
      <w:start w:val="7"/>
      <w:numFmt w:val="upperLetter"/>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7A3C225C"/>
    <w:multiLevelType w:val="hybridMultilevel"/>
    <w:tmpl w:val="B90EEEE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7" w15:restartNumberingAfterBreak="0">
    <w:nsid w:val="7C3B2A31"/>
    <w:multiLevelType w:val="hybridMultilevel"/>
    <w:tmpl w:val="8EFCC8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F106273"/>
    <w:multiLevelType w:val="hybridMultilevel"/>
    <w:tmpl w:val="645EF880"/>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01088983">
    <w:abstractNumId w:val="1"/>
  </w:num>
  <w:num w:numId="2" w16cid:durableId="1689941550">
    <w:abstractNumId w:val="3"/>
  </w:num>
  <w:num w:numId="3" w16cid:durableId="617031733">
    <w:abstractNumId w:val="23"/>
  </w:num>
  <w:num w:numId="4" w16cid:durableId="755368806">
    <w:abstractNumId w:val="31"/>
  </w:num>
  <w:num w:numId="5" w16cid:durableId="424569234">
    <w:abstractNumId w:val="28"/>
  </w:num>
  <w:num w:numId="6" w16cid:durableId="1459183153">
    <w:abstractNumId w:val="33"/>
  </w:num>
  <w:num w:numId="7" w16cid:durableId="1374577720">
    <w:abstractNumId w:val="43"/>
  </w:num>
  <w:num w:numId="8" w16cid:durableId="222059082">
    <w:abstractNumId w:val="19"/>
  </w:num>
  <w:num w:numId="9" w16cid:durableId="523633137">
    <w:abstractNumId w:val="46"/>
  </w:num>
  <w:num w:numId="10" w16cid:durableId="978072215">
    <w:abstractNumId w:val="40"/>
  </w:num>
  <w:num w:numId="11" w16cid:durableId="20011178">
    <w:abstractNumId w:val="48"/>
  </w:num>
  <w:num w:numId="12" w16cid:durableId="947859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333171">
    <w:abstractNumId w:val="44"/>
  </w:num>
  <w:num w:numId="14" w16cid:durableId="290092336">
    <w:abstractNumId w:val="6"/>
  </w:num>
  <w:num w:numId="15" w16cid:durableId="2027977399">
    <w:abstractNumId w:val="12"/>
  </w:num>
  <w:num w:numId="16" w16cid:durableId="587157290">
    <w:abstractNumId w:val="32"/>
  </w:num>
  <w:num w:numId="17" w16cid:durableId="1211654507">
    <w:abstractNumId w:val="10"/>
  </w:num>
  <w:num w:numId="18" w16cid:durableId="540097625">
    <w:abstractNumId w:val="5"/>
  </w:num>
  <w:num w:numId="19" w16cid:durableId="1464036973">
    <w:abstractNumId w:val="16"/>
  </w:num>
  <w:num w:numId="20" w16cid:durableId="506291745">
    <w:abstractNumId w:val="0"/>
    <w:lvlOverride w:ilvl="0">
      <w:lvl w:ilvl="0">
        <w:numFmt w:val="bullet"/>
        <w:lvlText w:val=""/>
        <w:legacy w:legacy="1" w:legacySpace="0" w:legacyIndent="360"/>
        <w:lvlJc w:val="left"/>
        <w:rPr>
          <w:rFonts w:ascii="Symbol" w:hAnsi="Symbol" w:hint="default"/>
        </w:rPr>
      </w:lvl>
    </w:lvlOverride>
  </w:num>
  <w:num w:numId="21" w16cid:durableId="1239941506">
    <w:abstractNumId w:val="21"/>
  </w:num>
  <w:num w:numId="22" w16cid:durableId="387191741">
    <w:abstractNumId w:val="20"/>
  </w:num>
  <w:num w:numId="23" w16cid:durableId="1660647223">
    <w:abstractNumId w:val="13"/>
  </w:num>
  <w:num w:numId="24" w16cid:durableId="1510872866">
    <w:abstractNumId w:val="35"/>
  </w:num>
  <w:num w:numId="25" w16cid:durableId="783497030">
    <w:abstractNumId w:val="4"/>
  </w:num>
  <w:num w:numId="26" w16cid:durableId="1192302751">
    <w:abstractNumId w:val="29"/>
  </w:num>
  <w:num w:numId="27" w16cid:durableId="822477271">
    <w:abstractNumId w:val="26"/>
  </w:num>
  <w:num w:numId="28" w16cid:durableId="913515518">
    <w:abstractNumId w:val="8"/>
  </w:num>
  <w:num w:numId="29" w16cid:durableId="1834562111">
    <w:abstractNumId w:val="7"/>
  </w:num>
  <w:num w:numId="30" w16cid:durableId="1426532235">
    <w:abstractNumId w:val="2"/>
  </w:num>
  <w:num w:numId="31" w16cid:durableId="782382480">
    <w:abstractNumId w:val="37"/>
  </w:num>
  <w:num w:numId="32" w16cid:durableId="34040236">
    <w:abstractNumId w:val="34"/>
  </w:num>
  <w:num w:numId="33" w16cid:durableId="945306499">
    <w:abstractNumId w:val="41"/>
  </w:num>
  <w:num w:numId="34" w16cid:durableId="1494376224">
    <w:abstractNumId w:val="18"/>
  </w:num>
  <w:num w:numId="35" w16cid:durableId="390465801">
    <w:abstractNumId w:val="47"/>
  </w:num>
  <w:num w:numId="36" w16cid:durableId="1267156249">
    <w:abstractNumId w:val="30"/>
  </w:num>
  <w:num w:numId="37" w16cid:durableId="109326987">
    <w:abstractNumId w:val="14"/>
  </w:num>
  <w:num w:numId="38" w16cid:durableId="912352658">
    <w:abstractNumId w:val="42"/>
  </w:num>
  <w:num w:numId="39" w16cid:durableId="1450857385">
    <w:abstractNumId w:val="22"/>
  </w:num>
  <w:num w:numId="40" w16cid:durableId="877744848">
    <w:abstractNumId w:val="27"/>
  </w:num>
  <w:num w:numId="41" w16cid:durableId="936519325">
    <w:abstractNumId w:val="24"/>
  </w:num>
  <w:num w:numId="42" w16cid:durableId="106775400">
    <w:abstractNumId w:val="15"/>
  </w:num>
  <w:num w:numId="43" w16cid:durableId="1039360880">
    <w:abstractNumId w:val="39"/>
  </w:num>
  <w:num w:numId="44" w16cid:durableId="442651730">
    <w:abstractNumId w:val="38"/>
  </w:num>
  <w:num w:numId="45" w16cid:durableId="275136191">
    <w:abstractNumId w:val="36"/>
  </w:num>
  <w:num w:numId="46" w16cid:durableId="1630939710">
    <w:abstractNumId w:val="9"/>
  </w:num>
  <w:num w:numId="47" w16cid:durableId="986862402">
    <w:abstractNumId w:val="25"/>
  </w:num>
  <w:num w:numId="48" w16cid:durableId="1244803410">
    <w:abstractNumId w:val="11"/>
  </w:num>
  <w:num w:numId="49" w16cid:durableId="1681077157">
    <w:abstractNumId w:val="45"/>
  </w:num>
  <w:num w:numId="50" w16cid:durableId="625890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720"/>
  <w:hyphenationZone w:val="425"/>
  <w:doNotHyphenateCaps/>
  <w:drawingGridHorizontalSpacing w:val="181"/>
  <w:drawingGridVerticalSpacing w:val="181"/>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8C"/>
    <w:rsid w:val="0000002E"/>
    <w:rsid w:val="0000090F"/>
    <w:rsid w:val="00001214"/>
    <w:rsid w:val="00001F56"/>
    <w:rsid w:val="0000285B"/>
    <w:rsid w:val="00003595"/>
    <w:rsid w:val="00004E73"/>
    <w:rsid w:val="00006ECE"/>
    <w:rsid w:val="00007A17"/>
    <w:rsid w:val="00010EFE"/>
    <w:rsid w:val="00016608"/>
    <w:rsid w:val="000211A4"/>
    <w:rsid w:val="00021C80"/>
    <w:rsid w:val="00022022"/>
    <w:rsid w:val="0002210B"/>
    <w:rsid w:val="00022B1C"/>
    <w:rsid w:val="000242E7"/>
    <w:rsid w:val="00024688"/>
    <w:rsid w:val="00024E14"/>
    <w:rsid w:val="000259AE"/>
    <w:rsid w:val="00026008"/>
    <w:rsid w:val="00027E15"/>
    <w:rsid w:val="0003051B"/>
    <w:rsid w:val="0003137F"/>
    <w:rsid w:val="000408A1"/>
    <w:rsid w:val="00040E2F"/>
    <w:rsid w:val="00042346"/>
    <w:rsid w:val="000430EC"/>
    <w:rsid w:val="00043B25"/>
    <w:rsid w:val="00044366"/>
    <w:rsid w:val="000443ED"/>
    <w:rsid w:val="00047364"/>
    <w:rsid w:val="000473AF"/>
    <w:rsid w:val="00050046"/>
    <w:rsid w:val="00050883"/>
    <w:rsid w:val="00050D13"/>
    <w:rsid w:val="00052F6C"/>
    <w:rsid w:val="0005587B"/>
    <w:rsid w:val="00060707"/>
    <w:rsid w:val="00062075"/>
    <w:rsid w:val="00064D3D"/>
    <w:rsid w:val="00066421"/>
    <w:rsid w:val="000666A0"/>
    <w:rsid w:val="00066807"/>
    <w:rsid w:val="00067C2F"/>
    <w:rsid w:val="0007010A"/>
    <w:rsid w:val="00071F65"/>
    <w:rsid w:val="0007271C"/>
    <w:rsid w:val="000738EC"/>
    <w:rsid w:val="00075379"/>
    <w:rsid w:val="0007790A"/>
    <w:rsid w:val="00077E9A"/>
    <w:rsid w:val="0008195B"/>
    <w:rsid w:val="00081AE1"/>
    <w:rsid w:val="000823C8"/>
    <w:rsid w:val="00083971"/>
    <w:rsid w:val="00083AE5"/>
    <w:rsid w:val="00084FE6"/>
    <w:rsid w:val="000860C9"/>
    <w:rsid w:val="000913D3"/>
    <w:rsid w:val="0009242D"/>
    <w:rsid w:val="00092586"/>
    <w:rsid w:val="00092CE8"/>
    <w:rsid w:val="00093AAF"/>
    <w:rsid w:val="00094905"/>
    <w:rsid w:val="000A03F6"/>
    <w:rsid w:val="000A0571"/>
    <w:rsid w:val="000A3884"/>
    <w:rsid w:val="000A390A"/>
    <w:rsid w:val="000A3F9E"/>
    <w:rsid w:val="000A4764"/>
    <w:rsid w:val="000A561D"/>
    <w:rsid w:val="000B1D91"/>
    <w:rsid w:val="000B1E03"/>
    <w:rsid w:val="000B2825"/>
    <w:rsid w:val="000B2DFB"/>
    <w:rsid w:val="000B5DF0"/>
    <w:rsid w:val="000B7F4D"/>
    <w:rsid w:val="000C363B"/>
    <w:rsid w:val="000C4391"/>
    <w:rsid w:val="000C4750"/>
    <w:rsid w:val="000C52F6"/>
    <w:rsid w:val="000C5E2A"/>
    <w:rsid w:val="000C7E15"/>
    <w:rsid w:val="000D3B04"/>
    <w:rsid w:val="000D3FA7"/>
    <w:rsid w:val="000D6BC7"/>
    <w:rsid w:val="000E0B77"/>
    <w:rsid w:val="000E1A63"/>
    <w:rsid w:val="000E2B43"/>
    <w:rsid w:val="000E5529"/>
    <w:rsid w:val="000E7ED1"/>
    <w:rsid w:val="000F35B0"/>
    <w:rsid w:val="001007AA"/>
    <w:rsid w:val="00100BC7"/>
    <w:rsid w:val="001012BA"/>
    <w:rsid w:val="00101783"/>
    <w:rsid w:val="001025A2"/>
    <w:rsid w:val="001030D6"/>
    <w:rsid w:val="00111D37"/>
    <w:rsid w:val="001129FE"/>
    <w:rsid w:val="00112B17"/>
    <w:rsid w:val="00114E51"/>
    <w:rsid w:val="0011584D"/>
    <w:rsid w:val="0011656A"/>
    <w:rsid w:val="001168C2"/>
    <w:rsid w:val="0011692F"/>
    <w:rsid w:val="00116E8A"/>
    <w:rsid w:val="001172A9"/>
    <w:rsid w:val="00117DB0"/>
    <w:rsid w:val="00124BA9"/>
    <w:rsid w:val="00124D86"/>
    <w:rsid w:val="00125343"/>
    <w:rsid w:val="001257AA"/>
    <w:rsid w:val="00126F08"/>
    <w:rsid w:val="001276E3"/>
    <w:rsid w:val="00127E9B"/>
    <w:rsid w:val="00131A4C"/>
    <w:rsid w:val="00133BA7"/>
    <w:rsid w:val="00133D24"/>
    <w:rsid w:val="0014008A"/>
    <w:rsid w:val="00140940"/>
    <w:rsid w:val="00140BB8"/>
    <w:rsid w:val="001424C2"/>
    <w:rsid w:val="001434D2"/>
    <w:rsid w:val="001435C2"/>
    <w:rsid w:val="00145B06"/>
    <w:rsid w:val="001462B8"/>
    <w:rsid w:val="00147FEE"/>
    <w:rsid w:val="00150B09"/>
    <w:rsid w:val="00150B6D"/>
    <w:rsid w:val="001527F3"/>
    <w:rsid w:val="0015630C"/>
    <w:rsid w:val="001602BB"/>
    <w:rsid w:val="0016272D"/>
    <w:rsid w:val="00162D98"/>
    <w:rsid w:val="00163209"/>
    <w:rsid w:val="001678B2"/>
    <w:rsid w:val="001702C0"/>
    <w:rsid w:val="00171C8C"/>
    <w:rsid w:val="00172481"/>
    <w:rsid w:val="00175878"/>
    <w:rsid w:val="00177292"/>
    <w:rsid w:val="00180575"/>
    <w:rsid w:val="001812AC"/>
    <w:rsid w:val="00182297"/>
    <w:rsid w:val="001830C2"/>
    <w:rsid w:val="00183936"/>
    <w:rsid w:val="00184132"/>
    <w:rsid w:val="00190BF0"/>
    <w:rsid w:val="001918CD"/>
    <w:rsid w:val="00191902"/>
    <w:rsid w:val="00191A5B"/>
    <w:rsid w:val="00192342"/>
    <w:rsid w:val="00193CAA"/>
    <w:rsid w:val="001A332D"/>
    <w:rsid w:val="001A4319"/>
    <w:rsid w:val="001A49BF"/>
    <w:rsid w:val="001A7FB1"/>
    <w:rsid w:val="001B2604"/>
    <w:rsid w:val="001B2FC1"/>
    <w:rsid w:val="001B32A6"/>
    <w:rsid w:val="001B409D"/>
    <w:rsid w:val="001B5AE9"/>
    <w:rsid w:val="001B5BB2"/>
    <w:rsid w:val="001B726B"/>
    <w:rsid w:val="001C78F7"/>
    <w:rsid w:val="001D15BD"/>
    <w:rsid w:val="001D2A07"/>
    <w:rsid w:val="001D36C8"/>
    <w:rsid w:val="001D3AF1"/>
    <w:rsid w:val="001E1DC4"/>
    <w:rsid w:val="001E28A3"/>
    <w:rsid w:val="001E6C0D"/>
    <w:rsid w:val="001E7163"/>
    <w:rsid w:val="001F1330"/>
    <w:rsid w:val="001F22CC"/>
    <w:rsid w:val="001F4079"/>
    <w:rsid w:val="001F4B38"/>
    <w:rsid w:val="001F5D23"/>
    <w:rsid w:val="001F5DD8"/>
    <w:rsid w:val="001F61CC"/>
    <w:rsid w:val="001F7A36"/>
    <w:rsid w:val="001F7CE5"/>
    <w:rsid w:val="00202D8F"/>
    <w:rsid w:val="002032F5"/>
    <w:rsid w:val="00203318"/>
    <w:rsid w:val="002034B0"/>
    <w:rsid w:val="00203A61"/>
    <w:rsid w:val="002042F4"/>
    <w:rsid w:val="00211B9F"/>
    <w:rsid w:val="00212D39"/>
    <w:rsid w:val="00214454"/>
    <w:rsid w:val="00215C13"/>
    <w:rsid w:val="002216B4"/>
    <w:rsid w:val="0022460F"/>
    <w:rsid w:val="00224902"/>
    <w:rsid w:val="00225B48"/>
    <w:rsid w:val="00226D86"/>
    <w:rsid w:val="0022707A"/>
    <w:rsid w:val="002320CB"/>
    <w:rsid w:val="00233EB6"/>
    <w:rsid w:val="002403EC"/>
    <w:rsid w:val="002411C6"/>
    <w:rsid w:val="00245FFD"/>
    <w:rsid w:val="00247F1F"/>
    <w:rsid w:val="00251CD7"/>
    <w:rsid w:val="002541B2"/>
    <w:rsid w:val="00254EC9"/>
    <w:rsid w:val="002563F0"/>
    <w:rsid w:val="00260993"/>
    <w:rsid w:val="002617A0"/>
    <w:rsid w:val="00264E73"/>
    <w:rsid w:val="00266643"/>
    <w:rsid w:val="00267910"/>
    <w:rsid w:val="00272E76"/>
    <w:rsid w:val="00274950"/>
    <w:rsid w:val="00277180"/>
    <w:rsid w:val="002771CE"/>
    <w:rsid w:val="0028353A"/>
    <w:rsid w:val="002837D3"/>
    <w:rsid w:val="00285B61"/>
    <w:rsid w:val="00285C91"/>
    <w:rsid w:val="00290C0E"/>
    <w:rsid w:val="00291A6A"/>
    <w:rsid w:val="002941D1"/>
    <w:rsid w:val="0029456C"/>
    <w:rsid w:val="00294710"/>
    <w:rsid w:val="0029581F"/>
    <w:rsid w:val="002965BF"/>
    <w:rsid w:val="002A12B1"/>
    <w:rsid w:val="002A1F75"/>
    <w:rsid w:val="002A48D3"/>
    <w:rsid w:val="002A56DA"/>
    <w:rsid w:val="002B16D4"/>
    <w:rsid w:val="002B30A7"/>
    <w:rsid w:val="002B3832"/>
    <w:rsid w:val="002B4F0B"/>
    <w:rsid w:val="002B5DCC"/>
    <w:rsid w:val="002B67D9"/>
    <w:rsid w:val="002B764A"/>
    <w:rsid w:val="002C008C"/>
    <w:rsid w:val="002C49E0"/>
    <w:rsid w:val="002C5E2D"/>
    <w:rsid w:val="002C6339"/>
    <w:rsid w:val="002C6DD2"/>
    <w:rsid w:val="002C7C4E"/>
    <w:rsid w:val="002D041D"/>
    <w:rsid w:val="002D1C08"/>
    <w:rsid w:val="002D24D3"/>
    <w:rsid w:val="002D406F"/>
    <w:rsid w:val="002D409A"/>
    <w:rsid w:val="002D4190"/>
    <w:rsid w:val="002D4C86"/>
    <w:rsid w:val="002D4FB4"/>
    <w:rsid w:val="002E0086"/>
    <w:rsid w:val="002E25ED"/>
    <w:rsid w:val="002E2FED"/>
    <w:rsid w:val="002F10A5"/>
    <w:rsid w:val="002F2317"/>
    <w:rsid w:val="002F2DEC"/>
    <w:rsid w:val="002F6D7F"/>
    <w:rsid w:val="002F70C2"/>
    <w:rsid w:val="002F73A1"/>
    <w:rsid w:val="002F7CAA"/>
    <w:rsid w:val="003010B2"/>
    <w:rsid w:val="00301628"/>
    <w:rsid w:val="00302885"/>
    <w:rsid w:val="003032B6"/>
    <w:rsid w:val="00303701"/>
    <w:rsid w:val="00303A4D"/>
    <w:rsid w:val="00303B0B"/>
    <w:rsid w:val="00306A9C"/>
    <w:rsid w:val="00306B99"/>
    <w:rsid w:val="0031063A"/>
    <w:rsid w:val="0031218A"/>
    <w:rsid w:val="00313FE0"/>
    <w:rsid w:val="00314D96"/>
    <w:rsid w:val="00316299"/>
    <w:rsid w:val="003164FF"/>
    <w:rsid w:val="00316688"/>
    <w:rsid w:val="00316F4A"/>
    <w:rsid w:val="00317944"/>
    <w:rsid w:val="0032055A"/>
    <w:rsid w:val="00320D6B"/>
    <w:rsid w:val="0032125F"/>
    <w:rsid w:val="00321AE0"/>
    <w:rsid w:val="0033113B"/>
    <w:rsid w:val="003357BB"/>
    <w:rsid w:val="00335FEE"/>
    <w:rsid w:val="00337455"/>
    <w:rsid w:val="003404B0"/>
    <w:rsid w:val="00341FA6"/>
    <w:rsid w:val="00342293"/>
    <w:rsid w:val="00343112"/>
    <w:rsid w:val="00343224"/>
    <w:rsid w:val="00343909"/>
    <w:rsid w:val="00343F49"/>
    <w:rsid w:val="00344328"/>
    <w:rsid w:val="003454AA"/>
    <w:rsid w:val="00346134"/>
    <w:rsid w:val="00346B0F"/>
    <w:rsid w:val="00350F30"/>
    <w:rsid w:val="00352283"/>
    <w:rsid w:val="00352BF0"/>
    <w:rsid w:val="00352CBD"/>
    <w:rsid w:val="003537E4"/>
    <w:rsid w:val="00355C07"/>
    <w:rsid w:val="0035601C"/>
    <w:rsid w:val="003624CF"/>
    <w:rsid w:val="003633F3"/>
    <w:rsid w:val="0036363A"/>
    <w:rsid w:val="0036405A"/>
    <w:rsid w:val="00366413"/>
    <w:rsid w:val="0036660E"/>
    <w:rsid w:val="00366F84"/>
    <w:rsid w:val="0036724F"/>
    <w:rsid w:val="003705FB"/>
    <w:rsid w:val="00374870"/>
    <w:rsid w:val="00374FDF"/>
    <w:rsid w:val="00375311"/>
    <w:rsid w:val="003768D9"/>
    <w:rsid w:val="00376E31"/>
    <w:rsid w:val="00377063"/>
    <w:rsid w:val="00377DB4"/>
    <w:rsid w:val="00382886"/>
    <w:rsid w:val="003845C3"/>
    <w:rsid w:val="00385735"/>
    <w:rsid w:val="0038614A"/>
    <w:rsid w:val="003862D0"/>
    <w:rsid w:val="00393529"/>
    <w:rsid w:val="003937F9"/>
    <w:rsid w:val="00393A90"/>
    <w:rsid w:val="0039481E"/>
    <w:rsid w:val="00394B55"/>
    <w:rsid w:val="00396F58"/>
    <w:rsid w:val="003977EC"/>
    <w:rsid w:val="003A0185"/>
    <w:rsid w:val="003A665A"/>
    <w:rsid w:val="003B2A1F"/>
    <w:rsid w:val="003B2CEF"/>
    <w:rsid w:val="003B54E3"/>
    <w:rsid w:val="003B5705"/>
    <w:rsid w:val="003B570F"/>
    <w:rsid w:val="003B58B5"/>
    <w:rsid w:val="003B5C9B"/>
    <w:rsid w:val="003C0B18"/>
    <w:rsid w:val="003C30E2"/>
    <w:rsid w:val="003C3690"/>
    <w:rsid w:val="003C4812"/>
    <w:rsid w:val="003C51C7"/>
    <w:rsid w:val="003C6301"/>
    <w:rsid w:val="003C7D4E"/>
    <w:rsid w:val="003D5514"/>
    <w:rsid w:val="003D695D"/>
    <w:rsid w:val="003D7698"/>
    <w:rsid w:val="003E207B"/>
    <w:rsid w:val="003E2878"/>
    <w:rsid w:val="003E2EC6"/>
    <w:rsid w:val="003E3F1C"/>
    <w:rsid w:val="003E41E6"/>
    <w:rsid w:val="003E45EA"/>
    <w:rsid w:val="003E4874"/>
    <w:rsid w:val="003E6672"/>
    <w:rsid w:val="003E6FCA"/>
    <w:rsid w:val="003F0810"/>
    <w:rsid w:val="003F0F3B"/>
    <w:rsid w:val="003F3906"/>
    <w:rsid w:val="003F44ED"/>
    <w:rsid w:val="003F5AF2"/>
    <w:rsid w:val="003F76B4"/>
    <w:rsid w:val="0040042F"/>
    <w:rsid w:val="00402D36"/>
    <w:rsid w:val="00403C27"/>
    <w:rsid w:val="00405C2A"/>
    <w:rsid w:val="00406114"/>
    <w:rsid w:val="004102C4"/>
    <w:rsid w:val="004104B0"/>
    <w:rsid w:val="004117E8"/>
    <w:rsid w:val="0041190D"/>
    <w:rsid w:val="00411A33"/>
    <w:rsid w:val="0041222E"/>
    <w:rsid w:val="0041497E"/>
    <w:rsid w:val="00415AC6"/>
    <w:rsid w:val="00417599"/>
    <w:rsid w:val="00417D20"/>
    <w:rsid w:val="00422A14"/>
    <w:rsid w:val="00422BA8"/>
    <w:rsid w:val="0042360F"/>
    <w:rsid w:val="004247C2"/>
    <w:rsid w:val="0042602B"/>
    <w:rsid w:val="00431977"/>
    <w:rsid w:val="004320FF"/>
    <w:rsid w:val="00432EF5"/>
    <w:rsid w:val="004351EE"/>
    <w:rsid w:val="00435BB9"/>
    <w:rsid w:val="004409F9"/>
    <w:rsid w:val="0044291D"/>
    <w:rsid w:val="00446653"/>
    <w:rsid w:val="00446DC9"/>
    <w:rsid w:val="00447B30"/>
    <w:rsid w:val="00455F6C"/>
    <w:rsid w:val="00457B0E"/>
    <w:rsid w:val="00460BE6"/>
    <w:rsid w:val="004615A8"/>
    <w:rsid w:val="00462328"/>
    <w:rsid w:val="004627DA"/>
    <w:rsid w:val="004647BD"/>
    <w:rsid w:val="0046510F"/>
    <w:rsid w:val="00465656"/>
    <w:rsid w:val="0047077C"/>
    <w:rsid w:val="00471DCB"/>
    <w:rsid w:val="004738BD"/>
    <w:rsid w:val="004756B9"/>
    <w:rsid w:val="00480DCD"/>
    <w:rsid w:val="004812ED"/>
    <w:rsid w:val="00481904"/>
    <w:rsid w:val="00483BB7"/>
    <w:rsid w:val="00490EAF"/>
    <w:rsid w:val="00491A5B"/>
    <w:rsid w:val="00492C64"/>
    <w:rsid w:val="00493050"/>
    <w:rsid w:val="00493688"/>
    <w:rsid w:val="0049681C"/>
    <w:rsid w:val="004A06B1"/>
    <w:rsid w:val="004A2539"/>
    <w:rsid w:val="004A44D7"/>
    <w:rsid w:val="004A48A4"/>
    <w:rsid w:val="004A4AD5"/>
    <w:rsid w:val="004A5B55"/>
    <w:rsid w:val="004A7BBA"/>
    <w:rsid w:val="004B0B7F"/>
    <w:rsid w:val="004B4AFF"/>
    <w:rsid w:val="004B5105"/>
    <w:rsid w:val="004C197F"/>
    <w:rsid w:val="004C37A2"/>
    <w:rsid w:val="004C3F60"/>
    <w:rsid w:val="004C4BDD"/>
    <w:rsid w:val="004C6F08"/>
    <w:rsid w:val="004C7128"/>
    <w:rsid w:val="004D186E"/>
    <w:rsid w:val="004D2574"/>
    <w:rsid w:val="004D3153"/>
    <w:rsid w:val="004D356E"/>
    <w:rsid w:val="004D4F82"/>
    <w:rsid w:val="004D5841"/>
    <w:rsid w:val="004D5B84"/>
    <w:rsid w:val="004D6E4D"/>
    <w:rsid w:val="004D7605"/>
    <w:rsid w:val="004E175A"/>
    <w:rsid w:val="004E2DA2"/>
    <w:rsid w:val="004E4B20"/>
    <w:rsid w:val="004F3830"/>
    <w:rsid w:val="004F3C52"/>
    <w:rsid w:val="004F3E7E"/>
    <w:rsid w:val="004F52E3"/>
    <w:rsid w:val="004F557E"/>
    <w:rsid w:val="004F5655"/>
    <w:rsid w:val="004F5C39"/>
    <w:rsid w:val="004F5F41"/>
    <w:rsid w:val="004F6749"/>
    <w:rsid w:val="00503A6E"/>
    <w:rsid w:val="00504EA6"/>
    <w:rsid w:val="0050755D"/>
    <w:rsid w:val="00511CED"/>
    <w:rsid w:val="00512067"/>
    <w:rsid w:val="00513583"/>
    <w:rsid w:val="00514B1B"/>
    <w:rsid w:val="00514C28"/>
    <w:rsid w:val="00517D27"/>
    <w:rsid w:val="005227CE"/>
    <w:rsid w:val="005233A5"/>
    <w:rsid w:val="0052632F"/>
    <w:rsid w:val="00533D23"/>
    <w:rsid w:val="00535170"/>
    <w:rsid w:val="005351A5"/>
    <w:rsid w:val="005364F0"/>
    <w:rsid w:val="00536672"/>
    <w:rsid w:val="005372D1"/>
    <w:rsid w:val="005408FE"/>
    <w:rsid w:val="0054194F"/>
    <w:rsid w:val="00541D74"/>
    <w:rsid w:val="005434F6"/>
    <w:rsid w:val="00543F5B"/>
    <w:rsid w:val="00553C8E"/>
    <w:rsid w:val="00554DC4"/>
    <w:rsid w:val="005602FD"/>
    <w:rsid w:val="005615F7"/>
    <w:rsid w:val="0056160F"/>
    <w:rsid w:val="00561FA9"/>
    <w:rsid w:val="005629D4"/>
    <w:rsid w:val="0056614D"/>
    <w:rsid w:val="00567714"/>
    <w:rsid w:val="00567F0F"/>
    <w:rsid w:val="005735BF"/>
    <w:rsid w:val="00575934"/>
    <w:rsid w:val="00576578"/>
    <w:rsid w:val="005766AB"/>
    <w:rsid w:val="005773A2"/>
    <w:rsid w:val="00580F9A"/>
    <w:rsid w:val="00583188"/>
    <w:rsid w:val="00584BC8"/>
    <w:rsid w:val="00585493"/>
    <w:rsid w:val="005860C9"/>
    <w:rsid w:val="0058647D"/>
    <w:rsid w:val="00586A45"/>
    <w:rsid w:val="005873D9"/>
    <w:rsid w:val="00587CBF"/>
    <w:rsid w:val="00591657"/>
    <w:rsid w:val="00592101"/>
    <w:rsid w:val="0059434C"/>
    <w:rsid w:val="0059523D"/>
    <w:rsid w:val="00596536"/>
    <w:rsid w:val="00596903"/>
    <w:rsid w:val="00596B05"/>
    <w:rsid w:val="00597407"/>
    <w:rsid w:val="00597CA3"/>
    <w:rsid w:val="005A1DFB"/>
    <w:rsid w:val="005A2014"/>
    <w:rsid w:val="005A2746"/>
    <w:rsid w:val="005A38D0"/>
    <w:rsid w:val="005A4C7C"/>
    <w:rsid w:val="005A6569"/>
    <w:rsid w:val="005B068A"/>
    <w:rsid w:val="005B1C45"/>
    <w:rsid w:val="005B1C57"/>
    <w:rsid w:val="005B5414"/>
    <w:rsid w:val="005B7245"/>
    <w:rsid w:val="005C2957"/>
    <w:rsid w:val="005C5F86"/>
    <w:rsid w:val="005C62DC"/>
    <w:rsid w:val="005C7A14"/>
    <w:rsid w:val="005D0204"/>
    <w:rsid w:val="005D046D"/>
    <w:rsid w:val="005D3278"/>
    <w:rsid w:val="005D46C7"/>
    <w:rsid w:val="005D4E8D"/>
    <w:rsid w:val="005D4FC6"/>
    <w:rsid w:val="005D569D"/>
    <w:rsid w:val="005D6ACC"/>
    <w:rsid w:val="005E03C2"/>
    <w:rsid w:val="005E0DEA"/>
    <w:rsid w:val="005E1755"/>
    <w:rsid w:val="005E3AAA"/>
    <w:rsid w:val="005E62E0"/>
    <w:rsid w:val="005E738F"/>
    <w:rsid w:val="005F1104"/>
    <w:rsid w:val="005F6A31"/>
    <w:rsid w:val="005F717F"/>
    <w:rsid w:val="00600624"/>
    <w:rsid w:val="006009BF"/>
    <w:rsid w:val="00600BE6"/>
    <w:rsid w:val="00602532"/>
    <w:rsid w:val="006037C3"/>
    <w:rsid w:val="00605A0D"/>
    <w:rsid w:val="00610B51"/>
    <w:rsid w:val="00611AE7"/>
    <w:rsid w:val="0061253E"/>
    <w:rsid w:val="00614405"/>
    <w:rsid w:val="006155AC"/>
    <w:rsid w:val="00615940"/>
    <w:rsid w:val="00615DAE"/>
    <w:rsid w:val="00616A05"/>
    <w:rsid w:val="006176D9"/>
    <w:rsid w:val="00621279"/>
    <w:rsid w:val="00623EDE"/>
    <w:rsid w:val="006244B9"/>
    <w:rsid w:val="0062567F"/>
    <w:rsid w:val="00625DFA"/>
    <w:rsid w:val="006269EC"/>
    <w:rsid w:val="00626A1E"/>
    <w:rsid w:val="00630A94"/>
    <w:rsid w:val="00631721"/>
    <w:rsid w:val="006330BD"/>
    <w:rsid w:val="00634CDC"/>
    <w:rsid w:val="00636EC4"/>
    <w:rsid w:val="00637181"/>
    <w:rsid w:val="00640682"/>
    <w:rsid w:val="00640730"/>
    <w:rsid w:val="00640819"/>
    <w:rsid w:val="006443D7"/>
    <w:rsid w:val="0064508F"/>
    <w:rsid w:val="0064528B"/>
    <w:rsid w:val="00645825"/>
    <w:rsid w:val="0065359A"/>
    <w:rsid w:val="006539B4"/>
    <w:rsid w:val="00657D89"/>
    <w:rsid w:val="00663673"/>
    <w:rsid w:val="00666042"/>
    <w:rsid w:val="006668E5"/>
    <w:rsid w:val="006707F5"/>
    <w:rsid w:val="00671545"/>
    <w:rsid w:val="00671D3D"/>
    <w:rsid w:val="0067338D"/>
    <w:rsid w:val="006734EA"/>
    <w:rsid w:val="00676B78"/>
    <w:rsid w:val="006818C3"/>
    <w:rsid w:val="0068544C"/>
    <w:rsid w:val="00685940"/>
    <w:rsid w:val="00686CD6"/>
    <w:rsid w:val="00687223"/>
    <w:rsid w:val="00690057"/>
    <w:rsid w:val="00691AFC"/>
    <w:rsid w:val="006926FD"/>
    <w:rsid w:val="006936E4"/>
    <w:rsid w:val="006956A9"/>
    <w:rsid w:val="00696008"/>
    <w:rsid w:val="006A246F"/>
    <w:rsid w:val="006A35F2"/>
    <w:rsid w:val="006A56C9"/>
    <w:rsid w:val="006A6597"/>
    <w:rsid w:val="006A6A6B"/>
    <w:rsid w:val="006A7C9D"/>
    <w:rsid w:val="006B1001"/>
    <w:rsid w:val="006B11D9"/>
    <w:rsid w:val="006B3458"/>
    <w:rsid w:val="006B5379"/>
    <w:rsid w:val="006B7899"/>
    <w:rsid w:val="006C0FBB"/>
    <w:rsid w:val="006C22CB"/>
    <w:rsid w:val="006C6E84"/>
    <w:rsid w:val="006D09B1"/>
    <w:rsid w:val="006D2DD6"/>
    <w:rsid w:val="006D3CF4"/>
    <w:rsid w:val="006D55A4"/>
    <w:rsid w:val="006D670C"/>
    <w:rsid w:val="006E4C6A"/>
    <w:rsid w:val="006E5A1F"/>
    <w:rsid w:val="006E5F35"/>
    <w:rsid w:val="006E76D4"/>
    <w:rsid w:val="006E77CB"/>
    <w:rsid w:val="006F0596"/>
    <w:rsid w:val="006F2527"/>
    <w:rsid w:val="006F355C"/>
    <w:rsid w:val="006F427D"/>
    <w:rsid w:val="006F57CD"/>
    <w:rsid w:val="006F706B"/>
    <w:rsid w:val="006F7A29"/>
    <w:rsid w:val="006F7C6E"/>
    <w:rsid w:val="006F7F61"/>
    <w:rsid w:val="0070040A"/>
    <w:rsid w:val="00701568"/>
    <w:rsid w:val="00703D38"/>
    <w:rsid w:val="00704ACA"/>
    <w:rsid w:val="00704B93"/>
    <w:rsid w:val="00711A1D"/>
    <w:rsid w:val="00711D83"/>
    <w:rsid w:val="007138E1"/>
    <w:rsid w:val="00713D66"/>
    <w:rsid w:val="00715ED6"/>
    <w:rsid w:val="00717535"/>
    <w:rsid w:val="00721109"/>
    <w:rsid w:val="00721FA7"/>
    <w:rsid w:val="00722B5C"/>
    <w:rsid w:val="00723DEB"/>
    <w:rsid w:val="00725CDD"/>
    <w:rsid w:val="00726B47"/>
    <w:rsid w:val="00727C6F"/>
    <w:rsid w:val="00730541"/>
    <w:rsid w:val="007337E1"/>
    <w:rsid w:val="007358B5"/>
    <w:rsid w:val="00735AF7"/>
    <w:rsid w:val="00742989"/>
    <w:rsid w:val="0074392A"/>
    <w:rsid w:val="00743BAB"/>
    <w:rsid w:val="00746BD5"/>
    <w:rsid w:val="00750B0F"/>
    <w:rsid w:val="00752771"/>
    <w:rsid w:val="0075667C"/>
    <w:rsid w:val="00757DD2"/>
    <w:rsid w:val="0076050E"/>
    <w:rsid w:val="007618C5"/>
    <w:rsid w:val="00762B6A"/>
    <w:rsid w:val="00765439"/>
    <w:rsid w:val="00770C34"/>
    <w:rsid w:val="00773B4D"/>
    <w:rsid w:val="007778A9"/>
    <w:rsid w:val="0078066C"/>
    <w:rsid w:val="00781A18"/>
    <w:rsid w:val="00782906"/>
    <w:rsid w:val="00784FBF"/>
    <w:rsid w:val="007853D8"/>
    <w:rsid w:val="0078543C"/>
    <w:rsid w:val="00785649"/>
    <w:rsid w:val="00785A5B"/>
    <w:rsid w:val="00785C7B"/>
    <w:rsid w:val="0078742F"/>
    <w:rsid w:val="00790B93"/>
    <w:rsid w:val="00791614"/>
    <w:rsid w:val="007925C8"/>
    <w:rsid w:val="00796E16"/>
    <w:rsid w:val="007A0EBA"/>
    <w:rsid w:val="007A1856"/>
    <w:rsid w:val="007A1AC5"/>
    <w:rsid w:val="007A23D8"/>
    <w:rsid w:val="007A43C4"/>
    <w:rsid w:val="007A45A0"/>
    <w:rsid w:val="007A4EBC"/>
    <w:rsid w:val="007A6470"/>
    <w:rsid w:val="007A705A"/>
    <w:rsid w:val="007B1320"/>
    <w:rsid w:val="007B2466"/>
    <w:rsid w:val="007B2EBA"/>
    <w:rsid w:val="007B30C7"/>
    <w:rsid w:val="007B3B7F"/>
    <w:rsid w:val="007B5A25"/>
    <w:rsid w:val="007B5EAB"/>
    <w:rsid w:val="007C0D88"/>
    <w:rsid w:val="007C34F0"/>
    <w:rsid w:val="007D2893"/>
    <w:rsid w:val="007D2E26"/>
    <w:rsid w:val="007D3193"/>
    <w:rsid w:val="007D3196"/>
    <w:rsid w:val="007D35E1"/>
    <w:rsid w:val="007D36D0"/>
    <w:rsid w:val="007D3A6F"/>
    <w:rsid w:val="007D5D33"/>
    <w:rsid w:val="007D72FD"/>
    <w:rsid w:val="007D7822"/>
    <w:rsid w:val="007E07C9"/>
    <w:rsid w:val="007E14AA"/>
    <w:rsid w:val="007E7ED4"/>
    <w:rsid w:val="007F0317"/>
    <w:rsid w:val="007F121A"/>
    <w:rsid w:val="007F2B9D"/>
    <w:rsid w:val="007F33A0"/>
    <w:rsid w:val="007F489B"/>
    <w:rsid w:val="007F6D1E"/>
    <w:rsid w:val="007F7520"/>
    <w:rsid w:val="0080030E"/>
    <w:rsid w:val="00800701"/>
    <w:rsid w:val="00804731"/>
    <w:rsid w:val="008058B7"/>
    <w:rsid w:val="008058EB"/>
    <w:rsid w:val="008104E4"/>
    <w:rsid w:val="008106B7"/>
    <w:rsid w:val="00812A9B"/>
    <w:rsid w:val="00812BE9"/>
    <w:rsid w:val="00813121"/>
    <w:rsid w:val="0081563B"/>
    <w:rsid w:val="00817536"/>
    <w:rsid w:val="0081756C"/>
    <w:rsid w:val="00820C14"/>
    <w:rsid w:val="00821665"/>
    <w:rsid w:val="00823A77"/>
    <w:rsid w:val="008240E6"/>
    <w:rsid w:val="008242FA"/>
    <w:rsid w:val="00826640"/>
    <w:rsid w:val="008267A8"/>
    <w:rsid w:val="00826A7A"/>
    <w:rsid w:val="00827B88"/>
    <w:rsid w:val="00831BB8"/>
    <w:rsid w:val="00832A1D"/>
    <w:rsid w:val="00835E6E"/>
    <w:rsid w:val="0083720F"/>
    <w:rsid w:val="008372F7"/>
    <w:rsid w:val="00844416"/>
    <w:rsid w:val="00852C56"/>
    <w:rsid w:val="00857814"/>
    <w:rsid w:val="00857883"/>
    <w:rsid w:val="00861AAE"/>
    <w:rsid w:val="00861D7B"/>
    <w:rsid w:val="00864790"/>
    <w:rsid w:val="0086543E"/>
    <w:rsid w:val="008656E3"/>
    <w:rsid w:val="00867520"/>
    <w:rsid w:val="00870CE9"/>
    <w:rsid w:val="0087556C"/>
    <w:rsid w:val="00875B23"/>
    <w:rsid w:val="00876F45"/>
    <w:rsid w:val="00877C26"/>
    <w:rsid w:val="00882054"/>
    <w:rsid w:val="00885EA4"/>
    <w:rsid w:val="00886D4B"/>
    <w:rsid w:val="00886EBE"/>
    <w:rsid w:val="00887021"/>
    <w:rsid w:val="008917F1"/>
    <w:rsid w:val="00892D7C"/>
    <w:rsid w:val="00893196"/>
    <w:rsid w:val="00893D6D"/>
    <w:rsid w:val="00894B25"/>
    <w:rsid w:val="0089779A"/>
    <w:rsid w:val="008A2B8C"/>
    <w:rsid w:val="008A45ED"/>
    <w:rsid w:val="008A529D"/>
    <w:rsid w:val="008A55F9"/>
    <w:rsid w:val="008A6125"/>
    <w:rsid w:val="008A728C"/>
    <w:rsid w:val="008A7764"/>
    <w:rsid w:val="008B21FE"/>
    <w:rsid w:val="008B4220"/>
    <w:rsid w:val="008B696F"/>
    <w:rsid w:val="008B7AC3"/>
    <w:rsid w:val="008C19BE"/>
    <w:rsid w:val="008C2296"/>
    <w:rsid w:val="008C45ED"/>
    <w:rsid w:val="008C542C"/>
    <w:rsid w:val="008C5BD4"/>
    <w:rsid w:val="008D194B"/>
    <w:rsid w:val="008D27C7"/>
    <w:rsid w:val="008D3F70"/>
    <w:rsid w:val="008D4349"/>
    <w:rsid w:val="008D4857"/>
    <w:rsid w:val="008D56C5"/>
    <w:rsid w:val="008D65AF"/>
    <w:rsid w:val="008D664E"/>
    <w:rsid w:val="008D6D88"/>
    <w:rsid w:val="008D792D"/>
    <w:rsid w:val="008E06A0"/>
    <w:rsid w:val="008E155F"/>
    <w:rsid w:val="008E66FB"/>
    <w:rsid w:val="008E6F89"/>
    <w:rsid w:val="008E744D"/>
    <w:rsid w:val="008F3457"/>
    <w:rsid w:val="008F34B5"/>
    <w:rsid w:val="008F3D98"/>
    <w:rsid w:val="008F5587"/>
    <w:rsid w:val="00900FAD"/>
    <w:rsid w:val="00902B08"/>
    <w:rsid w:val="009044BD"/>
    <w:rsid w:val="00904558"/>
    <w:rsid w:val="009046DC"/>
    <w:rsid w:val="0091057A"/>
    <w:rsid w:val="0091673B"/>
    <w:rsid w:val="009230F3"/>
    <w:rsid w:val="00926E48"/>
    <w:rsid w:val="0092761F"/>
    <w:rsid w:val="00934F86"/>
    <w:rsid w:val="00936568"/>
    <w:rsid w:val="00940360"/>
    <w:rsid w:val="00941020"/>
    <w:rsid w:val="009415C9"/>
    <w:rsid w:val="00942046"/>
    <w:rsid w:val="00942193"/>
    <w:rsid w:val="009428C1"/>
    <w:rsid w:val="00945137"/>
    <w:rsid w:val="00946BE0"/>
    <w:rsid w:val="00946F9D"/>
    <w:rsid w:val="009506B6"/>
    <w:rsid w:val="00951C41"/>
    <w:rsid w:val="009559D5"/>
    <w:rsid w:val="00955C84"/>
    <w:rsid w:val="00957A8B"/>
    <w:rsid w:val="00964D9D"/>
    <w:rsid w:val="00965002"/>
    <w:rsid w:val="009667C5"/>
    <w:rsid w:val="00967A49"/>
    <w:rsid w:val="00967D34"/>
    <w:rsid w:val="00967E37"/>
    <w:rsid w:val="009730C9"/>
    <w:rsid w:val="00973922"/>
    <w:rsid w:val="00977206"/>
    <w:rsid w:val="009815A4"/>
    <w:rsid w:val="00983EB5"/>
    <w:rsid w:val="00984B48"/>
    <w:rsid w:val="00984D2D"/>
    <w:rsid w:val="009867A9"/>
    <w:rsid w:val="00987609"/>
    <w:rsid w:val="00987C0C"/>
    <w:rsid w:val="00990F77"/>
    <w:rsid w:val="00991441"/>
    <w:rsid w:val="009918F1"/>
    <w:rsid w:val="00992CB5"/>
    <w:rsid w:val="00997A94"/>
    <w:rsid w:val="009A068B"/>
    <w:rsid w:val="009A1F71"/>
    <w:rsid w:val="009A2661"/>
    <w:rsid w:val="009A69A1"/>
    <w:rsid w:val="009A6EF4"/>
    <w:rsid w:val="009A73D0"/>
    <w:rsid w:val="009B23DB"/>
    <w:rsid w:val="009B3B38"/>
    <w:rsid w:val="009B421C"/>
    <w:rsid w:val="009B43E0"/>
    <w:rsid w:val="009B4565"/>
    <w:rsid w:val="009B5ACF"/>
    <w:rsid w:val="009B5BAB"/>
    <w:rsid w:val="009B6DF4"/>
    <w:rsid w:val="009C01F1"/>
    <w:rsid w:val="009C0BEC"/>
    <w:rsid w:val="009C2368"/>
    <w:rsid w:val="009C6332"/>
    <w:rsid w:val="009C7FF3"/>
    <w:rsid w:val="009D05EF"/>
    <w:rsid w:val="009D1900"/>
    <w:rsid w:val="009D2B62"/>
    <w:rsid w:val="009D5372"/>
    <w:rsid w:val="009E2089"/>
    <w:rsid w:val="009E608E"/>
    <w:rsid w:val="009E7136"/>
    <w:rsid w:val="009F0A46"/>
    <w:rsid w:val="009F19A4"/>
    <w:rsid w:val="009F1C4A"/>
    <w:rsid w:val="009F28C1"/>
    <w:rsid w:val="009F5B4E"/>
    <w:rsid w:val="00A00611"/>
    <w:rsid w:val="00A0095C"/>
    <w:rsid w:val="00A01A65"/>
    <w:rsid w:val="00A0328E"/>
    <w:rsid w:val="00A0339F"/>
    <w:rsid w:val="00A04271"/>
    <w:rsid w:val="00A067DE"/>
    <w:rsid w:val="00A1148B"/>
    <w:rsid w:val="00A11AFE"/>
    <w:rsid w:val="00A129E0"/>
    <w:rsid w:val="00A14325"/>
    <w:rsid w:val="00A161E3"/>
    <w:rsid w:val="00A24DB4"/>
    <w:rsid w:val="00A2596B"/>
    <w:rsid w:val="00A25F2B"/>
    <w:rsid w:val="00A30225"/>
    <w:rsid w:val="00A30A83"/>
    <w:rsid w:val="00A34491"/>
    <w:rsid w:val="00A3625A"/>
    <w:rsid w:val="00A378CE"/>
    <w:rsid w:val="00A37FCE"/>
    <w:rsid w:val="00A4242A"/>
    <w:rsid w:val="00A4248F"/>
    <w:rsid w:val="00A42FBC"/>
    <w:rsid w:val="00A436BA"/>
    <w:rsid w:val="00A4578B"/>
    <w:rsid w:val="00A464C1"/>
    <w:rsid w:val="00A540CE"/>
    <w:rsid w:val="00A55701"/>
    <w:rsid w:val="00A60059"/>
    <w:rsid w:val="00A61F0E"/>
    <w:rsid w:val="00A638C6"/>
    <w:rsid w:val="00A64ACB"/>
    <w:rsid w:val="00A66B01"/>
    <w:rsid w:val="00A70675"/>
    <w:rsid w:val="00A71205"/>
    <w:rsid w:val="00A7352A"/>
    <w:rsid w:val="00A739A8"/>
    <w:rsid w:val="00A75E01"/>
    <w:rsid w:val="00A81E9D"/>
    <w:rsid w:val="00A8298A"/>
    <w:rsid w:val="00A85EE6"/>
    <w:rsid w:val="00A87CA4"/>
    <w:rsid w:val="00A91D29"/>
    <w:rsid w:val="00A92A2B"/>
    <w:rsid w:val="00A939B6"/>
    <w:rsid w:val="00AA10AC"/>
    <w:rsid w:val="00AA258D"/>
    <w:rsid w:val="00AA53D3"/>
    <w:rsid w:val="00AA6090"/>
    <w:rsid w:val="00AA6A98"/>
    <w:rsid w:val="00AA702B"/>
    <w:rsid w:val="00AA72B1"/>
    <w:rsid w:val="00AA7D48"/>
    <w:rsid w:val="00AB05C4"/>
    <w:rsid w:val="00AB1019"/>
    <w:rsid w:val="00AB3EEE"/>
    <w:rsid w:val="00AB7EC2"/>
    <w:rsid w:val="00AC2FE1"/>
    <w:rsid w:val="00AC546D"/>
    <w:rsid w:val="00AC67C9"/>
    <w:rsid w:val="00AD39FD"/>
    <w:rsid w:val="00AE1E48"/>
    <w:rsid w:val="00AE227F"/>
    <w:rsid w:val="00AE2AEA"/>
    <w:rsid w:val="00AE3549"/>
    <w:rsid w:val="00AE4D26"/>
    <w:rsid w:val="00AE71C4"/>
    <w:rsid w:val="00AF156E"/>
    <w:rsid w:val="00AF1814"/>
    <w:rsid w:val="00AF3375"/>
    <w:rsid w:val="00AF5E2E"/>
    <w:rsid w:val="00AF6063"/>
    <w:rsid w:val="00AF60BD"/>
    <w:rsid w:val="00AF70EF"/>
    <w:rsid w:val="00AF74C6"/>
    <w:rsid w:val="00B006DF"/>
    <w:rsid w:val="00B00C2E"/>
    <w:rsid w:val="00B01898"/>
    <w:rsid w:val="00B023CD"/>
    <w:rsid w:val="00B12D7D"/>
    <w:rsid w:val="00B13AE6"/>
    <w:rsid w:val="00B14310"/>
    <w:rsid w:val="00B1469F"/>
    <w:rsid w:val="00B23209"/>
    <w:rsid w:val="00B25D05"/>
    <w:rsid w:val="00B27AEA"/>
    <w:rsid w:val="00B32541"/>
    <w:rsid w:val="00B33037"/>
    <w:rsid w:val="00B358C0"/>
    <w:rsid w:val="00B36135"/>
    <w:rsid w:val="00B369C7"/>
    <w:rsid w:val="00B3716C"/>
    <w:rsid w:val="00B37C72"/>
    <w:rsid w:val="00B41204"/>
    <w:rsid w:val="00B420D4"/>
    <w:rsid w:val="00B424C9"/>
    <w:rsid w:val="00B43217"/>
    <w:rsid w:val="00B43D3F"/>
    <w:rsid w:val="00B440B5"/>
    <w:rsid w:val="00B47EED"/>
    <w:rsid w:val="00B54687"/>
    <w:rsid w:val="00B5488B"/>
    <w:rsid w:val="00B574A3"/>
    <w:rsid w:val="00B57E77"/>
    <w:rsid w:val="00B60583"/>
    <w:rsid w:val="00B60B63"/>
    <w:rsid w:val="00B63C95"/>
    <w:rsid w:val="00B660E3"/>
    <w:rsid w:val="00B667E9"/>
    <w:rsid w:val="00B67B8D"/>
    <w:rsid w:val="00B67D5F"/>
    <w:rsid w:val="00B67EBA"/>
    <w:rsid w:val="00B7090B"/>
    <w:rsid w:val="00B71209"/>
    <w:rsid w:val="00B71587"/>
    <w:rsid w:val="00B74B7B"/>
    <w:rsid w:val="00B7598F"/>
    <w:rsid w:val="00B761FE"/>
    <w:rsid w:val="00B77E8C"/>
    <w:rsid w:val="00B8166C"/>
    <w:rsid w:val="00B85941"/>
    <w:rsid w:val="00B85F14"/>
    <w:rsid w:val="00B90622"/>
    <w:rsid w:val="00B91865"/>
    <w:rsid w:val="00B9320F"/>
    <w:rsid w:val="00B94D2D"/>
    <w:rsid w:val="00BA040F"/>
    <w:rsid w:val="00BA0BEA"/>
    <w:rsid w:val="00BA19B9"/>
    <w:rsid w:val="00BA1ACF"/>
    <w:rsid w:val="00BA588B"/>
    <w:rsid w:val="00BB053F"/>
    <w:rsid w:val="00BB14F1"/>
    <w:rsid w:val="00BB173B"/>
    <w:rsid w:val="00BB2774"/>
    <w:rsid w:val="00BB2A92"/>
    <w:rsid w:val="00BB406F"/>
    <w:rsid w:val="00BB45A2"/>
    <w:rsid w:val="00BB5A86"/>
    <w:rsid w:val="00BB6813"/>
    <w:rsid w:val="00BC01D7"/>
    <w:rsid w:val="00BC28D6"/>
    <w:rsid w:val="00BC3551"/>
    <w:rsid w:val="00BC419C"/>
    <w:rsid w:val="00BC6B2B"/>
    <w:rsid w:val="00BD2A4C"/>
    <w:rsid w:val="00BD2D81"/>
    <w:rsid w:val="00BD344E"/>
    <w:rsid w:val="00BD7AB4"/>
    <w:rsid w:val="00BD7C94"/>
    <w:rsid w:val="00BE0698"/>
    <w:rsid w:val="00BE280E"/>
    <w:rsid w:val="00BE3ED1"/>
    <w:rsid w:val="00BE4324"/>
    <w:rsid w:val="00BE60F5"/>
    <w:rsid w:val="00BE6D7F"/>
    <w:rsid w:val="00BF1A65"/>
    <w:rsid w:val="00BF3DC0"/>
    <w:rsid w:val="00C00DF9"/>
    <w:rsid w:val="00C047B5"/>
    <w:rsid w:val="00C10FB3"/>
    <w:rsid w:val="00C30D89"/>
    <w:rsid w:val="00C30E7C"/>
    <w:rsid w:val="00C3111F"/>
    <w:rsid w:val="00C313E1"/>
    <w:rsid w:val="00C3308C"/>
    <w:rsid w:val="00C35217"/>
    <w:rsid w:val="00C356CB"/>
    <w:rsid w:val="00C40E8B"/>
    <w:rsid w:val="00C41E1A"/>
    <w:rsid w:val="00C41ED2"/>
    <w:rsid w:val="00C41F81"/>
    <w:rsid w:val="00C444E9"/>
    <w:rsid w:val="00C47A1D"/>
    <w:rsid w:val="00C52CD5"/>
    <w:rsid w:val="00C5367E"/>
    <w:rsid w:val="00C5470E"/>
    <w:rsid w:val="00C54F3F"/>
    <w:rsid w:val="00C564C5"/>
    <w:rsid w:val="00C62E39"/>
    <w:rsid w:val="00C65502"/>
    <w:rsid w:val="00C67840"/>
    <w:rsid w:val="00C67DE3"/>
    <w:rsid w:val="00C71980"/>
    <w:rsid w:val="00C74D64"/>
    <w:rsid w:val="00C77993"/>
    <w:rsid w:val="00C802F2"/>
    <w:rsid w:val="00C80952"/>
    <w:rsid w:val="00C84440"/>
    <w:rsid w:val="00C84546"/>
    <w:rsid w:val="00C85F43"/>
    <w:rsid w:val="00C865F3"/>
    <w:rsid w:val="00C91215"/>
    <w:rsid w:val="00C9194B"/>
    <w:rsid w:val="00C92829"/>
    <w:rsid w:val="00C9308C"/>
    <w:rsid w:val="00C943B9"/>
    <w:rsid w:val="00C946C5"/>
    <w:rsid w:val="00C94CBF"/>
    <w:rsid w:val="00C9572E"/>
    <w:rsid w:val="00C96F73"/>
    <w:rsid w:val="00C9724F"/>
    <w:rsid w:val="00CA1BB7"/>
    <w:rsid w:val="00CA33C0"/>
    <w:rsid w:val="00CA5B4E"/>
    <w:rsid w:val="00CA5EE6"/>
    <w:rsid w:val="00CA701A"/>
    <w:rsid w:val="00CB0AEF"/>
    <w:rsid w:val="00CB1F31"/>
    <w:rsid w:val="00CB1F5B"/>
    <w:rsid w:val="00CB53D0"/>
    <w:rsid w:val="00CB5A9B"/>
    <w:rsid w:val="00CB6306"/>
    <w:rsid w:val="00CB6539"/>
    <w:rsid w:val="00CC1C70"/>
    <w:rsid w:val="00CC249A"/>
    <w:rsid w:val="00CC3A55"/>
    <w:rsid w:val="00CC4232"/>
    <w:rsid w:val="00CC47B1"/>
    <w:rsid w:val="00CC564C"/>
    <w:rsid w:val="00CD0044"/>
    <w:rsid w:val="00CD1A85"/>
    <w:rsid w:val="00CD2FF0"/>
    <w:rsid w:val="00CD56F7"/>
    <w:rsid w:val="00CD77B3"/>
    <w:rsid w:val="00CE138A"/>
    <w:rsid w:val="00CE3111"/>
    <w:rsid w:val="00CE47DF"/>
    <w:rsid w:val="00CE5E51"/>
    <w:rsid w:val="00CF27B0"/>
    <w:rsid w:val="00CF3D49"/>
    <w:rsid w:val="00CF4025"/>
    <w:rsid w:val="00CF6A67"/>
    <w:rsid w:val="00CF73F7"/>
    <w:rsid w:val="00CF7D5E"/>
    <w:rsid w:val="00D0187D"/>
    <w:rsid w:val="00D05E0B"/>
    <w:rsid w:val="00D061A6"/>
    <w:rsid w:val="00D11A10"/>
    <w:rsid w:val="00D1218D"/>
    <w:rsid w:val="00D12583"/>
    <w:rsid w:val="00D13520"/>
    <w:rsid w:val="00D17591"/>
    <w:rsid w:val="00D301E1"/>
    <w:rsid w:val="00D32F78"/>
    <w:rsid w:val="00D342A3"/>
    <w:rsid w:val="00D34C3B"/>
    <w:rsid w:val="00D37DC0"/>
    <w:rsid w:val="00D43771"/>
    <w:rsid w:val="00D44FF7"/>
    <w:rsid w:val="00D4628C"/>
    <w:rsid w:val="00D463E8"/>
    <w:rsid w:val="00D506C3"/>
    <w:rsid w:val="00D5183C"/>
    <w:rsid w:val="00D533C7"/>
    <w:rsid w:val="00D54444"/>
    <w:rsid w:val="00D55696"/>
    <w:rsid w:val="00D57F72"/>
    <w:rsid w:val="00D611A1"/>
    <w:rsid w:val="00D62BA8"/>
    <w:rsid w:val="00D64AB5"/>
    <w:rsid w:val="00D6629D"/>
    <w:rsid w:val="00D74587"/>
    <w:rsid w:val="00D748E2"/>
    <w:rsid w:val="00D81EF9"/>
    <w:rsid w:val="00D828B4"/>
    <w:rsid w:val="00D833A9"/>
    <w:rsid w:val="00D83C3B"/>
    <w:rsid w:val="00D844E0"/>
    <w:rsid w:val="00D8589E"/>
    <w:rsid w:val="00D85D75"/>
    <w:rsid w:val="00D86C8B"/>
    <w:rsid w:val="00D86DB9"/>
    <w:rsid w:val="00D87B96"/>
    <w:rsid w:val="00D90412"/>
    <w:rsid w:val="00D9146F"/>
    <w:rsid w:val="00D94244"/>
    <w:rsid w:val="00D94C45"/>
    <w:rsid w:val="00D94D17"/>
    <w:rsid w:val="00DA292D"/>
    <w:rsid w:val="00DA3403"/>
    <w:rsid w:val="00DA3F3A"/>
    <w:rsid w:val="00DA4F8F"/>
    <w:rsid w:val="00DB12FE"/>
    <w:rsid w:val="00DB1BC1"/>
    <w:rsid w:val="00DB4ABA"/>
    <w:rsid w:val="00DB6923"/>
    <w:rsid w:val="00DC7C92"/>
    <w:rsid w:val="00DD27ED"/>
    <w:rsid w:val="00DD5865"/>
    <w:rsid w:val="00DD6895"/>
    <w:rsid w:val="00DE01EE"/>
    <w:rsid w:val="00DE23B7"/>
    <w:rsid w:val="00DE286D"/>
    <w:rsid w:val="00DE3D7A"/>
    <w:rsid w:val="00DE4467"/>
    <w:rsid w:val="00DE4D8D"/>
    <w:rsid w:val="00DE59C4"/>
    <w:rsid w:val="00DE7FF8"/>
    <w:rsid w:val="00DF1998"/>
    <w:rsid w:val="00DF2196"/>
    <w:rsid w:val="00DF5678"/>
    <w:rsid w:val="00DF60C2"/>
    <w:rsid w:val="00DF6D80"/>
    <w:rsid w:val="00DF7917"/>
    <w:rsid w:val="00E00AE5"/>
    <w:rsid w:val="00E010D5"/>
    <w:rsid w:val="00E021AA"/>
    <w:rsid w:val="00E02F79"/>
    <w:rsid w:val="00E06C4C"/>
    <w:rsid w:val="00E06F3C"/>
    <w:rsid w:val="00E11E92"/>
    <w:rsid w:val="00E13761"/>
    <w:rsid w:val="00E20EF2"/>
    <w:rsid w:val="00E213EB"/>
    <w:rsid w:val="00E21BCA"/>
    <w:rsid w:val="00E223C3"/>
    <w:rsid w:val="00E224A1"/>
    <w:rsid w:val="00E22B6F"/>
    <w:rsid w:val="00E23B68"/>
    <w:rsid w:val="00E24D30"/>
    <w:rsid w:val="00E25150"/>
    <w:rsid w:val="00E30935"/>
    <w:rsid w:val="00E31322"/>
    <w:rsid w:val="00E3165D"/>
    <w:rsid w:val="00E3376F"/>
    <w:rsid w:val="00E34621"/>
    <w:rsid w:val="00E35FBD"/>
    <w:rsid w:val="00E360E8"/>
    <w:rsid w:val="00E440EE"/>
    <w:rsid w:val="00E4641C"/>
    <w:rsid w:val="00E50114"/>
    <w:rsid w:val="00E5059D"/>
    <w:rsid w:val="00E5164B"/>
    <w:rsid w:val="00E540A0"/>
    <w:rsid w:val="00E54DC4"/>
    <w:rsid w:val="00E54FBD"/>
    <w:rsid w:val="00E56FFB"/>
    <w:rsid w:val="00E60DAC"/>
    <w:rsid w:val="00E62274"/>
    <w:rsid w:val="00E6344C"/>
    <w:rsid w:val="00E63E7A"/>
    <w:rsid w:val="00E64410"/>
    <w:rsid w:val="00E65456"/>
    <w:rsid w:val="00E656E5"/>
    <w:rsid w:val="00E673C5"/>
    <w:rsid w:val="00E73AD2"/>
    <w:rsid w:val="00E740DB"/>
    <w:rsid w:val="00E74ACE"/>
    <w:rsid w:val="00E7522B"/>
    <w:rsid w:val="00E75B34"/>
    <w:rsid w:val="00E817E4"/>
    <w:rsid w:val="00E823B3"/>
    <w:rsid w:val="00E83937"/>
    <w:rsid w:val="00E85AFE"/>
    <w:rsid w:val="00E863B3"/>
    <w:rsid w:val="00E872A2"/>
    <w:rsid w:val="00E873D0"/>
    <w:rsid w:val="00E9033A"/>
    <w:rsid w:val="00E935EC"/>
    <w:rsid w:val="00E93D8C"/>
    <w:rsid w:val="00E94EF1"/>
    <w:rsid w:val="00E95514"/>
    <w:rsid w:val="00E96A50"/>
    <w:rsid w:val="00E96ABD"/>
    <w:rsid w:val="00E978B1"/>
    <w:rsid w:val="00E97FC1"/>
    <w:rsid w:val="00EA0040"/>
    <w:rsid w:val="00EA07B8"/>
    <w:rsid w:val="00EA0D63"/>
    <w:rsid w:val="00EA1263"/>
    <w:rsid w:val="00EA1A36"/>
    <w:rsid w:val="00EA20A2"/>
    <w:rsid w:val="00EA216F"/>
    <w:rsid w:val="00EA21C7"/>
    <w:rsid w:val="00EA236B"/>
    <w:rsid w:val="00EA5AC9"/>
    <w:rsid w:val="00EA742E"/>
    <w:rsid w:val="00EB04FE"/>
    <w:rsid w:val="00EB17BA"/>
    <w:rsid w:val="00EB2528"/>
    <w:rsid w:val="00EB2781"/>
    <w:rsid w:val="00EB442B"/>
    <w:rsid w:val="00EB70E1"/>
    <w:rsid w:val="00EC10C2"/>
    <w:rsid w:val="00EC28AE"/>
    <w:rsid w:val="00EC515D"/>
    <w:rsid w:val="00EC5309"/>
    <w:rsid w:val="00EC60FA"/>
    <w:rsid w:val="00EC6ACE"/>
    <w:rsid w:val="00ED0317"/>
    <w:rsid w:val="00ED4ECC"/>
    <w:rsid w:val="00ED76CA"/>
    <w:rsid w:val="00EE1BC2"/>
    <w:rsid w:val="00EE3F71"/>
    <w:rsid w:val="00EE4484"/>
    <w:rsid w:val="00EE4A41"/>
    <w:rsid w:val="00EE6197"/>
    <w:rsid w:val="00EE7473"/>
    <w:rsid w:val="00EF000B"/>
    <w:rsid w:val="00EF22A0"/>
    <w:rsid w:val="00EF250E"/>
    <w:rsid w:val="00EF50BC"/>
    <w:rsid w:val="00EF5B53"/>
    <w:rsid w:val="00EF5C48"/>
    <w:rsid w:val="00F00110"/>
    <w:rsid w:val="00F036EC"/>
    <w:rsid w:val="00F046D4"/>
    <w:rsid w:val="00F07EF2"/>
    <w:rsid w:val="00F11BE2"/>
    <w:rsid w:val="00F13BF3"/>
    <w:rsid w:val="00F15147"/>
    <w:rsid w:val="00F15AE4"/>
    <w:rsid w:val="00F16B5C"/>
    <w:rsid w:val="00F1735D"/>
    <w:rsid w:val="00F225E0"/>
    <w:rsid w:val="00F2342B"/>
    <w:rsid w:val="00F23DB9"/>
    <w:rsid w:val="00F26652"/>
    <w:rsid w:val="00F26967"/>
    <w:rsid w:val="00F269EC"/>
    <w:rsid w:val="00F27896"/>
    <w:rsid w:val="00F27AF5"/>
    <w:rsid w:val="00F27C0C"/>
    <w:rsid w:val="00F30847"/>
    <w:rsid w:val="00F323EC"/>
    <w:rsid w:val="00F32C5A"/>
    <w:rsid w:val="00F33088"/>
    <w:rsid w:val="00F3411F"/>
    <w:rsid w:val="00F355BA"/>
    <w:rsid w:val="00F36418"/>
    <w:rsid w:val="00F36C70"/>
    <w:rsid w:val="00F36D88"/>
    <w:rsid w:val="00F36F30"/>
    <w:rsid w:val="00F40B89"/>
    <w:rsid w:val="00F41326"/>
    <w:rsid w:val="00F42335"/>
    <w:rsid w:val="00F446BB"/>
    <w:rsid w:val="00F4749E"/>
    <w:rsid w:val="00F54D29"/>
    <w:rsid w:val="00F55DFF"/>
    <w:rsid w:val="00F65720"/>
    <w:rsid w:val="00F65E43"/>
    <w:rsid w:val="00F66FE8"/>
    <w:rsid w:val="00F673C1"/>
    <w:rsid w:val="00F71789"/>
    <w:rsid w:val="00F72C23"/>
    <w:rsid w:val="00F756BF"/>
    <w:rsid w:val="00F774E2"/>
    <w:rsid w:val="00F83BD3"/>
    <w:rsid w:val="00F847F2"/>
    <w:rsid w:val="00F85C93"/>
    <w:rsid w:val="00F8681E"/>
    <w:rsid w:val="00F875E3"/>
    <w:rsid w:val="00F90234"/>
    <w:rsid w:val="00F916E0"/>
    <w:rsid w:val="00F91EFF"/>
    <w:rsid w:val="00F92042"/>
    <w:rsid w:val="00F934CC"/>
    <w:rsid w:val="00F93740"/>
    <w:rsid w:val="00F94D5D"/>
    <w:rsid w:val="00F963F1"/>
    <w:rsid w:val="00FA222F"/>
    <w:rsid w:val="00FA3D28"/>
    <w:rsid w:val="00FA6064"/>
    <w:rsid w:val="00FA6748"/>
    <w:rsid w:val="00FA799D"/>
    <w:rsid w:val="00FB24E0"/>
    <w:rsid w:val="00FB2B43"/>
    <w:rsid w:val="00FB3188"/>
    <w:rsid w:val="00FB3A04"/>
    <w:rsid w:val="00FB404F"/>
    <w:rsid w:val="00FB4069"/>
    <w:rsid w:val="00FB48F6"/>
    <w:rsid w:val="00FB6662"/>
    <w:rsid w:val="00FC1814"/>
    <w:rsid w:val="00FC1A51"/>
    <w:rsid w:val="00FC2333"/>
    <w:rsid w:val="00FC31DE"/>
    <w:rsid w:val="00FC3501"/>
    <w:rsid w:val="00FC49D0"/>
    <w:rsid w:val="00FD2C4D"/>
    <w:rsid w:val="00FD3AB7"/>
    <w:rsid w:val="00FD43C1"/>
    <w:rsid w:val="00FD43E8"/>
    <w:rsid w:val="00FD43EE"/>
    <w:rsid w:val="00FD673F"/>
    <w:rsid w:val="00FD75A1"/>
    <w:rsid w:val="00FE01E4"/>
    <w:rsid w:val="00FE0AD2"/>
    <w:rsid w:val="00FE12B3"/>
    <w:rsid w:val="00FE30CD"/>
    <w:rsid w:val="00FE5DF7"/>
    <w:rsid w:val="00FF1C9E"/>
    <w:rsid w:val="00FF26FF"/>
    <w:rsid w:val="00FF315C"/>
    <w:rsid w:val="00FF4DFB"/>
    <w:rsid w:val="00FF5708"/>
    <w:rsid w:val="00FF598B"/>
    <w:rsid w:val="00FF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BFF7"/>
  <w15:chartTrackingRefBased/>
  <w15:docId w15:val="{E844BD8D-B43A-4872-B0A9-5F2D0DF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CC"/>
    <w:rPr>
      <w:rFonts w:cs="Arial Unicode MS"/>
      <w:color w:val="000000"/>
      <w:sz w:val="24"/>
      <w:szCs w:val="24"/>
      <w:lang w:val="ro-RO" w:eastAsia="ro-RO"/>
    </w:rPr>
  </w:style>
  <w:style w:type="paragraph" w:styleId="Heading1">
    <w:name w:val="heading 1"/>
    <w:basedOn w:val="Normal"/>
    <w:next w:val="Normal"/>
    <w:qFormat/>
    <w:rsid w:val="005D569D"/>
    <w:pPr>
      <w:keepNext/>
      <w:widowControl w:val="0"/>
      <w:autoSpaceDE w:val="0"/>
      <w:autoSpaceDN w:val="0"/>
      <w:adjustRightInd w:val="0"/>
      <w:outlineLvl w:val="0"/>
    </w:pPr>
    <w:rPr>
      <w:rFonts w:ascii="Times New Roman Bold" w:eastAsia="Times New Roman" w:hAnsi="Times New Roman Bold" w:cs="Arial"/>
      <w:b/>
      <w:bCs/>
      <w:iCs/>
      <w:color w:val="auto"/>
      <w:sz w:val="28"/>
      <w:szCs w:val="20"/>
      <w:lang w:eastAsia="en-US"/>
    </w:rPr>
  </w:style>
  <w:style w:type="paragraph" w:styleId="Heading2">
    <w:name w:val="heading 2"/>
    <w:basedOn w:val="Heading1"/>
    <w:next w:val="Normal"/>
    <w:link w:val="Heading2Char"/>
    <w:uiPriority w:val="9"/>
    <w:unhideWhenUsed/>
    <w:qFormat/>
    <w:rsid w:val="00465656"/>
    <w:pPr>
      <w:jc w:val="right"/>
      <w:outlineLvl w:val="1"/>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34CC"/>
    <w:rPr>
      <w:rFonts w:cs="Times New Roman"/>
      <w:color w:val="0066CC"/>
      <w:u w:val="single"/>
    </w:rPr>
  </w:style>
  <w:style w:type="character" w:customStyle="1" w:styleId="Heading1Char">
    <w:name w:val="Heading #1_ Char"/>
    <w:link w:val="Heading10"/>
    <w:uiPriority w:val="99"/>
    <w:locked/>
    <w:rsid w:val="00F934CC"/>
    <w:rPr>
      <w:rFonts w:ascii="Times New Roman" w:hAnsi="Times New Roman" w:cs="Times New Roman"/>
      <w:spacing w:val="0"/>
      <w:sz w:val="28"/>
      <w:szCs w:val="28"/>
    </w:rPr>
  </w:style>
  <w:style w:type="character" w:customStyle="1" w:styleId="Bodytext2Char">
    <w:name w:val="Body text (2)_ Char"/>
    <w:link w:val="Bodytext2"/>
    <w:uiPriority w:val="99"/>
    <w:locked/>
    <w:rsid w:val="00F934CC"/>
    <w:rPr>
      <w:rFonts w:ascii="Times New Roman" w:hAnsi="Times New Roman" w:cs="Times New Roman"/>
      <w:spacing w:val="0"/>
      <w:sz w:val="18"/>
      <w:szCs w:val="18"/>
    </w:rPr>
  </w:style>
  <w:style w:type="character" w:customStyle="1" w:styleId="Bodytext20">
    <w:name w:val="Body text (2)"/>
    <w:uiPriority w:val="99"/>
    <w:rsid w:val="00F934CC"/>
    <w:rPr>
      <w:rFonts w:ascii="Times New Roman" w:hAnsi="Times New Roman" w:cs="Times New Roman"/>
      <w:spacing w:val="0"/>
      <w:sz w:val="18"/>
      <w:szCs w:val="18"/>
      <w:u w:val="single"/>
      <w:lang w:val="en-US" w:eastAsia="en-US"/>
    </w:rPr>
  </w:style>
  <w:style w:type="character" w:customStyle="1" w:styleId="Heading2Char0">
    <w:name w:val="Heading #2_ Char"/>
    <w:link w:val="Heading20"/>
    <w:uiPriority w:val="99"/>
    <w:locked/>
    <w:rsid w:val="00F934CC"/>
    <w:rPr>
      <w:rFonts w:ascii="Times New Roman" w:hAnsi="Times New Roman" w:cs="Times New Roman"/>
      <w:b/>
      <w:bCs/>
      <w:spacing w:val="0"/>
      <w:sz w:val="29"/>
      <w:szCs w:val="29"/>
    </w:rPr>
  </w:style>
  <w:style w:type="character" w:customStyle="1" w:styleId="Heading3Char">
    <w:name w:val="Heading #3_ Char"/>
    <w:link w:val="Heading3"/>
    <w:uiPriority w:val="99"/>
    <w:locked/>
    <w:rsid w:val="00F934CC"/>
    <w:rPr>
      <w:rFonts w:ascii="Times New Roman" w:hAnsi="Times New Roman" w:cs="Times New Roman"/>
      <w:b/>
      <w:bCs/>
      <w:spacing w:val="0"/>
      <w:sz w:val="23"/>
      <w:szCs w:val="23"/>
    </w:rPr>
  </w:style>
  <w:style w:type="character" w:customStyle="1" w:styleId="BodytextChar">
    <w:name w:val="Body text_ Char"/>
    <w:link w:val="Bodytext"/>
    <w:uiPriority w:val="99"/>
    <w:locked/>
    <w:rsid w:val="00F934CC"/>
    <w:rPr>
      <w:rFonts w:ascii="Times New Roman" w:hAnsi="Times New Roman" w:cs="Times New Roman"/>
      <w:spacing w:val="0"/>
      <w:sz w:val="22"/>
      <w:szCs w:val="22"/>
    </w:rPr>
  </w:style>
  <w:style w:type="character" w:customStyle="1" w:styleId="Bodytext5Char">
    <w:name w:val="Body text (5)_ Char"/>
    <w:link w:val="Bodytext5"/>
    <w:uiPriority w:val="99"/>
    <w:locked/>
    <w:rsid w:val="00F934CC"/>
    <w:rPr>
      <w:rFonts w:ascii="Times New Roman" w:hAnsi="Times New Roman" w:cs="Times New Roman"/>
      <w:noProof/>
      <w:sz w:val="19"/>
      <w:szCs w:val="19"/>
    </w:rPr>
  </w:style>
  <w:style w:type="character" w:customStyle="1" w:styleId="HeaderorfooterChar">
    <w:name w:val="Header or footer_ Char"/>
    <w:link w:val="Headerorfooter"/>
    <w:uiPriority w:val="99"/>
    <w:locked/>
    <w:rsid w:val="00F934CC"/>
    <w:rPr>
      <w:rFonts w:ascii="Times New Roman" w:hAnsi="Times New Roman" w:cs="Times New Roman"/>
      <w:noProof/>
      <w:sz w:val="20"/>
      <w:szCs w:val="20"/>
    </w:rPr>
  </w:style>
  <w:style w:type="character" w:customStyle="1" w:styleId="Headerorfooter9">
    <w:name w:val="Header or footer + 9"/>
    <w:aliases w:val="5 pt"/>
    <w:uiPriority w:val="99"/>
    <w:rsid w:val="00F934CC"/>
    <w:rPr>
      <w:rFonts w:ascii="Times New Roman" w:hAnsi="Times New Roman" w:cs="Times New Roman"/>
      <w:noProof/>
      <w:sz w:val="19"/>
      <w:szCs w:val="19"/>
    </w:rPr>
  </w:style>
  <w:style w:type="character" w:customStyle="1" w:styleId="BodytextItalic">
    <w:name w:val="Body text + Italic"/>
    <w:uiPriority w:val="99"/>
    <w:rsid w:val="00F934CC"/>
    <w:rPr>
      <w:rFonts w:ascii="Times New Roman" w:hAnsi="Times New Roman" w:cs="Times New Roman"/>
      <w:i/>
      <w:iCs/>
      <w:spacing w:val="0"/>
      <w:sz w:val="22"/>
      <w:szCs w:val="22"/>
    </w:rPr>
  </w:style>
  <w:style w:type="character" w:customStyle="1" w:styleId="BodyText1">
    <w:name w:val="Body Text1"/>
    <w:basedOn w:val="BodytextChar"/>
    <w:uiPriority w:val="99"/>
    <w:rsid w:val="00F934CC"/>
    <w:rPr>
      <w:rFonts w:ascii="Times New Roman" w:hAnsi="Times New Roman" w:cs="Times New Roman"/>
      <w:spacing w:val="0"/>
      <w:sz w:val="22"/>
      <w:szCs w:val="22"/>
    </w:rPr>
  </w:style>
  <w:style w:type="character" w:customStyle="1" w:styleId="Bodytext4Char">
    <w:name w:val="Body text (4)_ Char"/>
    <w:link w:val="Bodytext4"/>
    <w:uiPriority w:val="99"/>
    <w:locked/>
    <w:rsid w:val="00F934CC"/>
    <w:rPr>
      <w:rFonts w:ascii="Times New Roman" w:hAnsi="Times New Roman" w:cs="Times New Roman"/>
      <w:b/>
      <w:bCs/>
      <w:spacing w:val="0"/>
      <w:sz w:val="23"/>
      <w:szCs w:val="23"/>
    </w:rPr>
  </w:style>
  <w:style w:type="character" w:customStyle="1" w:styleId="BodytextBold">
    <w:name w:val="Body text + Bold"/>
    <w:aliases w:val="Italic"/>
    <w:uiPriority w:val="99"/>
    <w:rsid w:val="00F934CC"/>
    <w:rPr>
      <w:rFonts w:ascii="Times New Roman" w:hAnsi="Times New Roman" w:cs="Times New Roman"/>
      <w:b/>
      <w:bCs/>
      <w:i/>
      <w:iCs/>
      <w:spacing w:val="0"/>
      <w:sz w:val="22"/>
      <w:szCs w:val="22"/>
    </w:rPr>
  </w:style>
  <w:style w:type="paragraph" w:customStyle="1" w:styleId="Heading10">
    <w:name w:val="Heading #1_"/>
    <w:basedOn w:val="Normal"/>
    <w:link w:val="Heading1Char"/>
    <w:uiPriority w:val="99"/>
    <w:rsid w:val="00F934CC"/>
    <w:pPr>
      <w:shd w:val="clear" w:color="auto" w:fill="FFFFFF"/>
      <w:spacing w:after="240" w:line="331" w:lineRule="exact"/>
      <w:jc w:val="center"/>
      <w:outlineLvl w:val="0"/>
    </w:pPr>
    <w:rPr>
      <w:rFonts w:ascii="Times New Roman" w:hAnsi="Times New Roman" w:cs="Times New Roman"/>
      <w:color w:val="auto"/>
      <w:sz w:val="28"/>
      <w:szCs w:val="28"/>
      <w:lang w:val="x-none" w:eastAsia="x-none"/>
    </w:rPr>
  </w:style>
  <w:style w:type="paragraph" w:customStyle="1" w:styleId="Bodytext2">
    <w:name w:val="Body text (2)_"/>
    <w:basedOn w:val="Normal"/>
    <w:link w:val="Bodytext2Char"/>
    <w:uiPriority w:val="99"/>
    <w:rsid w:val="00F934CC"/>
    <w:pPr>
      <w:shd w:val="clear" w:color="auto" w:fill="FFFFFF"/>
      <w:spacing w:before="240" w:line="235" w:lineRule="exact"/>
      <w:jc w:val="center"/>
    </w:pPr>
    <w:rPr>
      <w:rFonts w:ascii="Times New Roman" w:hAnsi="Times New Roman" w:cs="Times New Roman"/>
      <w:color w:val="auto"/>
      <w:sz w:val="18"/>
      <w:szCs w:val="18"/>
      <w:lang w:val="x-none" w:eastAsia="x-none"/>
    </w:rPr>
  </w:style>
  <w:style w:type="paragraph" w:customStyle="1" w:styleId="Heading20">
    <w:name w:val="Heading #2_"/>
    <w:basedOn w:val="Normal"/>
    <w:link w:val="Heading2Char0"/>
    <w:uiPriority w:val="99"/>
    <w:rsid w:val="00F934CC"/>
    <w:pPr>
      <w:shd w:val="clear" w:color="auto" w:fill="FFFFFF"/>
      <w:spacing w:after="480" w:line="240" w:lineRule="atLeast"/>
      <w:jc w:val="center"/>
      <w:outlineLvl w:val="1"/>
    </w:pPr>
    <w:rPr>
      <w:rFonts w:ascii="Times New Roman" w:hAnsi="Times New Roman" w:cs="Times New Roman"/>
      <w:b/>
      <w:bCs/>
      <w:color w:val="auto"/>
      <w:sz w:val="29"/>
      <w:szCs w:val="29"/>
      <w:lang w:val="x-none" w:eastAsia="x-none"/>
    </w:rPr>
  </w:style>
  <w:style w:type="paragraph" w:customStyle="1" w:styleId="Heading3">
    <w:name w:val="Heading #3_"/>
    <w:basedOn w:val="Normal"/>
    <w:link w:val="Heading3Char"/>
    <w:uiPriority w:val="99"/>
    <w:rsid w:val="00F934CC"/>
    <w:pPr>
      <w:shd w:val="clear" w:color="auto" w:fill="FFFFFF"/>
      <w:spacing w:before="1560" w:after="540" w:line="240" w:lineRule="atLeast"/>
      <w:jc w:val="both"/>
      <w:outlineLvl w:val="2"/>
    </w:pPr>
    <w:rPr>
      <w:rFonts w:ascii="Times New Roman" w:hAnsi="Times New Roman" w:cs="Times New Roman"/>
      <w:b/>
      <w:bCs/>
      <w:color w:val="auto"/>
      <w:sz w:val="23"/>
      <w:szCs w:val="23"/>
      <w:lang w:val="x-none" w:eastAsia="x-none"/>
    </w:rPr>
  </w:style>
  <w:style w:type="paragraph" w:customStyle="1" w:styleId="Bodytext">
    <w:name w:val="Body text_"/>
    <w:basedOn w:val="Normal"/>
    <w:link w:val="BodytextChar"/>
    <w:uiPriority w:val="99"/>
    <w:rsid w:val="00F934CC"/>
    <w:pPr>
      <w:shd w:val="clear" w:color="auto" w:fill="FFFFFF"/>
      <w:spacing w:line="240" w:lineRule="atLeast"/>
      <w:ind w:hanging="360"/>
    </w:pPr>
    <w:rPr>
      <w:rFonts w:ascii="Times New Roman" w:hAnsi="Times New Roman" w:cs="Times New Roman"/>
      <w:color w:val="auto"/>
      <w:sz w:val="22"/>
      <w:szCs w:val="22"/>
      <w:lang w:val="x-none" w:eastAsia="x-none"/>
    </w:rPr>
  </w:style>
  <w:style w:type="paragraph" w:customStyle="1" w:styleId="Bodytext5">
    <w:name w:val="Body text (5)_"/>
    <w:basedOn w:val="Normal"/>
    <w:link w:val="Bodytext5Char"/>
    <w:uiPriority w:val="99"/>
    <w:rsid w:val="00F934CC"/>
    <w:pPr>
      <w:shd w:val="clear" w:color="auto" w:fill="FFFFFF"/>
      <w:spacing w:line="240" w:lineRule="atLeast"/>
      <w:jc w:val="center"/>
    </w:pPr>
    <w:rPr>
      <w:rFonts w:ascii="Times New Roman" w:hAnsi="Times New Roman" w:cs="Times New Roman"/>
      <w:noProof/>
      <w:color w:val="auto"/>
      <w:sz w:val="19"/>
      <w:szCs w:val="19"/>
      <w:lang w:val="x-none" w:eastAsia="x-none"/>
    </w:rPr>
  </w:style>
  <w:style w:type="paragraph" w:customStyle="1" w:styleId="Headerorfooter">
    <w:name w:val="Header or footer_"/>
    <w:basedOn w:val="Normal"/>
    <w:link w:val="HeaderorfooterChar"/>
    <w:uiPriority w:val="99"/>
    <w:rsid w:val="00F934CC"/>
    <w:pPr>
      <w:shd w:val="clear" w:color="auto" w:fill="FFFFFF"/>
    </w:pPr>
    <w:rPr>
      <w:rFonts w:ascii="Times New Roman" w:hAnsi="Times New Roman" w:cs="Times New Roman"/>
      <w:noProof/>
      <w:color w:val="auto"/>
      <w:sz w:val="20"/>
      <w:szCs w:val="20"/>
      <w:lang w:val="x-none" w:eastAsia="x-none"/>
    </w:rPr>
  </w:style>
  <w:style w:type="paragraph" w:customStyle="1" w:styleId="Bodytext4">
    <w:name w:val="Body text (4)_"/>
    <w:basedOn w:val="Normal"/>
    <w:link w:val="Bodytext4Char"/>
    <w:uiPriority w:val="99"/>
    <w:rsid w:val="00F934CC"/>
    <w:pPr>
      <w:shd w:val="clear" w:color="auto" w:fill="FFFFFF"/>
      <w:spacing w:before="720" w:after="540" w:line="403" w:lineRule="exact"/>
      <w:jc w:val="both"/>
    </w:pPr>
    <w:rPr>
      <w:rFonts w:ascii="Times New Roman" w:hAnsi="Times New Roman" w:cs="Times New Roman"/>
      <w:b/>
      <w:bCs/>
      <w:color w:val="auto"/>
      <w:sz w:val="23"/>
      <w:szCs w:val="23"/>
      <w:lang w:val="x-none" w:eastAsia="x-none"/>
    </w:rPr>
  </w:style>
  <w:style w:type="paragraph" w:styleId="BodyTextIndent">
    <w:name w:val="Body Text Indent"/>
    <w:basedOn w:val="FootnoteText"/>
    <w:link w:val="BodyTextIndentChar"/>
    <w:autoRedefine/>
    <w:uiPriority w:val="99"/>
    <w:rsid w:val="007925C8"/>
    <w:pPr>
      <w:ind w:left="504"/>
    </w:pPr>
    <w:rPr>
      <w:rFonts w:ascii="Times New Roman" w:hAnsi="Times New Roman"/>
      <w:color w:val="auto"/>
      <w:lang w:val="en-US"/>
    </w:rPr>
  </w:style>
  <w:style w:type="character" w:customStyle="1" w:styleId="BodyTextIndentChar">
    <w:name w:val="Body Text Indent Char"/>
    <w:link w:val="BodyTextIndent"/>
    <w:uiPriority w:val="99"/>
    <w:locked/>
    <w:rsid w:val="007925C8"/>
    <w:rPr>
      <w:rFonts w:ascii="Times New Roman" w:hAnsi="Times New Roman" w:cs="Times New Roman"/>
      <w:sz w:val="20"/>
      <w:szCs w:val="20"/>
      <w:lang w:val="en-US"/>
    </w:rPr>
  </w:style>
  <w:style w:type="paragraph" w:customStyle="1" w:styleId="FR1">
    <w:name w:val="FR1"/>
    <w:rsid w:val="007925C8"/>
    <w:pPr>
      <w:widowControl w:val="0"/>
    </w:pPr>
    <w:rPr>
      <w:rFonts w:ascii="Times New Roman" w:hAnsi="Times New Roman"/>
      <w:sz w:val="28"/>
      <w:lang w:val="en-US" w:eastAsia="en-US"/>
    </w:rPr>
  </w:style>
  <w:style w:type="paragraph" w:styleId="FootnoteText">
    <w:name w:val="footnote text"/>
    <w:basedOn w:val="Normal"/>
    <w:link w:val="FootnoteTextChar"/>
    <w:uiPriority w:val="99"/>
    <w:semiHidden/>
    <w:unhideWhenUsed/>
    <w:rsid w:val="007925C8"/>
    <w:rPr>
      <w:rFonts w:cs="Times New Roman"/>
      <w:sz w:val="20"/>
      <w:szCs w:val="20"/>
      <w:lang w:val="x-none" w:eastAsia="x-none"/>
    </w:rPr>
  </w:style>
  <w:style w:type="character" w:customStyle="1" w:styleId="FootnoteTextChar">
    <w:name w:val="Footnote Text Char"/>
    <w:link w:val="FootnoteText"/>
    <w:uiPriority w:val="99"/>
    <w:semiHidden/>
    <w:locked/>
    <w:rsid w:val="007925C8"/>
    <w:rPr>
      <w:rFonts w:cs="Times New Roman"/>
      <w:color w:val="000000"/>
      <w:sz w:val="20"/>
      <w:szCs w:val="20"/>
    </w:rPr>
  </w:style>
  <w:style w:type="paragraph" w:styleId="BalloonText">
    <w:name w:val="Balloon Text"/>
    <w:basedOn w:val="Normal"/>
    <w:link w:val="BalloonTextChar"/>
    <w:uiPriority w:val="99"/>
    <w:semiHidden/>
    <w:unhideWhenUsed/>
    <w:rsid w:val="002B5DCC"/>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B5DCC"/>
    <w:rPr>
      <w:rFonts w:ascii="Tahoma" w:hAnsi="Tahoma" w:cs="Tahoma"/>
      <w:color w:val="000000"/>
      <w:sz w:val="16"/>
      <w:szCs w:val="16"/>
    </w:rPr>
  </w:style>
  <w:style w:type="character" w:styleId="CommentReference">
    <w:name w:val="annotation reference"/>
    <w:uiPriority w:val="99"/>
    <w:semiHidden/>
    <w:unhideWhenUsed/>
    <w:rsid w:val="00615DAE"/>
    <w:rPr>
      <w:sz w:val="16"/>
      <w:szCs w:val="16"/>
    </w:rPr>
  </w:style>
  <w:style w:type="paragraph" w:styleId="CommentText">
    <w:name w:val="annotation text"/>
    <w:basedOn w:val="Normal"/>
    <w:link w:val="CommentTextChar"/>
    <w:uiPriority w:val="99"/>
    <w:semiHidden/>
    <w:unhideWhenUsed/>
    <w:rsid w:val="00615DAE"/>
    <w:rPr>
      <w:rFonts w:cs="Times New Roman"/>
      <w:sz w:val="20"/>
      <w:szCs w:val="20"/>
      <w:lang w:val="x-none" w:eastAsia="x-none"/>
    </w:rPr>
  </w:style>
  <w:style w:type="character" w:customStyle="1" w:styleId="CommentTextChar">
    <w:name w:val="Comment Text Char"/>
    <w:link w:val="CommentText"/>
    <w:uiPriority w:val="99"/>
    <w:semiHidden/>
    <w:rsid w:val="00615DAE"/>
    <w:rPr>
      <w:rFonts w:cs="Arial Unicode MS"/>
      <w:color w:val="000000"/>
      <w:sz w:val="20"/>
      <w:szCs w:val="20"/>
    </w:rPr>
  </w:style>
  <w:style w:type="paragraph" w:styleId="CommentSubject">
    <w:name w:val="annotation subject"/>
    <w:basedOn w:val="CommentText"/>
    <w:next w:val="CommentText"/>
    <w:link w:val="CommentSubjectChar"/>
    <w:uiPriority w:val="99"/>
    <w:semiHidden/>
    <w:unhideWhenUsed/>
    <w:rsid w:val="00615DAE"/>
    <w:rPr>
      <w:b/>
      <w:bCs/>
    </w:rPr>
  </w:style>
  <w:style w:type="character" w:customStyle="1" w:styleId="CommentSubjectChar">
    <w:name w:val="Comment Subject Char"/>
    <w:link w:val="CommentSubject"/>
    <w:uiPriority w:val="99"/>
    <w:semiHidden/>
    <w:rsid w:val="00615DAE"/>
    <w:rPr>
      <w:rFonts w:cs="Arial Unicode MS"/>
      <w:b/>
      <w:bCs/>
      <w:color w:val="000000"/>
      <w:sz w:val="20"/>
      <w:szCs w:val="20"/>
    </w:rPr>
  </w:style>
  <w:style w:type="paragraph" w:styleId="ListParagraph">
    <w:name w:val="List Paragraph"/>
    <w:basedOn w:val="Normal"/>
    <w:uiPriority w:val="34"/>
    <w:qFormat/>
    <w:rsid w:val="00C47A1D"/>
    <w:pPr>
      <w:ind w:left="720"/>
      <w:contextualSpacing/>
    </w:pPr>
  </w:style>
  <w:style w:type="paragraph" w:customStyle="1" w:styleId="ListParagraph1">
    <w:name w:val="List Paragraph1"/>
    <w:basedOn w:val="Normal"/>
    <w:uiPriority w:val="34"/>
    <w:qFormat/>
    <w:rsid w:val="001602B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Heading11">
    <w:name w:val="Heading #1"/>
    <w:basedOn w:val="Normal"/>
    <w:rsid w:val="00580F9A"/>
    <w:pPr>
      <w:shd w:val="clear" w:color="auto" w:fill="FFFFFF"/>
      <w:spacing w:after="240" w:line="331" w:lineRule="exact"/>
      <w:jc w:val="center"/>
      <w:outlineLvl w:val="0"/>
    </w:pPr>
    <w:rPr>
      <w:rFonts w:hAnsi="Times New Roman"/>
      <w:sz w:val="28"/>
      <w:szCs w:val="28"/>
      <w:lang w:eastAsia="en-US"/>
    </w:rPr>
  </w:style>
  <w:style w:type="paragraph" w:customStyle="1" w:styleId="Bodytext21">
    <w:name w:val="Body text (2)1"/>
    <w:basedOn w:val="Normal"/>
    <w:rsid w:val="00580F9A"/>
    <w:pPr>
      <w:shd w:val="clear" w:color="auto" w:fill="FFFFFF"/>
      <w:spacing w:before="240" w:line="235" w:lineRule="exact"/>
      <w:jc w:val="center"/>
    </w:pPr>
    <w:rPr>
      <w:rFonts w:hAnsi="Times New Roman"/>
      <w:sz w:val="18"/>
      <w:szCs w:val="18"/>
      <w:lang w:eastAsia="en-US"/>
    </w:rPr>
  </w:style>
  <w:style w:type="paragraph" w:customStyle="1" w:styleId="Heading21">
    <w:name w:val="Heading #2"/>
    <w:basedOn w:val="Normal"/>
    <w:rsid w:val="00580F9A"/>
    <w:pPr>
      <w:shd w:val="clear" w:color="auto" w:fill="FFFFFF"/>
      <w:spacing w:after="480" w:line="240" w:lineRule="atLeast"/>
      <w:jc w:val="center"/>
      <w:outlineLvl w:val="1"/>
    </w:pPr>
    <w:rPr>
      <w:rFonts w:hAnsi="Times New Roman"/>
      <w:b/>
      <w:bCs/>
      <w:sz w:val="29"/>
      <w:szCs w:val="29"/>
      <w:lang w:eastAsia="en-US"/>
    </w:rPr>
  </w:style>
  <w:style w:type="paragraph" w:customStyle="1" w:styleId="Heading30">
    <w:name w:val="Heading #3"/>
    <w:basedOn w:val="Normal"/>
    <w:rsid w:val="00580F9A"/>
    <w:pPr>
      <w:shd w:val="clear" w:color="auto" w:fill="FFFFFF"/>
      <w:spacing w:before="1560" w:after="540" w:line="240" w:lineRule="atLeast"/>
      <w:jc w:val="both"/>
      <w:outlineLvl w:val="2"/>
    </w:pPr>
    <w:rPr>
      <w:rFonts w:hAnsi="Times New Roman"/>
      <w:b/>
      <w:bCs/>
      <w:sz w:val="23"/>
      <w:szCs w:val="23"/>
      <w:lang w:eastAsia="en-US"/>
    </w:rPr>
  </w:style>
  <w:style w:type="paragraph" w:customStyle="1" w:styleId="Bodytext10">
    <w:name w:val="Body text1"/>
    <w:basedOn w:val="Normal"/>
    <w:rsid w:val="00580F9A"/>
    <w:pPr>
      <w:shd w:val="clear" w:color="auto" w:fill="FFFFFF"/>
      <w:spacing w:line="240" w:lineRule="atLeast"/>
      <w:ind w:hanging="360"/>
    </w:pPr>
    <w:rPr>
      <w:rFonts w:hAnsi="Times New Roman"/>
      <w:sz w:val="22"/>
      <w:szCs w:val="22"/>
      <w:lang w:eastAsia="en-US"/>
    </w:rPr>
  </w:style>
  <w:style w:type="paragraph" w:customStyle="1" w:styleId="Bodytext50">
    <w:name w:val="Body text (5)"/>
    <w:basedOn w:val="Normal"/>
    <w:rsid w:val="00580F9A"/>
    <w:pPr>
      <w:shd w:val="clear" w:color="auto" w:fill="FFFFFF"/>
      <w:spacing w:line="240" w:lineRule="atLeast"/>
      <w:jc w:val="center"/>
    </w:pPr>
    <w:rPr>
      <w:rFonts w:hAnsi="Times New Roman"/>
      <w:noProof/>
      <w:sz w:val="19"/>
      <w:szCs w:val="19"/>
      <w:lang w:eastAsia="en-US"/>
    </w:rPr>
  </w:style>
  <w:style w:type="paragraph" w:customStyle="1" w:styleId="AntetUO">
    <w:name w:val="AntetUO"/>
    <w:rsid w:val="004A4AD5"/>
    <w:pPr>
      <w:jc w:val="center"/>
    </w:pPr>
    <w:rPr>
      <w:rFonts w:ascii="Arial" w:eastAsia="Times New Roman" w:hAnsi="Arial"/>
      <w:sz w:val="18"/>
      <w:szCs w:val="24"/>
      <w:lang w:val="ro-RO" w:eastAsia="ro-RO"/>
    </w:rPr>
  </w:style>
  <w:style w:type="paragraph" w:customStyle="1" w:styleId="Headerorfooter0">
    <w:name w:val="Header or footer"/>
    <w:basedOn w:val="Normal"/>
    <w:rsid w:val="004A5B55"/>
    <w:pPr>
      <w:shd w:val="clear" w:color="auto" w:fill="FFFFFF"/>
    </w:pPr>
    <w:rPr>
      <w:rFonts w:hAnsi="Times New Roman"/>
      <w:noProof/>
      <w:lang w:eastAsia="en-US"/>
    </w:rPr>
  </w:style>
  <w:style w:type="paragraph" w:customStyle="1" w:styleId="Bodytext40">
    <w:name w:val="Body text (4)"/>
    <w:basedOn w:val="Normal"/>
    <w:rsid w:val="004A5B55"/>
    <w:pPr>
      <w:shd w:val="clear" w:color="auto" w:fill="FFFFFF"/>
      <w:spacing w:before="720" w:after="540" w:line="403" w:lineRule="exact"/>
      <w:jc w:val="both"/>
    </w:pPr>
    <w:rPr>
      <w:rFonts w:hAnsi="Times New Roman"/>
      <w:b/>
      <w:bCs/>
      <w:sz w:val="23"/>
      <w:szCs w:val="23"/>
      <w:lang w:eastAsia="en-US"/>
    </w:rPr>
  </w:style>
  <w:style w:type="paragraph" w:customStyle="1" w:styleId="Default">
    <w:name w:val="Default"/>
    <w:rsid w:val="004A5B55"/>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rsid w:val="00F446BB"/>
    <w:pPr>
      <w:tabs>
        <w:tab w:val="center" w:pos="4320"/>
        <w:tab w:val="right" w:pos="8640"/>
      </w:tabs>
    </w:pPr>
  </w:style>
  <w:style w:type="character" w:styleId="PageNumber">
    <w:name w:val="page number"/>
    <w:basedOn w:val="DefaultParagraphFont"/>
    <w:rsid w:val="00F446BB"/>
  </w:style>
  <w:style w:type="paragraph" w:styleId="Header">
    <w:name w:val="header"/>
    <w:basedOn w:val="Normal"/>
    <w:rsid w:val="00A81E9D"/>
    <w:pPr>
      <w:tabs>
        <w:tab w:val="center" w:pos="4320"/>
        <w:tab w:val="right" w:pos="8640"/>
      </w:tabs>
    </w:pPr>
  </w:style>
  <w:style w:type="paragraph" w:customStyle="1" w:styleId="WW-Default">
    <w:name w:val="WW-Default"/>
    <w:rsid w:val="005B7245"/>
    <w:pPr>
      <w:suppressAutoHyphens/>
      <w:autoSpaceDE w:val="0"/>
    </w:pPr>
    <w:rPr>
      <w:rFonts w:ascii="Times New Roman" w:eastAsia="Arial" w:hAnsi="Times New Roman"/>
      <w:color w:val="000000"/>
      <w:sz w:val="24"/>
      <w:szCs w:val="24"/>
      <w:lang w:val="en-US" w:eastAsia="ar-SA"/>
    </w:rPr>
  </w:style>
  <w:style w:type="paragraph" w:customStyle="1" w:styleId="StilAntetUOAldin">
    <w:name w:val="Stil AntetUO + Aldin"/>
    <w:basedOn w:val="AntetUO"/>
    <w:rsid w:val="00AA10AC"/>
    <w:rPr>
      <w:b/>
      <w:bCs/>
      <w:sz w:val="28"/>
    </w:rPr>
  </w:style>
  <w:style w:type="character" w:styleId="FollowedHyperlink">
    <w:name w:val="FollowedHyperlink"/>
    <w:uiPriority w:val="99"/>
    <w:semiHidden/>
    <w:unhideWhenUsed/>
    <w:rsid w:val="00D43771"/>
    <w:rPr>
      <w:color w:val="800080"/>
      <w:u w:val="single"/>
    </w:rPr>
  </w:style>
  <w:style w:type="table" w:styleId="TableGrid">
    <w:name w:val="Table Grid"/>
    <w:basedOn w:val="TableNormal"/>
    <w:uiPriority w:val="39"/>
    <w:rsid w:val="00BC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7896"/>
  </w:style>
  <w:style w:type="paragraph" w:styleId="TOCHeading">
    <w:name w:val="TOC Heading"/>
    <w:basedOn w:val="Heading1"/>
    <w:next w:val="Normal"/>
    <w:uiPriority w:val="39"/>
    <w:semiHidden/>
    <w:unhideWhenUsed/>
    <w:qFormat/>
    <w:rsid w:val="00D4628C"/>
    <w:pPr>
      <w:keepLines/>
      <w:widowControl/>
      <w:autoSpaceDE/>
      <w:autoSpaceDN/>
      <w:adjustRightInd/>
      <w:spacing w:before="480" w:line="276" w:lineRule="auto"/>
      <w:outlineLvl w:val="9"/>
    </w:pPr>
    <w:rPr>
      <w:rFonts w:ascii="Cambria" w:eastAsia="MS Gothic" w:hAnsi="Cambria" w:cs="Times New Roman"/>
      <w:iCs w:val="0"/>
      <w:color w:val="365F91"/>
      <w:szCs w:val="28"/>
      <w:lang w:val="en-US" w:eastAsia="ja-JP"/>
    </w:rPr>
  </w:style>
  <w:style w:type="paragraph" w:styleId="TOC2">
    <w:name w:val="toc 2"/>
    <w:basedOn w:val="Normal"/>
    <w:next w:val="Normal"/>
    <w:autoRedefine/>
    <w:uiPriority w:val="39"/>
    <w:unhideWhenUsed/>
    <w:rsid w:val="005766AB"/>
    <w:pPr>
      <w:tabs>
        <w:tab w:val="right" w:leader="dot" w:pos="8578"/>
      </w:tabs>
      <w:spacing w:before="60"/>
      <w:ind w:left="238"/>
      <w:jc w:val="both"/>
    </w:pPr>
    <w:rPr>
      <w:rFonts w:ascii="Times New Roman" w:hAnsi="Times New Roman"/>
      <w:noProof/>
      <w:color w:val="auto"/>
    </w:rPr>
  </w:style>
  <w:style w:type="paragraph" w:styleId="TOC1">
    <w:name w:val="toc 1"/>
    <w:basedOn w:val="Normal"/>
    <w:next w:val="Normal"/>
    <w:autoRedefine/>
    <w:uiPriority w:val="39"/>
    <w:unhideWhenUsed/>
    <w:rsid w:val="005766AB"/>
    <w:pPr>
      <w:tabs>
        <w:tab w:val="right" w:leader="dot" w:pos="8578"/>
      </w:tabs>
      <w:spacing w:before="120"/>
    </w:pPr>
    <w:rPr>
      <w:rFonts w:ascii="Times New Roman" w:hAnsi="Times New Roman"/>
    </w:rPr>
  </w:style>
  <w:style w:type="character" w:customStyle="1" w:styleId="Heading2Char">
    <w:name w:val="Heading 2 Char"/>
    <w:link w:val="Heading2"/>
    <w:uiPriority w:val="9"/>
    <w:rsid w:val="00465656"/>
    <w:rPr>
      <w:rFonts w:ascii="Times New Roman Bold" w:eastAsia="Times New Roman" w:hAnsi="Times New Roman Bold" w:cs="Arial"/>
      <w:b/>
      <w:bCs/>
      <w:i/>
      <w:iCs/>
      <w:sz w:val="24"/>
      <w:lang w:eastAsia="en-US"/>
    </w:rPr>
  </w:style>
  <w:style w:type="character" w:styleId="FootnoteReference">
    <w:name w:val="footnote reference"/>
    <w:uiPriority w:val="99"/>
    <w:semiHidden/>
    <w:unhideWhenUsed/>
    <w:rsid w:val="009F19A4"/>
    <w:rPr>
      <w:vertAlign w:val="superscript"/>
    </w:rPr>
  </w:style>
  <w:style w:type="paragraph" w:styleId="Revision">
    <w:name w:val="Revision"/>
    <w:hidden/>
    <w:uiPriority w:val="99"/>
    <w:semiHidden/>
    <w:rsid w:val="00625DFA"/>
    <w:rPr>
      <w:rFonts w:cs="Arial Unicode MS"/>
      <w:color w:val="000000"/>
      <w:sz w:val="24"/>
      <w:szCs w:val="24"/>
      <w:lang w:val="ro-RO" w:eastAsia="ro-RO"/>
    </w:rPr>
  </w:style>
  <w:style w:type="character" w:customStyle="1" w:styleId="spct">
    <w:name w:val="s_pct"/>
    <w:rsid w:val="00717535"/>
  </w:style>
  <w:style w:type="character" w:customStyle="1" w:styleId="spctttl">
    <w:name w:val="s_pct_ttl"/>
    <w:rsid w:val="00717535"/>
  </w:style>
  <w:style w:type="character" w:customStyle="1" w:styleId="spctbdy">
    <w:name w:val="s_pct_bdy"/>
    <w:rsid w:val="00717535"/>
  </w:style>
  <w:style w:type="paragraph" w:styleId="BodyText0">
    <w:name w:val="Body Text"/>
    <w:basedOn w:val="Normal"/>
    <w:link w:val="BodyTextChar1"/>
    <w:rsid w:val="00757DD2"/>
    <w:pPr>
      <w:suppressAutoHyphens/>
      <w:spacing w:after="120"/>
    </w:pPr>
    <w:rPr>
      <w:rFonts w:ascii="Times New Roman" w:eastAsia="Times New Roman" w:hAnsi="Times New Roman" w:cs="Times New Roman"/>
      <w:color w:val="auto"/>
      <w:lang w:val="en-US" w:eastAsia="zh-CN"/>
    </w:rPr>
  </w:style>
  <w:style w:type="character" w:customStyle="1" w:styleId="BodyTextChar0">
    <w:name w:val="Body Text Char"/>
    <w:basedOn w:val="DefaultParagraphFont"/>
    <w:uiPriority w:val="99"/>
    <w:semiHidden/>
    <w:rsid w:val="00757DD2"/>
    <w:rPr>
      <w:rFonts w:cs="Arial Unicode MS"/>
      <w:color w:val="000000"/>
      <w:sz w:val="24"/>
      <w:szCs w:val="24"/>
      <w:lang w:val="ro-RO" w:eastAsia="ro-RO"/>
    </w:rPr>
  </w:style>
  <w:style w:type="character" w:customStyle="1" w:styleId="BodyTextChar1">
    <w:name w:val="Body Text Char1"/>
    <w:link w:val="BodyText0"/>
    <w:rsid w:val="00757DD2"/>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6525">
      <w:bodyDiv w:val="1"/>
      <w:marLeft w:val="0"/>
      <w:marRight w:val="0"/>
      <w:marTop w:val="0"/>
      <w:marBottom w:val="0"/>
      <w:divBdr>
        <w:top w:val="none" w:sz="0" w:space="0" w:color="auto"/>
        <w:left w:val="none" w:sz="0" w:space="0" w:color="auto"/>
        <w:bottom w:val="none" w:sz="0" w:space="0" w:color="auto"/>
        <w:right w:val="none" w:sz="0" w:space="0" w:color="auto"/>
      </w:divBdr>
    </w:div>
    <w:div w:id="913472578">
      <w:bodyDiv w:val="1"/>
      <w:marLeft w:val="0"/>
      <w:marRight w:val="0"/>
      <w:marTop w:val="0"/>
      <w:marBottom w:val="0"/>
      <w:divBdr>
        <w:top w:val="none" w:sz="0" w:space="0" w:color="auto"/>
        <w:left w:val="none" w:sz="0" w:space="0" w:color="auto"/>
        <w:bottom w:val="none" w:sz="0" w:space="0" w:color="auto"/>
        <w:right w:val="none" w:sz="0" w:space="0" w:color="auto"/>
      </w:divBdr>
    </w:div>
    <w:div w:id="1292635515">
      <w:bodyDiv w:val="1"/>
      <w:marLeft w:val="0"/>
      <w:marRight w:val="0"/>
      <w:marTop w:val="0"/>
      <w:marBottom w:val="0"/>
      <w:divBdr>
        <w:top w:val="none" w:sz="0" w:space="0" w:color="auto"/>
        <w:left w:val="none" w:sz="0" w:space="0" w:color="auto"/>
        <w:bottom w:val="none" w:sz="0" w:space="0" w:color="auto"/>
        <w:right w:val="none" w:sz="0" w:space="0" w:color="auto"/>
      </w:divBdr>
    </w:div>
    <w:div w:id="1323779986">
      <w:bodyDiv w:val="1"/>
      <w:marLeft w:val="0"/>
      <w:marRight w:val="0"/>
      <w:marTop w:val="0"/>
      <w:marBottom w:val="0"/>
      <w:divBdr>
        <w:top w:val="none" w:sz="0" w:space="0" w:color="auto"/>
        <w:left w:val="none" w:sz="0" w:space="0" w:color="auto"/>
        <w:bottom w:val="none" w:sz="0" w:space="0" w:color="auto"/>
        <w:right w:val="none" w:sz="0" w:space="0" w:color="auto"/>
      </w:divBdr>
    </w:div>
    <w:div w:id="1536042660">
      <w:bodyDiv w:val="1"/>
      <w:marLeft w:val="0"/>
      <w:marRight w:val="0"/>
      <w:marTop w:val="0"/>
      <w:marBottom w:val="0"/>
      <w:divBdr>
        <w:top w:val="none" w:sz="0" w:space="0" w:color="auto"/>
        <w:left w:val="none" w:sz="0" w:space="0" w:color="auto"/>
        <w:bottom w:val="none" w:sz="0" w:space="0" w:color="auto"/>
        <w:right w:val="none" w:sz="0" w:space="0" w:color="auto"/>
      </w:divBdr>
    </w:div>
    <w:div w:id="20727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rade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radea.ro/Concursuri+pe+Postur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teconomice@uoradea.ro" TargetMode="External"/><Relationship Id="rId2" Type="http://schemas.openxmlformats.org/officeDocument/2006/relationships/hyperlink" Target="http://steconomice.uoradea.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CC46B-B898-4E8A-BB50-05C9C7C0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12992</Words>
  <Characters>75357</Characters>
  <DocSecurity>0</DocSecurity>
  <Lines>627</Lines>
  <Paragraphs>176</Paragraphs>
  <ScaleCrop>false</ScaleCrop>
  <HeadingPairs>
    <vt:vector size="2" baseType="variant">
      <vt:variant>
        <vt:lpstr>Title</vt:lpstr>
      </vt:variant>
      <vt:variant>
        <vt:i4>1</vt:i4>
      </vt:variant>
    </vt:vector>
  </HeadingPairs>
  <TitlesOfParts>
    <vt:vector size="1" baseType="lpstr">
      <vt:lpstr>Metodologie finalizare studii 2010</vt:lpstr>
    </vt:vector>
  </TitlesOfParts>
  <LinksUpToDate>false</LinksUpToDate>
  <CharactersWithSpaces>88173</CharactersWithSpaces>
  <SharedDoc>false</SharedDoc>
  <HLinks>
    <vt:vector size="108" baseType="variant">
      <vt:variant>
        <vt:i4>2359355</vt:i4>
      </vt:variant>
      <vt:variant>
        <vt:i4>72</vt:i4>
      </vt:variant>
      <vt:variant>
        <vt:i4>0</vt:i4>
      </vt:variant>
      <vt:variant>
        <vt:i4>5</vt:i4>
      </vt:variant>
      <vt:variant>
        <vt:lpwstr>http://www.uoradea.ro/Concursuri+pe+Posturi</vt:lpwstr>
      </vt:variant>
      <vt:variant>
        <vt:lpwstr/>
      </vt:variant>
      <vt:variant>
        <vt:i4>7602298</vt:i4>
      </vt:variant>
      <vt:variant>
        <vt:i4>69</vt:i4>
      </vt:variant>
      <vt:variant>
        <vt:i4>0</vt:i4>
      </vt:variant>
      <vt:variant>
        <vt:i4>5</vt:i4>
      </vt:variant>
      <vt:variant>
        <vt:lpwstr>http://www.uoradea.ro/</vt:lpwstr>
      </vt:variant>
      <vt:variant>
        <vt:lpwstr/>
      </vt:variant>
      <vt:variant>
        <vt:i4>1310770</vt:i4>
      </vt:variant>
      <vt:variant>
        <vt:i4>62</vt:i4>
      </vt:variant>
      <vt:variant>
        <vt:i4>0</vt:i4>
      </vt:variant>
      <vt:variant>
        <vt:i4>5</vt:i4>
      </vt:variant>
      <vt:variant>
        <vt:lpwstr/>
      </vt:variant>
      <vt:variant>
        <vt:lpwstr>_Toc53606575</vt:lpwstr>
      </vt:variant>
      <vt:variant>
        <vt:i4>1376306</vt:i4>
      </vt:variant>
      <vt:variant>
        <vt:i4>56</vt:i4>
      </vt:variant>
      <vt:variant>
        <vt:i4>0</vt:i4>
      </vt:variant>
      <vt:variant>
        <vt:i4>5</vt:i4>
      </vt:variant>
      <vt:variant>
        <vt:lpwstr/>
      </vt:variant>
      <vt:variant>
        <vt:lpwstr>_Toc53606574</vt:lpwstr>
      </vt:variant>
      <vt:variant>
        <vt:i4>1179698</vt:i4>
      </vt:variant>
      <vt:variant>
        <vt:i4>53</vt:i4>
      </vt:variant>
      <vt:variant>
        <vt:i4>0</vt:i4>
      </vt:variant>
      <vt:variant>
        <vt:i4>5</vt:i4>
      </vt:variant>
      <vt:variant>
        <vt:lpwstr/>
      </vt:variant>
      <vt:variant>
        <vt:lpwstr>_Toc53606573</vt:lpwstr>
      </vt:variant>
      <vt:variant>
        <vt:i4>1245234</vt:i4>
      </vt:variant>
      <vt:variant>
        <vt:i4>50</vt:i4>
      </vt:variant>
      <vt:variant>
        <vt:i4>0</vt:i4>
      </vt:variant>
      <vt:variant>
        <vt:i4>5</vt:i4>
      </vt:variant>
      <vt:variant>
        <vt:lpwstr/>
      </vt:variant>
      <vt:variant>
        <vt:lpwstr>_Toc53606572</vt:lpwstr>
      </vt:variant>
      <vt:variant>
        <vt:i4>1048626</vt:i4>
      </vt:variant>
      <vt:variant>
        <vt:i4>44</vt:i4>
      </vt:variant>
      <vt:variant>
        <vt:i4>0</vt:i4>
      </vt:variant>
      <vt:variant>
        <vt:i4>5</vt:i4>
      </vt:variant>
      <vt:variant>
        <vt:lpwstr/>
      </vt:variant>
      <vt:variant>
        <vt:lpwstr>_Toc53606571</vt:lpwstr>
      </vt:variant>
      <vt:variant>
        <vt:i4>1114162</vt:i4>
      </vt:variant>
      <vt:variant>
        <vt:i4>38</vt:i4>
      </vt:variant>
      <vt:variant>
        <vt:i4>0</vt:i4>
      </vt:variant>
      <vt:variant>
        <vt:i4>5</vt:i4>
      </vt:variant>
      <vt:variant>
        <vt:lpwstr/>
      </vt:variant>
      <vt:variant>
        <vt:lpwstr>_Toc53606570</vt:lpwstr>
      </vt:variant>
      <vt:variant>
        <vt:i4>1572915</vt:i4>
      </vt:variant>
      <vt:variant>
        <vt:i4>32</vt:i4>
      </vt:variant>
      <vt:variant>
        <vt:i4>0</vt:i4>
      </vt:variant>
      <vt:variant>
        <vt:i4>5</vt:i4>
      </vt:variant>
      <vt:variant>
        <vt:lpwstr/>
      </vt:variant>
      <vt:variant>
        <vt:lpwstr>_Toc53606569</vt:lpwstr>
      </vt:variant>
      <vt:variant>
        <vt:i4>1638451</vt:i4>
      </vt:variant>
      <vt:variant>
        <vt:i4>29</vt:i4>
      </vt:variant>
      <vt:variant>
        <vt:i4>0</vt:i4>
      </vt:variant>
      <vt:variant>
        <vt:i4>5</vt:i4>
      </vt:variant>
      <vt:variant>
        <vt:lpwstr/>
      </vt:variant>
      <vt:variant>
        <vt:lpwstr>_Toc53606568</vt:lpwstr>
      </vt:variant>
      <vt:variant>
        <vt:i4>1441843</vt:i4>
      </vt:variant>
      <vt:variant>
        <vt:i4>26</vt:i4>
      </vt:variant>
      <vt:variant>
        <vt:i4>0</vt:i4>
      </vt:variant>
      <vt:variant>
        <vt:i4>5</vt:i4>
      </vt:variant>
      <vt:variant>
        <vt:lpwstr/>
      </vt:variant>
      <vt:variant>
        <vt:lpwstr>_Toc53606567</vt:lpwstr>
      </vt:variant>
      <vt:variant>
        <vt:i4>1507379</vt:i4>
      </vt:variant>
      <vt:variant>
        <vt:i4>20</vt:i4>
      </vt:variant>
      <vt:variant>
        <vt:i4>0</vt:i4>
      </vt:variant>
      <vt:variant>
        <vt:i4>5</vt:i4>
      </vt:variant>
      <vt:variant>
        <vt:lpwstr/>
      </vt:variant>
      <vt:variant>
        <vt:lpwstr>_Toc53606566</vt:lpwstr>
      </vt:variant>
      <vt:variant>
        <vt:i4>1310771</vt:i4>
      </vt:variant>
      <vt:variant>
        <vt:i4>17</vt:i4>
      </vt:variant>
      <vt:variant>
        <vt:i4>0</vt:i4>
      </vt:variant>
      <vt:variant>
        <vt:i4>5</vt:i4>
      </vt:variant>
      <vt:variant>
        <vt:lpwstr/>
      </vt:variant>
      <vt:variant>
        <vt:lpwstr>_Toc53606565</vt:lpwstr>
      </vt:variant>
      <vt:variant>
        <vt:i4>1376307</vt:i4>
      </vt:variant>
      <vt:variant>
        <vt:i4>14</vt:i4>
      </vt:variant>
      <vt:variant>
        <vt:i4>0</vt:i4>
      </vt:variant>
      <vt:variant>
        <vt:i4>5</vt:i4>
      </vt:variant>
      <vt:variant>
        <vt:lpwstr/>
      </vt:variant>
      <vt:variant>
        <vt:lpwstr>_Toc53606564</vt:lpwstr>
      </vt:variant>
      <vt:variant>
        <vt:i4>1179699</vt:i4>
      </vt:variant>
      <vt:variant>
        <vt:i4>11</vt:i4>
      </vt:variant>
      <vt:variant>
        <vt:i4>0</vt:i4>
      </vt:variant>
      <vt:variant>
        <vt:i4>5</vt:i4>
      </vt:variant>
      <vt:variant>
        <vt:lpwstr/>
      </vt:variant>
      <vt:variant>
        <vt:lpwstr>_Toc53606563</vt:lpwstr>
      </vt:variant>
      <vt:variant>
        <vt:i4>1245235</vt:i4>
      </vt:variant>
      <vt:variant>
        <vt:i4>8</vt:i4>
      </vt:variant>
      <vt:variant>
        <vt:i4>0</vt:i4>
      </vt:variant>
      <vt:variant>
        <vt:i4>5</vt:i4>
      </vt:variant>
      <vt:variant>
        <vt:lpwstr/>
      </vt:variant>
      <vt:variant>
        <vt:lpwstr>_Toc53606562</vt:lpwstr>
      </vt:variant>
      <vt:variant>
        <vt:i4>524344</vt:i4>
      </vt:variant>
      <vt:variant>
        <vt:i4>3</vt:i4>
      </vt:variant>
      <vt:variant>
        <vt:i4>0</vt:i4>
      </vt:variant>
      <vt:variant>
        <vt:i4>5</vt:i4>
      </vt:variant>
      <vt:variant>
        <vt:lpwstr>mailto:steconomice@uoradea.ro</vt:lpwstr>
      </vt:variant>
      <vt:variant>
        <vt:lpwstr/>
      </vt:variant>
      <vt:variant>
        <vt:i4>7209082</vt:i4>
      </vt:variant>
      <vt:variant>
        <vt:i4>0</vt:i4>
      </vt:variant>
      <vt:variant>
        <vt:i4>0</vt:i4>
      </vt:variant>
      <vt:variant>
        <vt:i4>5</vt:i4>
      </vt:variant>
      <vt:variant>
        <vt:lpwstr>http://steconomice.uoradea.ro/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Mirabela Matei</cp:lastModifiedBy>
  <cp:lastPrinted>2024-03-08T11:25:00Z</cp:lastPrinted>
  <dcterms:created xsi:type="dcterms:W3CDTF">2024-03-13T08:52:00Z</dcterms:created>
  <dcterms:modified xsi:type="dcterms:W3CDTF">2024-03-13T08:59:00Z</dcterms:modified>
</cp:coreProperties>
</file>